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FCD75" w14:textId="567A4962" w:rsidR="00495569" w:rsidRDefault="00000000" w:rsidP="00AA6E69">
      <w:pPr>
        <w:pStyle w:val="Titre"/>
      </w:pPr>
      <w:proofErr w:type="spellStart"/>
      <w:r>
        <w:t>Présentation</w:t>
      </w:r>
      <w:proofErr w:type="spellEnd"/>
      <w:r>
        <w:t xml:space="preserve"> de </w:t>
      </w:r>
      <w:r w:rsidR="00AA6E69">
        <w:t>TECHNIQUES et PRATIQUES</w:t>
      </w:r>
      <w:r w:rsidR="00F153DF">
        <w:t xml:space="preserve"> </w:t>
      </w:r>
      <w:r w:rsidR="00AA6E69">
        <w:t>MANUELLES, ARTISTIQUE</w:t>
      </w:r>
      <w:r w:rsidR="005832AD">
        <w:t>S</w:t>
      </w:r>
      <w:r w:rsidR="00AA6E69">
        <w:t xml:space="preserve"> avec </w:t>
      </w:r>
      <w:proofErr w:type="spellStart"/>
      <w:r w:rsidR="00AA6E69">
        <w:t>le</w:t>
      </w:r>
      <w:r w:rsidR="00557646">
        <w:t>ur</w:t>
      </w:r>
      <w:r w:rsidR="00AA6E69">
        <w:t>s</w:t>
      </w:r>
      <w:proofErr w:type="spellEnd"/>
      <w:r w:rsidR="00AA6E69">
        <w:t xml:space="preserve"> </w:t>
      </w:r>
      <w:proofErr w:type="spellStart"/>
      <w:r w:rsidR="00AA6E69">
        <w:t>Objets</w:t>
      </w:r>
      <w:proofErr w:type="spellEnd"/>
      <w:r w:rsidR="00557646">
        <w:t xml:space="preserve">, </w:t>
      </w:r>
      <w:proofErr w:type="spellStart"/>
      <w:r>
        <w:t>Matériels</w:t>
      </w:r>
      <w:proofErr w:type="spellEnd"/>
      <w:r>
        <w:t xml:space="preserve"> </w:t>
      </w:r>
      <w:r w:rsidR="00557646">
        <w:t xml:space="preserve">et </w:t>
      </w:r>
      <w:r w:rsidR="00F153DF">
        <w:t xml:space="preserve">representations </w:t>
      </w:r>
      <w:proofErr w:type="spellStart"/>
      <w:r w:rsidR="00F153DF">
        <w:t>culturels</w:t>
      </w:r>
      <w:proofErr w:type="spellEnd"/>
      <w:r w:rsidR="00F153DF">
        <w:t xml:space="preserve"> </w:t>
      </w:r>
    </w:p>
    <w:p w14:paraId="541B031C" w14:textId="77777777" w:rsidR="005832AD" w:rsidRPr="005832AD" w:rsidRDefault="005832AD" w:rsidP="005832AD">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832AD">
        <w:rPr>
          <w:rFonts w:ascii="Times New Roman" w:eastAsia="Times New Roman" w:hAnsi="Times New Roman" w:cs="Times New Roman"/>
          <w:b/>
          <w:bCs/>
          <w:sz w:val="27"/>
          <w:szCs w:val="27"/>
          <w:lang w:val="fr-FR" w:eastAsia="fr-FR"/>
        </w:rPr>
        <w:t>Présentation des Pratiques Pédagogiques en Classe : Exploration des Objets Culturels</w:t>
      </w:r>
    </w:p>
    <w:p w14:paraId="2B531B38"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1. Définition de l'Activité Pédagogique en Lien avec les Objets Culturels</w:t>
      </w:r>
    </w:p>
    <w:p w14:paraId="2E480937" w14:textId="77777777" w:rsidR="005832AD" w:rsidRPr="005832AD" w:rsidRDefault="005832AD" w:rsidP="005832AD">
      <w:p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sz w:val="24"/>
          <w:szCs w:val="24"/>
          <w:lang w:val="fr-FR" w:eastAsia="fr-FR"/>
        </w:rPr>
        <w:t xml:space="preserve">Les </w:t>
      </w:r>
      <w:r w:rsidRPr="005832AD">
        <w:rPr>
          <w:rFonts w:ascii="Times New Roman" w:eastAsia="Times New Roman" w:hAnsi="Times New Roman" w:cs="Times New Roman"/>
          <w:b/>
          <w:bCs/>
          <w:sz w:val="24"/>
          <w:szCs w:val="24"/>
          <w:lang w:val="fr-FR" w:eastAsia="fr-FR"/>
        </w:rPr>
        <w:t>objets culturels</w:t>
      </w:r>
      <w:r w:rsidRPr="005832AD">
        <w:rPr>
          <w:rFonts w:ascii="Times New Roman" w:eastAsia="Times New Roman" w:hAnsi="Times New Roman" w:cs="Times New Roman"/>
          <w:sz w:val="24"/>
          <w:szCs w:val="24"/>
          <w:lang w:val="fr-FR" w:eastAsia="fr-FR"/>
        </w:rPr>
        <w:t xml:space="preserve"> jouent un rôle central dans la </w:t>
      </w:r>
      <w:r w:rsidRPr="005832AD">
        <w:rPr>
          <w:rFonts w:ascii="Times New Roman" w:eastAsia="Times New Roman" w:hAnsi="Times New Roman" w:cs="Times New Roman"/>
          <w:b/>
          <w:bCs/>
          <w:sz w:val="24"/>
          <w:szCs w:val="24"/>
          <w:lang w:val="fr-FR" w:eastAsia="fr-FR"/>
        </w:rPr>
        <w:t>transmission des valeurs</w:t>
      </w:r>
      <w:r w:rsidRPr="005832AD">
        <w:rPr>
          <w:rFonts w:ascii="Times New Roman" w:eastAsia="Times New Roman" w:hAnsi="Times New Roman" w:cs="Times New Roman"/>
          <w:sz w:val="24"/>
          <w:szCs w:val="24"/>
          <w:lang w:val="fr-FR" w:eastAsia="fr-FR"/>
        </w:rPr>
        <w:t xml:space="preserve">, des </w:t>
      </w:r>
      <w:r w:rsidRPr="005832AD">
        <w:rPr>
          <w:rFonts w:ascii="Times New Roman" w:eastAsia="Times New Roman" w:hAnsi="Times New Roman" w:cs="Times New Roman"/>
          <w:b/>
          <w:bCs/>
          <w:sz w:val="24"/>
          <w:szCs w:val="24"/>
          <w:lang w:val="fr-FR" w:eastAsia="fr-FR"/>
        </w:rPr>
        <w:t>croyances</w:t>
      </w:r>
      <w:r w:rsidRPr="005832AD">
        <w:rPr>
          <w:rFonts w:ascii="Times New Roman" w:eastAsia="Times New Roman" w:hAnsi="Times New Roman" w:cs="Times New Roman"/>
          <w:sz w:val="24"/>
          <w:szCs w:val="24"/>
          <w:lang w:val="fr-FR" w:eastAsia="fr-FR"/>
        </w:rPr>
        <w:t xml:space="preserve"> et des </w:t>
      </w:r>
      <w:r w:rsidRPr="005832AD">
        <w:rPr>
          <w:rFonts w:ascii="Times New Roman" w:eastAsia="Times New Roman" w:hAnsi="Times New Roman" w:cs="Times New Roman"/>
          <w:b/>
          <w:bCs/>
          <w:sz w:val="24"/>
          <w:szCs w:val="24"/>
          <w:lang w:val="fr-FR" w:eastAsia="fr-FR"/>
        </w:rPr>
        <w:t>traditions</w:t>
      </w:r>
      <w:r w:rsidRPr="005832AD">
        <w:rPr>
          <w:rFonts w:ascii="Times New Roman" w:eastAsia="Times New Roman" w:hAnsi="Times New Roman" w:cs="Times New Roman"/>
          <w:sz w:val="24"/>
          <w:szCs w:val="24"/>
          <w:lang w:val="fr-FR" w:eastAsia="fr-FR"/>
        </w:rPr>
        <w:t xml:space="preserve"> d’une culture. Les </w:t>
      </w:r>
      <w:r w:rsidRPr="005832AD">
        <w:rPr>
          <w:rFonts w:ascii="Times New Roman" w:eastAsia="Times New Roman" w:hAnsi="Times New Roman" w:cs="Times New Roman"/>
          <w:b/>
          <w:bCs/>
          <w:sz w:val="24"/>
          <w:szCs w:val="24"/>
          <w:lang w:val="fr-FR" w:eastAsia="fr-FR"/>
        </w:rPr>
        <w:t>poupées folkloriques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masques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vêtements traditionnels</w:t>
      </w:r>
      <w:r w:rsidRPr="005832AD">
        <w:rPr>
          <w:rFonts w:ascii="Times New Roman" w:eastAsia="Times New Roman" w:hAnsi="Times New Roman" w:cs="Times New Roman"/>
          <w:sz w:val="24"/>
          <w:szCs w:val="24"/>
          <w:lang w:val="fr-FR" w:eastAsia="fr-FR"/>
        </w:rPr>
        <w:t xml:space="preserve"> et autres objets permettent de </w:t>
      </w:r>
      <w:r w:rsidRPr="005832AD">
        <w:rPr>
          <w:rFonts w:ascii="Times New Roman" w:eastAsia="Times New Roman" w:hAnsi="Times New Roman" w:cs="Times New Roman"/>
          <w:b/>
          <w:bCs/>
          <w:sz w:val="24"/>
          <w:szCs w:val="24"/>
          <w:lang w:val="fr-FR" w:eastAsia="fr-FR"/>
        </w:rPr>
        <w:t>représenter visuellement</w:t>
      </w:r>
      <w:r w:rsidRPr="005832AD">
        <w:rPr>
          <w:rFonts w:ascii="Times New Roman" w:eastAsia="Times New Roman" w:hAnsi="Times New Roman" w:cs="Times New Roman"/>
          <w:sz w:val="24"/>
          <w:szCs w:val="24"/>
          <w:lang w:val="fr-FR" w:eastAsia="fr-FR"/>
        </w:rPr>
        <w:t xml:space="preserve"> une culture tout en explorant des concepts tels que le </w:t>
      </w:r>
      <w:r w:rsidRPr="005832AD">
        <w:rPr>
          <w:rFonts w:ascii="Times New Roman" w:eastAsia="Times New Roman" w:hAnsi="Times New Roman" w:cs="Times New Roman"/>
          <w:b/>
          <w:bCs/>
          <w:sz w:val="24"/>
          <w:szCs w:val="24"/>
          <w:lang w:val="fr-FR" w:eastAsia="fr-FR"/>
        </w:rPr>
        <w:t>genre</w:t>
      </w:r>
      <w:r w:rsidRPr="005832AD">
        <w:rPr>
          <w:rFonts w:ascii="Times New Roman" w:eastAsia="Times New Roman" w:hAnsi="Times New Roman" w:cs="Times New Roman"/>
          <w:sz w:val="24"/>
          <w:szCs w:val="24"/>
          <w:lang w:val="fr-FR" w:eastAsia="fr-FR"/>
        </w:rPr>
        <w:t xml:space="preserve">, la </w:t>
      </w:r>
      <w:r w:rsidRPr="005832AD">
        <w:rPr>
          <w:rFonts w:ascii="Times New Roman" w:eastAsia="Times New Roman" w:hAnsi="Times New Roman" w:cs="Times New Roman"/>
          <w:b/>
          <w:bCs/>
          <w:sz w:val="24"/>
          <w:szCs w:val="24"/>
          <w:lang w:val="fr-FR" w:eastAsia="fr-FR"/>
        </w:rPr>
        <w:t>culture régionale</w:t>
      </w:r>
      <w:r w:rsidRPr="005832AD">
        <w:rPr>
          <w:rFonts w:ascii="Times New Roman" w:eastAsia="Times New Roman" w:hAnsi="Times New Roman" w:cs="Times New Roman"/>
          <w:sz w:val="24"/>
          <w:szCs w:val="24"/>
          <w:lang w:val="fr-FR" w:eastAsia="fr-FR"/>
        </w:rPr>
        <w:t>, et l’</w:t>
      </w:r>
      <w:r w:rsidRPr="005832AD">
        <w:rPr>
          <w:rFonts w:ascii="Times New Roman" w:eastAsia="Times New Roman" w:hAnsi="Times New Roman" w:cs="Times New Roman"/>
          <w:b/>
          <w:bCs/>
          <w:sz w:val="24"/>
          <w:szCs w:val="24"/>
          <w:lang w:val="fr-FR" w:eastAsia="fr-FR"/>
        </w:rPr>
        <w:t>identité personnelle</w:t>
      </w:r>
      <w:r w:rsidRPr="005832AD">
        <w:rPr>
          <w:rFonts w:ascii="Times New Roman" w:eastAsia="Times New Roman" w:hAnsi="Times New Roman" w:cs="Times New Roman"/>
          <w:sz w:val="24"/>
          <w:szCs w:val="24"/>
          <w:lang w:val="fr-FR" w:eastAsia="fr-FR"/>
        </w:rPr>
        <w:t xml:space="preserve">. Ces objets servent non seulement à </w:t>
      </w:r>
      <w:r w:rsidRPr="005832AD">
        <w:rPr>
          <w:rFonts w:ascii="Times New Roman" w:eastAsia="Times New Roman" w:hAnsi="Times New Roman" w:cs="Times New Roman"/>
          <w:b/>
          <w:bCs/>
          <w:sz w:val="24"/>
          <w:szCs w:val="24"/>
          <w:lang w:val="fr-FR" w:eastAsia="fr-FR"/>
        </w:rPr>
        <w:t>illustrer</w:t>
      </w:r>
      <w:r w:rsidRPr="005832AD">
        <w:rPr>
          <w:rFonts w:ascii="Times New Roman" w:eastAsia="Times New Roman" w:hAnsi="Times New Roman" w:cs="Times New Roman"/>
          <w:sz w:val="24"/>
          <w:szCs w:val="24"/>
          <w:lang w:val="fr-FR" w:eastAsia="fr-FR"/>
        </w:rPr>
        <w:t xml:space="preserve"> les </w:t>
      </w:r>
      <w:r w:rsidRPr="005832AD">
        <w:rPr>
          <w:rFonts w:ascii="Times New Roman" w:eastAsia="Times New Roman" w:hAnsi="Times New Roman" w:cs="Times New Roman"/>
          <w:b/>
          <w:bCs/>
          <w:sz w:val="24"/>
          <w:szCs w:val="24"/>
          <w:lang w:val="fr-FR" w:eastAsia="fr-FR"/>
        </w:rPr>
        <w:t>traditions</w:t>
      </w:r>
      <w:r w:rsidRPr="005832AD">
        <w:rPr>
          <w:rFonts w:ascii="Times New Roman" w:eastAsia="Times New Roman" w:hAnsi="Times New Roman" w:cs="Times New Roman"/>
          <w:sz w:val="24"/>
          <w:szCs w:val="24"/>
          <w:lang w:val="fr-FR" w:eastAsia="fr-FR"/>
        </w:rPr>
        <w:t xml:space="preserve"> mais aussi à </w:t>
      </w:r>
      <w:r w:rsidRPr="005832AD">
        <w:rPr>
          <w:rFonts w:ascii="Times New Roman" w:eastAsia="Times New Roman" w:hAnsi="Times New Roman" w:cs="Times New Roman"/>
          <w:b/>
          <w:bCs/>
          <w:sz w:val="24"/>
          <w:szCs w:val="24"/>
          <w:lang w:val="fr-FR" w:eastAsia="fr-FR"/>
        </w:rPr>
        <w:t>favoriser</w:t>
      </w:r>
      <w:r w:rsidRPr="005832AD">
        <w:rPr>
          <w:rFonts w:ascii="Times New Roman" w:eastAsia="Times New Roman" w:hAnsi="Times New Roman" w:cs="Times New Roman"/>
          <w:sz w:val="24"/>
          <w:szCs w:val="24"/>
          <w:lang w:val="fr-FR" w:eastAsia="fr-FR"/>
        </w:rPr>
        <w:t xml:space="preserve"> l’expression créative et l’approfondissement des </w:t>
      </w:r>
      <w:r w:rsidRPr="005832AD">
        <w:rPr>
          <w:rFonts w:ascii="Times New Roman" w:eastAsia="Times New Roman" w:hAnsi="Times New Roman" w:cs="Times New Roman"/>
          <w:b/>
          <w:bCs/>
          <w:sz w:val="24"/>
          <w:szCs w:val="24"/>
          <w:lang w:val="fr-FR" w:eastAsia="fr-FR"/>
        </w:rPr>
        <w:t>compétences pédagogiques</w:t>
      </w:r>
      <w:r w:rsidRPr="005832AD">
        <w:rPr>
          <w:rFonts w:ascii="Times New Roman" w:eastAsia="Times New Roman" w:hAnsi="Times New Roman" w:cs="Times New Roman"/>
          <w:sz w:val="24"/>
          <w:szCs w:val="24"/>
          <w:lang w:val="fr-FR" w:eastAsia="fr-FR"/>
        </w:rPr>
        <w:t xml:space="preserve"> chez les enfants. L’utilisation de ces objets dans des </w:t>
      </w:r>
      <w:r w:rsidRPr="005832AD">
        <w:rPr>
          <w:rFonts w:ascii="Times New Roman" w:eastAsia="Times New Roman" w:hAnsi="Times New Roman" w:cs="Times New Roman"/>
          <w:b/>
          <w:bCs/>
          <w:sz w:val="24"/>
          <w:szCs w:val="24"/>
          <w:lang w:val="fr-FR" w:eastAsia="fr-FR"/>
        </w:rPr>
        <w:t>activités manuelles</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artistiques</w:t>
      </w:r>
      <w:r w:rsidRPr="005832AD">
        <w:rPr>
          <w:rFonts w:ascii="Times New Roman" w:eastAsia="Times New Roman" w:hAnsi="Times New Roman" w:cs="Times New Roman"/>
          <w:sz w:val="24"/>
          <w:szCs w:val="24"/>
          <w:lang w:val="fr-FR" w:eastAsia="fr-FR"/>
        </w:rPr>
        <w:t xml:space="preserve"> permet une approche multidimensionnelle de l’apprentissage, en associant </w:t>
      </w:r>
      <w:r w:rsidRPr="005832AD">
        <w:rPr>
          <w:rFonts w:ascii="Times New Roman" w:eastAsia="Times New Roman" w:hAnsi="Times New Roman" w:cs="Times New Roman"/>
          <w:b/>
          <w:bCs/>
          <w:sz w:val="24"/>
          <w:szCs w:val="24"/>
          <w:lang w:val="fr-FR" w:eastAsia="fr-FR"/>
        </w:rPr>
        <w:t>culture</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créativité</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compétences pratiques</w:t>
      </w:r>
      <w:r w:rsidRPr="005832AD">
        <w:rPr>
          <w:rFonts w:ascii="Times New Roman" w:eastAsia="Times New Roman" w:hAnsi="Times New Roman" w:cs="Times New Roman"/>
          <w:sz w:val="24"/>
          <w:szCs w:val="24"/>
          <w:lang w:val="fr-FR" w:eastAsia="fr-FR"/>
        </w:rPr>
        <w:t>.</w:t>
      </w:r>
    </w:p>
    <w:p w14:paraId="1C963C9A"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2. Objectifs Pédagogiques</w:t>
      </w:r>
    </w:p>
    <w:p w14:paraId="4A9FAD92" w14:textId="77777777" w:rsidR="005832AD" w:rsidRPr="005832AD" w:rsidRDefault="005832AD" w:rsidP="005832AD">
      <w:p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sz w:val="24"/>
          <w:szCs w:val="24"/>
          <w:lang w:val="fr-FR" w:eastAsia="fr-FR"/>
        </w:rPr>
        <w:t xml:space="preserve">Les </w:t>
      </w:r>
      <w:r w:rsidRPr="005832AD">
        <w:rPr>
          <w:rFonts w:ascii="Times New Roman" w:eastAsia="Times New Roman" w:hAnsi="Times New Roman" w:cs="Times New Roman"/>
          <w:b/>
          <w:bCs/>
          <w:sz w:val="24"/>
          <w:szCs w:val="24"/>
          <w:lang w:val="fr-FR" w:eastAsia="fr-FR"/>
        </w:rPr>
        <w:t>activités pédagogiques</w:t>
      </w:r>
      <w:r w:rsidRPr="005832AD">
        <w:rPr>
          <w:rFonts w:ascii="Times New Roman" w:eastAsia="Times New Roman" w:hAnsi="Times New Roman" w:cs="Times New Roman"/>
          <w:sz w:val="24"/>
          <w:szCs w:val="24"/>
          <w:lang w:val="fr-FR" w:eastAsia="fr-FR"/>
        </w:rPr>
        <w:t xml:space="preserve"> autour des objets culturels visent à :</w:t>
      </w:r>
    </w:p>
    <w:p w14:paraId="6AD29AC5" w14:textId="77777777" w:rsidR="005832AD" w:rsidRPr="005832AD" w:rsidRDefault="005832AD" w:rsidP="005832AD">
      <w:pPr>
        <w:numPr>
          <w:ilvl w:val="0"/>
          <w:numId w:val="118"/>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Développer la sensibilité culturelle</w:t>
      </w:r>
      <w:r w:rsidRPr="005832AD">
        <w:rPr>
          <w:rFonts w:ascii="Times New Roman" w:eastAsia="Times New Roman" w:hAnsi="Times New Roman" w:cs="Times New Roman"/>
          <w:sz w:val="24"/>
          <w:szCs w:val="24"/>
          <w:lang w:val="fr-FR" w:eastAsia="fr-FR"/>
        </w:rPr>
        <w:t xml:space="preserve"> des enfants en leur faisant découvrir les </w:t>
      </w:r>
      <w:r w:rsidRPr="005832AD">
        <w:rPr>
          <w:rFonts w:ascii="Times New Roman" w:eastAsia="Times New Roman" w:hAnsi="Times New Roman" w:cs="Times New Roman"/>
          <w:b/>
          <w:bCs/>
          <w:sz w:val="24"/>
          <w:szCs w:val="24"/>
          <w:lang w:val="fr-FR" w:eastAsia="fr-FR"/>
        </w:rPr>
        <w:t>symboles culturels</w:t>
      </w:r>
      <w:r w:rsidRPr="005832AD">
        <w:rPr>
          <w:rFonts w:ascii="Times New Roman" w:eastAsia="Times New Roman" w:hAnsi="Times New Roman" w:cs="Times New Roman"/>
          <w:sz w:val="24"/>
          <w:szCs w:val="24"/>
          <w:lang w:val="fr-FR" w:eastAsia="fr-FR"/>
        </w:rPr>
        <w:t xml:space="preserve"> associés aux objets.</w:t>
      </w:r>
    </w:p>
    <w:p w14:paraId="2C886483" w14:textId="77777777" w:rsidR="005832AD" w:rsidRPr="005832AD" w:rsidRDefault="005832AD" w:rsidP="005832AD">
      <w:pPr>
        <w:numPr>
          <w:ilvl w:val="0"/>
          <w:numId w:val="118"/>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Stimuler la créativité</w:t>
      </w:r>
      <w:r w:rsidRPr="005832AD">
        <w:rPr>
          <w:rFonts w:ascii="Times New Roman" w:eastAsia="Times New Roman" w:hAnsi="Times New Roman" w:cs="Times New Roman"/>
          <w:sz w:val="24"/>
          <w:szCs w:val="24"/>
          <w:lang w:val="fr-FR" w:eastAsia="fr-FR"/>
        </w:rPr>
        <w:t xml:space="preserve"> à travers des </w:t>
      </w:r>
      <w:r w:rsidRPr="005832AD">
        <w:rPr>
          <w:rFonts w:ascii="Times New Roman" w:eastAsia="Times New Roman" w:hAnsi="Times New Roman" w:cs="Times New Roman"/>
          <w:b/>
          <w:bCs/>
          <w:sz w:val="24"/>
          <w:szCs w:val="24"/>
          <w:lang w:val="fr-FR" w:eastAsia="fr-FR"/>
        </w:rPr>
        <w:t>activités manuelles</w:t>
      </w:r>
      <w:r w:rsidRPr="005832AD">
        <w:rPr>
          <w:rFonts w:ascii="Times New Roman" w:eastAsia="Times New Roman" w:hAnsi="Times New Roman" w:cs="Times New Roman"/>
          <w:sz w:val="24"/>
          <w:szCs w:val="24"/>
          <w:lang w:val="fr-FR" w:eastAsia="fr-FR"/>
        </w:rPr>
        <w:t xml:space="preserve">, comme la </w:t>
      </w:r>
      <w:r w:rsidRPr="005832AD">
        <w:rPr>
          <w:rFonts w:ascii="Times New Roman" w:eastAsia="Times New Roman" w:hAnsi="Times New Roman" w:cs="Times New Roman"/>
          <w:b/>
          <w:bCs/>
          <w:sz w:val="24"/>
          <w:szCs w:val="24"/>
          <w:lang w:val="fr-FR" w:eastAsia="fr-FR"/>
        </w:rPr>
        <w:t>création de masques</w:t>
      </w:r>
      <w:r w:rsidRPr="005832AD">
        <w:rPr>
          <w:rFonts w:ascii="Times New Roman" w:eastAsia="Times New Roman" w:hAnsi="Times New Roman" w:cs="Times New Roman"/>
          <w:sz w:val="24"/>
          <w:szCs w:val="24"/>
          <w:lang w:val="fr-FR" w:eastAsia="fr-FR"/>
        </w:rPr>
        <w:t xml:space="preserve">, de </w:t>
      </w:r>
      <w:r w:rsidRPr="005832AD">
        <w:rPr>
          <w:rFonts w:ascii="Times New Roman" w:eastAsia="Times New Roman" w:hAnsi="Times New Roman" w:cs="Times New Roman"/>
          <w:b/>
          <w:bCs/>
          <w:sz w:val="24"/>
          <w:szCs w:val="24"/>
          <w:lang w:val="fr-FR" w:eastAsia="fr-FR"/>
        </w:rPr>
        <w:t>poupées folkloriques</w:t>
      </w:r>
      <w:r w:rsidRPr="005832AD">
        <w:rPr>
          <w:rFonts w:ascii="Times New Roman" w:eastAsia="Times New Roman" w:hAnsi="Times New Roman" w:cs="Times New Roman"/>
          <w:sz w:val="24"/>
          <w:szCs w:val="24"/>
          <w:lang w:val="fr-FR" w:eastAsia="fr-FR"/>
        </w:rPr>
        <w:t xml:space="preserve">, ou encore de </w:t>
      </w:r>
      <w:r w:rsidRPr="005832AD">
        <w:rPr>
          <w:rFonts w:ascii="Times New Roman" w:eastAsia="Times New Roman" w:hAnsi="Times New Roman" w:cs="Times New Roman"/>
          <w:b/>
          <w:bCs/>
          <w:sz w:val="24"/>
          <w:szCs w:val="24"/>
          <w:lang w:val="fr-FR" w:eastAsia="fr-FR"/>
        </w:rPr>
        <w:t>cartes géographiques</w:t>
      </w:r>
      <w:r w:rsidRPr="005832AD">
        <w:rPr>
          <w:rFonts w:ascii="Times New Roman" w:eastAsia="Times New Roman" w:hAnsi="Times New Roman" w:cs="Times New Roman"/>
          <w:sz w:val="24"/>
          <w:szCs w:val="24"/>
          <w:lang w:val="fr-FR" w:eastAsia="fr-FR"/>
        </w:rPr>
        <w:t xml:space="preserve"> régionales.</w:t>
      </w:r>
    </w:p>
    <w:p w14:paraId="0784D3A1" w14:textId="77777777" w:rsidR="005832AD" w:rsidRPr="005832AD" w:rsidRDefault="005832AD" w:rsidP="005832AD">
      <w:pPr>
        <w:numPr>
          <w:ilvl w:val="0"/>
          <w:numId w:val="118"/>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Renforcer l’expression personnelle</w:t>
      </w:r>
      <w:r w:rsidRPr="005832AD">
        <w:rPr>
          <w:rFonts w:ascii="Times New Roman" w:eastAsia="Times New Roman" w:hAnsi="Times New Roman" w:cs="Times New Roman"/>
          <w:sz w:val="24"/>
          <w:szCs w:val="24"/>
          <w:lang w:val="fr-FR" w:eastAsia="fr-FR"/>
        </w:rPr>
        <w:t xml:space="preserve"> : Les enfants peuvent </w:t>
      </w:r>
      <w:r w:rsidRPr="005832AD">
        <w:rPr>
          <w:rFonts w:ascii="Times New Roman" w:eastAsia="Times New Roman" w:hAnsi="Times New Roman" w:cs="Times New Roman"/>
          <w:b/>
          <w:bCs/>
          <w:sz w:val="24"/>
          <w:szCs w:val="24"/>
          <w:lang w:val="fr-FR" w:eastAsia="fr-FR"/>
        </w:rPr>
        <w:t>expliquer</w:t>
      </w:r>
      <w:r w:rsidRPr="005832AD">
        <w:rPr>
          <w:rFonts w:ascii="Times New Roman" w:eastAsia="Times New Roman" w:hAnsi="Times New Roman" w:cs="Times New Roman"/>
          <w:sz w:val="24"/>
          <w:szCs w:val="24"/>
          <w:lang w:val="fr-FR" w:eastAsia="fr-FR"/>
        </w:rPr>
        <w:t xml:space="preserve">, à travers leurs créations, des </w:t>
      </w:r>
      <w:r w:rsidRPr="005832AD">
        <w:rPr>
          <w:rFonts w:ascii="Times New Roman" w:eastAsia="Times New Roman" w:hAnsi="Times New Roman" w:cs="Times New Roman"/>
          <w:b/>
          <w:bCs/>
          <w:sz w:val="24"/>
          <w:szCs w:val="24"/>
          <w:lang w:val="fr-FR" w:eastAsia="fr-FR"/>
        </w:rPr>
        <w:t>valeurs</w:t>
      </w:r>
      <w:r w:rsidRPr="005832AD">
        <w:rPr>
          <w:rFonts w:ascii="Times New Roman" w:eastAsia="Times New Roman" w:hAnsi="Times New Roman" w:cs="Times New Roman"/>
          <w:sz w:val="24"/>
          <w:szCs w:val="24"/>
          <w:lang w:val="fr-FR" w:eastAsia="fr-FR"/>
        </w:rPr>
        <w:t xml:space="preserve"> et des </w:t>
      </w:r>
      <w:r w:rsidRPr="005832AD">
        <w:rPr>
          <w:rFonts w:ascii="Times New Roman" w:eastAsia="Times New Roman" w:hAnsi="Times New Roman" w:cs="Times New Roman"/>
          <w:b/>
          <w:bCs/>
          <w:sz w:val="24"/>
          <w:szCs w:val="24"/>
          <w:lang w:val="fr-FR" w:eastAsia="fr-FR"/>
        </w:rPr>
        <w:t>identités culturelles</w:t>
      </w:r>
      <w:r w:rsidRPr="005832AD">
        <w:rPr>
          <w:rFonts w:ascii="Times New Roman" w:eastAsia="Times New Roman" w:hAnsi="Times New Roman" w:cs="Times New Roman"/>
          <w:sz w:val="24"/>
          <w:szCs w:val="24"/>
          <w:lang w:val="fr-FR" w:eastAsia="fr-FR"/>
        </w:rPr>
        <w:t xml:space="preserve"> spécifiques.</w:t>
      </w:r>
    </w:p>
    <w:p w14:paraId="0DB77965" w14:textId="77777777" w:rsidR="005832AD" w:rsidRPr="005832AD" w:rsidRDefault="005832AD" w:rsidP="005832AD">
      <w:pPr>
        <w:numPr>
          <w:ilvl w:val="0"/>
          <w:numId w:val="118"/>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Favoriser la motricité fine</w:t>
      </w:r>
      <w:r w:rsidRPr="005832AD">
        <w:rPr>
          <w:rFonts w:ascii="Times New Roman" w:eastAsia="Times New Roman" w:hAnsi="Times New Roman" w:cs="Times New Roman"/>
          <w:sz w:val="24"/>
          <w:szCs w:val="24"/>
          <w:lang w:val="fr-FR" w:eastAsia="fr-FR"/>
        </w:rPr>
        <w:t xml:space="preserve"> : Les activités impliquent des compétences </w:t>
      </w:r>
      <w:r w:rsidRPr="005832AD">
        <w:rPr>
          <w:rFonts w:ascii="Times New Roman" w:eastAsia="Times New Roman" w:hAnsi="Times New Roman" w:cs="Times New Roman"/>
          <w:b/>
          <w:bCs/>
          <w:sz w:val="24"/>
          <w:szCs w:val="24"/>
          <w:lang w:val="fr-FR" w:eastAsia="fr-FR"/>
        </w:rPr>
        <w:t>manuelles</w:t>
      </w:r>
      <w:r w:rsidRPr="005832AD">
        <w:rPr>
          <w:rFonts w:ascii="Times New Roman" w:eastAsia="Times New Roman" w:hAnsi="Times New Roman" w:cs="Times New Roman"/>
          <w:sz w:val="24"/>
          <w:szCs w:val="24"/>
          <w:lang w:val="fr-FR" w:eastAsia="fr-FR"/>
        </w:rPr>
        <w:t xml:space="preserve"> comme la </w:t>
      </w:r>
      <w:r w:rsidRPr="005832AD">
        <w:rPr>
          <w:rFonts w:ascii="Times New Roman" w:eastAsia="Times New Roman" w:hAnsi="Times New Roman" w:cs="Times New Roman"/>
          <w:b/>
          <w:bCs/>
          <w:sz w:val="24"/>
          <w:szCs w:val="24"/>
          <w:lang w:val="fr-FR" w:eastAsia="fr-FR"/>
        </w:rPr>
        <w:t>couture</w:t>
      </w:r>
      <w:r w:rsidRPr="005832AD">
        <w:rPr>
          <w:rFonts w:ascii="Times New Roman" w:eastAsia="Times New Roman" w:hAnsi="Times New Roman" w:cs="Times New Roman"/>
          <w:sz w:val="24"/>
          <w:szCs w:val="24"/>
          <w:lang w:val="fr-FR" w:eastAsia="fr-FR"/>
        </w:rPr>
        <w:t xml:space="preserve">, le </w:t>
      </w:r>
      <w:r w:rsidRPr="005832AD">
        <w:rPr>
          <w:rFonts w:ascii="Times New Roman" w:eastAsia="Times New Roman" w:hAnsi="Times New Roman" w:cs="Times New Roman"/>
          <w:b/>
          <w:bCs/>
          <w:sz w:val="24"/>
          <w:szCs w:val="24"/>
          <w:lang w:val="fr-FR" w:eastAsia="fr-FR"/>
        </w:rPr>
        <w:t>dessin</w:t>
      </w:r>
      <w:r w:rsidRPr="005832AD">
        <w:rPr>
          <w:rFonts w:ascii="Times New Roman" w:eastAsia="Times New Roman" w:hAnsi="Times New Roman" w:cs="Times New Roman"/>
          <w:sz w:val="24"/>
          <w:szCs w:val="24"/>
          <w:lang w:val="fr-FR" w:eastAsia="fr-FR"/>
        </w:rPr>
        <w:t xml:space="preserve">, le </w:t>
      </w:r>
      <w:r w:rsidRPr="005832AD">
        <w:rPr>
          <w:rFonts w:ascii="Times New Roman" w:eastAsia="Times New Roman" w:hAnsi="Times New Roman" w:cs="Times New Roman"/>
          <w:b/>
          <w:bCs/>
          <w:sz w:val="24"/>
          <w:szCs w:val="24"/>
          <w:lang w:val="fr-FR" w:eastAsia="fr-FR"/>
        </w:rPr>
        <w:t>collage</w:t>
      </w:r>
      <w:r w:rsidRPr="005832AD">
        <w:rPr>
          <w:rFonts w:ascii="Times New Roman" w:eastAsia="Times New Roman" w:hAnsi="Times New Roman" w:cs="Times New Roman"/>
          <w:sz w:val="24"/>
          <w:szCs w:val="24"/>
          <w:lang w:val="fr-FR" w:eastAsia="fr-FR"/>
        </w:rPr>
        <w:t xml:space="preserve">, et la </w:t>
      </w:r>
      <w:r w:rsidRPr="005832AD">
        <w:rPr>
          <w:rFonts w:ascii="Times New Roman" w:eastAsia="Times New Roman" w:hAnsi="Times New Roman" w:cs="Times New Roman"/>
          <w:b/>
          <w:bCs/>
          <w:sz w:val="24"/>
          <w:szCs w:val="24"/>
          <w:lang w:val="fr-FR" w:eastAsia="fr-FR"/>
        </w:rPr>
        <w:t>peinture</w:t>
      </w:r>
      <w:r w:rsidRPr="005832AD">
        <w:rPr>
          <w:rFonts w:ascii="Times New Roman" w:eastAsia="Times New Roman" w:hAnsi="Times New Roman" w:cs="Times New Roman"/>
          <w:sz w:val="24"/>
          <w:szCs w:val="24"/>
          <w:lang w:val="fr-FR" w:eastAsia="fr-FR"/>
        </w:rPr>
        <w:t>.</w:t>
      </w:r>
    </w:p>
    <w:p w14:paraId="52B8CA1E" w14:textId="77777777" w:rsidR="005832AD" w:rsidRPr="005832AD" w:rsidRDefault="005832AD" w:rsidP="005832AD">
      <w:pPr>
        <w:numPr>
          <w:ilvl w:val="0"/>
          <w:numId w:val="118"/>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Apprendre à raconter des histoires culturelles</w:t>
      </w:r>
      <w:r w:rsidRPr="005832AD">
        <w:rPr>
          <w:rFonts w:ascii="Times New Roman" w:eastAsia="Times New Roman" w:hAnsi="Times New Roman" w:cs="Times New Roman"/>
          <w:sz w:val="24"/>
          <w:szCs w:val="24"/>
          <w:lang w:val="fr-FR" w:eastAsia="fr-FR"/>
        </w:rPr>
        <w:t xml:space="preserve"> : À travers la création, les enfants racontent l’histoire de </w:t>
      </w:r>
      <w:r w:rsidRPr="005832AD">
        <w:rPr>
          <w:rFonts w:ascii="Times New Roman" w:eastAsia="Times New Roman" w:hAnsi="Times New Roman" w:cs="Times New Roman"/>
          <w:b/>
          <w:bCs/>
          <w:sz w:val="24"/>
          <w:szCs w:val="24"/>
          <w:lang w:val="fr-FR" w:eastAsia="fr-FR"/>
        </w:rPr>
        <w:t>poupées</w:t>
      </w:r>
      <w:r w:rsidRPr="005832AD">
        <w:rPr>
          <w:rFonts w:ascii="Times New Roman" w:eastAsia="Times New Roman" w:hAnsi="Times New Roman" w:cs="Times New Roman"/>
          <w:sz w:val="24"/>
          <w:szCs w:val="24"/>
          <w:lang w:val="fr-FR" w:eastAsia="fr-FR"/>
        </w:rPr>
        <w:t xml:space="preserve"> ou de </w:t>
      </w:r>
      <w:r w:rsidRPr="005832AD">
        <w:rPr>
          <w:rFonts w:ascii="Times New Roman" w:eastAsia="Times New Roman" w:hAnsi="Times New Roman" w:cs="Times New Roman"/>
          <w:b/>
          <w:bCs/>
          <w:sz w:val="24"/>
          <w:szCs w:val="24"/>
          <w:lang w:val="fr-FR" w:eastAsia="fr-FR"/>
        </w:rPr>
        <w:t>symboles</w:t>
      </w:r>
      <w:r w:rsidRPr="005832AD">
        <w:rPr>
          <w:rFonts w:ascii="Times New Roman" w:eastAsia="Times New Roman" w:hAnsi="Times New Roman" w:cs="Times New Roman"/>
          <w:sz w:val="24"/>
          <w:szCs w:val="24"/>
          <w:lang w:val="fr-FR" w:eastAsia="fr-FR"/>
        </w:rPr>
        <w:t xml:space="preserve"> propres à une culture donnée.</w:t>
      </w:r>
    </w:p>
    <w:p w14:paraId="162EC41B"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3. Intérêt de l’Activité : Tout Inclus</w:t>
      </w:r>
    </w:p>
    <w:p w14:paraId="1B26062B" w14:textId="77777777" w:rsidR="005832AD" w:rsidRPr="005832AD" w:rsidRDefault="005832AD" w:rsidP="005832AD">
      <w:p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sz w:val="24"/>
          <w:szCs w:val="24"/>
          <w:lang w:val="fr-FR" w:eastAsia="fr-FR"/>
        </w:rPr>
        <w:t xml:space="preserve">L’approche pédagogique des </w:t>
      </w:r>
      <w:r w:rsidRPr="005832AD">
        <w:rPr>
          <w:rFonts w:ascii="Times New Roman" w:eastAsia="Times New Roman" w:hAnsi="Times New Roman" w:cs="Times New Roman"/>
          <w:b/>
          <w:bCs/>
          <w:sz w:val="24"/>
          <w:szCs w:val="24"/>
          <w:lang w:val="fr-FR" w:eastAsia="fr-FR"/>
        </w:rPr>
        <w:t>objets culturels</w:t>
      </w:r>
      <w:r w:rsidRPr="005832AD">
        <w:rPr>
          <w:rFonts w:ascii="Times New Roman" w:eastAsia="Times New Roman" w:hAnsi="Times New Roman" w:cs="Times New Roman"/>
          <w:sz w:val="24"/>
          <w:szCs w:val="24"/>
          <w:lang w:val="fr-FR" w:eastAsia="fr-FR"/>
        </w:rPr>
        <w:t xml:space="preserve"> est </w:t>
      </w:r>
      <w:r w:rsidRPr="005832AD">
        <w:rPr>
          <w:rFonts w:ascii="Times New Roman" w:eastAsia="Times New Roman" w:hAnsi="Times New Roman" w:cs="Times New Roman"/>
          <w:b/>
          <w:bCs/>
          <w:sz w:val="24"/>
          <w:szCs w:val="24"/>
          <w:lang w:val="fr-FR" w:eastAsia="fr-FR"/>
        </w:rPr>
        <w:t>tout inclus</w:t>
      </w:r>
      <w:r w:rsidRPr="005832AD">
        <w:rPr>
          <w:rFonts w:ascii="Times New Roman" w:eastAsia="Times New Roman" w:hAnsi="Times New Roman" w:cs="Times New Roman"/>
          <w:sz w:val="24"/>
          <w:szCs w:val="24"/>
          <w:lang w:val="fr-FR" w:eastAsia="fr-FR"/>
        </w:rPr>
        <w:t xml:space="preserve"> :</w:t>
      </w:r>
    </w:p>
    <w:p w14:paraId="1CC7689B" w14:textId="77777777" w:rsidR="005832AD" w:rsidRPr="005832AD" w:rsidRDefault="005832AD" w:rsidP="005832AD">
      <w:pPr>
        <w:numPr>
          <w:ilvl w:val="0"/>
          <w:numId w:val="119"/>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lastRenderedPageBreak/>
        <w:t>Approche transversale</w:t>
      </w:r>
      <w:r w:rsidRPr="005832AD">
        <w:rPr>
          <w:rFonts w:ascii="Times New Roman" w:eastAsia="Times New Roman" w:hAnsi="Times New Roman" w:cs="Times New Roman"/>
          <w:sz w:val="24"/>
          <w:szCs w:val="24"/>
          <w:lang w:val="fr-FR" w:eastAsia="fr-FR"/>
        </w:rPr>
        <w:t xml:space="preserve"> : Ces activités intègrent différentes disciplines comme les </w:t>
      </w:r>
      <w:r w:rsidRPr="005832AD">
        <w:rPr>
          <w:rFonts w:ascii="Times New Roman" w:eastAsia="Times New Roman" w:hAnsi="Times New Roman" w:cs="Times New Roman"/>
          <w:b/>
          <w:bCs/>
          <w:sz w:val="24"/>
          <w:szCs w:val="24"/>
          <w:lang w:val="fr-FR" w:eastAsia="fr-FR"/>
        </w:rPr>
        <w:t>arts plastiques</w:t>
      </w:r>
      <w:r w:rsidRPr="005832AD">
        <w:rPr>
          <w:rFonts w:ascii="Times New Roman" w:eastAsia="Times New Roman" w:hAnsi="Times New Roman" w:cs="Times New Roman"/>
          <w:sz w:val="24"/>
          <w:szCs w:val="24"/>
          <w:lang w:val="fr-FR" w:eastAsia="fr-FR"/>
        </w:rPr>
        <w:t>, l’</w:t>
      </w:r>
      <w:r w:rsidRPr="005832AD">
        <w:rPr>
          <w:rFonts w:ascii="Times New Roman" w:eastAsia="Times New Roman" w:hAnsi="Times New Roman" w:cs="Times New Roman"/>
          <w:b/>
          <w:bCs/>
          <w:sz w:val="24"/>
          <w:szCs w:val="24"/>
          <w:lang w:val="fr-FR" w:eastAsia="fr-FR"/>
        </w:rPr>
        <w:t>expression orale</w:t>
      </w:r>
      <w:r w:rsidRPr="005832AD">
        <w:rPr>
          <w:rFonts w:ascii="Times New Roman" w:eastAsia="Times New Roman" w:hAnsi="Times New Roman" w:cs="Times New Roman"/>
          <w:sz w:val="24"/>
          <w:szCs w:val="24"/>
          <w:lang w:val="fr-FR" w:eastAsia="fr-FR"/>
        </w:rPr>
        <w:t xml:space="preserve">, la </w:t>
      </w:r>
      <w:r w:rsidRPr="005832AD">
        <w:rPr>
          <w:rFonts w:ascii="Times New Roman" w:eastAsia="Times New Roman" w:hAnsi="Times New Roman" w:cs="Times New Roman"/>
          <w:b/>
          <w:bCs/>
          <w:sz w:val="24"/>
          <w:szCs w:val="24"/>
          <w:lang w:val="fr-FR" w:eastAsia="fr-FR"/>
        </w:rPr>
        <w:t>géographie</w:t>
      </w:r>
      <w:r w:rsidRPr="005832AD">
        <w:rPr>
          <w:rFonts w:ascii="Times New Roman" w:eastAsia="Times New Roman" w:hAnsi="Times New Roman" w:cs="Times New Roman"/>
          <w:sz w:val="24"/>
          <w:szCs w:val="24"/>
          <w:lang w:val="fr-FR" w:eastAsia="fr-FR"/>
        </w:rPr>
        <w:t>, l’</w:t>
      </w:r>
      <w:r w:rsidRPr="005832AD">
        <w:rPr>
          <w:rFonts w:ascii="Times New Roman" w:eastAsia="Times New Roman" w:hAnsi="Times New Roman" w:cs="Times New Roman"/>
          <w:b/>
          <w:bCs/>
          <w:sz w:val="24"/>
          <w:szCs w:val="24"/>
          <w:lang w:val="fr-FR" w:eastAsia="fr-FR"/>
        </w:rPr>
        <w:t>histoire</w:t>
      </w:r>
      <w:r w:rsidRPr="005832AD">
        <w:rPr>
          <w:rFonts w:ascii="Times New Roman" w:eastAsia="Times New Roman" w:hAnsi="Times New Roman" w:cs="Times New Roman"/>
          <w:sz w:val="24"/>
          <w:szCs w:val="24"/>
          <w:lang w:val="fr-FR" w:eastAsia="fr-FR"/>
        </w:rPr>
        <w:t xml:space="preserve">, et même des </w:t>
      </w:r>
      <w:r w:rsidRPr="005832AD">
        <w:rPr>
          <w:rFonts w:ascii="Times New Roman" w:eastAsia="Times New Roman" w:hAnsi="Times New Roman" w:cs="Times New Roman"/>
          <w:b/>
          <w:bCs/>
          <w:sz w:val="24"/>
          <w:szCs w:val="24"/>
          <w:lang w:val="fr-FR" w:eastAsia="fr-FR"/>
        </w:rPr>
        <w:t>compétences en langage</w:t>
      </w:r>
      <w:r w:rsidRPr="005832AD">
        <w:rPr>
          <w:rFonts w:ascii="Times New Roman" w:eastAsia="Times New Roman" w:hAnsi="Times New Roman" w:cs="Times New Roman"/>
          <w:sz w:val="24"/>
          <w:szCs w:val="24"/>
          <w:lang w:val="fr-FR" w:eastAsia="fr-FR"/>
        </w:rPr>
        <w:t xml:space="preserve"> (en expliquant les symboles).</w:t>
      </w:r>
    </w:p>
    <w:p w14:paraId="2904B2A4" w14:textId="77777777" w:rsidR="005832AD" w:rsidRPr="005832AD" w:rsidRDefault="005832AD" w:rsidP="005832AD">
      <w:pPr>
        <w:numPr>
          <w:ilvl w:val="0"/>
          <w:numId w:val="119"/>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Respect des différences culturelles</w:t>
      </w:r>
      <w:r w:rsidRPr="005832AD">
        <w:rPr>
          <w:rFonts w:ascii="Times New Roman" w:eastAsia="Times New Roman" w:hAnsi="Times New Roman" w:cs="Times New Roman"/>
          <w:sz w:val="24"/>
          <w:szCs w:val="24"/>
          <w:lang w:val="fr-FR" w:eastAsia="fr-FR"/>
        </w:rPr>
        <w:t xml:space="preserve"> : En explorant des objets d'origines diverses, les enfants sont invités à </w:t>
      </w:r>
      <w:r w:rsidRPr="005832AD">
        <w:rPr>
          <w:rFonts w:ascii="Times New Roman" w:eastAsia="Times New Roman" w:hAnsi="Times New Roman" w:cs="Times New Roman"/>
          <w:b/>
          <w:bCs/>
          <w:sz w:val="24"/>
          <w:szCs w:val="24"/>
          <w:lang w:val="fr-FR" w:eastAsia="fr-FR"/>
        </w:rPr>
        <w:t>reconnaître</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respecter</w:t>
      </w:r>
      <w:r w:rsidRPr="005832AD">
        <w:rPr>
          <w:rFonts w:ascii="Times New Roman" w:eastAsia="Times New Roman" w:hAnsi="Times New Roman" w:cs="Times New Roman"/>
          <w:sz w:val="24"/>
          <w:szCs w:val="24"/>
          <w:lang w:val="fr-FR" w:eastAsia="fr-FR"/>
        </w:rPr>
        <w:t xml:space="preserve"> les différences culturelles, renforçant ainsi l’</w:t>
      </w:r>
      <w:r w:rsidRPr="005832AD">
        <w:rPr>
          <w:rFonts w:ascii="Times New Roman" w:eastAsia="Times New Roman" w:hAnsi="Times New Roman" w:cs="Times New Roman"/>
          <w:b/>
          <w:bCs/>
          <w:sz w:val="24"/>
          <w:szCs w:val="24"/>
          <w:lang w:val="fr-FR" w:eastAsia="fr-FR"/>
        </w:rPr>
        <w:t>inclusion</w:t>
      </w:r>
      <w:r w:rsidRPr="005832AD">
        <w:rPr>
          <w:rFonts w:ascii="Times New Roman" w:eastAsia="Times New Roman" w:hAnsi="Times New Roman" w:cs="Times New Roman"/>
          <w:sz w:val="24"/>
          <w:szCs w:val="24"/>
          <w:lang w:val="fr-FR" w:eastAsia="fr-FR"/>
        </w:rPr>
        <w:t xml:space="preserve"> et l’</w:t>
      </w:r>
      <w:r w:rsidRPr="005832AD">
        <w:rPr>
          <w:rFonts w:ascii="Times New Roman" w:eastAsia="Times New Roman" w:hAnsi="Times New Roman" w:cs="Times New Roman"/>
          <w:b/>
          <w:bCs/>
          <w:sz w:val="24"/>
          <w:szCs w:val="24"/>
          <w:lang w:val="fr-FR" w:eastAsia="fr-FR"/>
        </w:rPr>
        <w:t>ouverture d’esprit</w:t>
      </w:r>
      <w:r w:rsidRPr="005832AD">
        <w:rPr>
          <w:rFonts w:ascii="Times New Roman" w:eastAsia="Times New Roman" w:hAnsi="Times New Roman" w:cs="Times New Roman"/>
          <w:sz w:val="24"/>
          <w:szCs w:val="24"/>
          <w:lang w:val="fr-FR" w:eastAsia="fr-FR"/>
        </w:rPr>
        <w:t>.</w:t>
      </w:r>
    </w:p>
    <w:p w14:paraId="3445F720" w14:textId="77777777" w:rsidR="005832AD" w:rsidRPr="005832AD" w:rsidRDefault="005832AD" w:rsidP="005832AD">
      <w:pPr>
        <w:numPr>
          <w:ilvl w:val="0"/>
          <w:numId w:val="119"/>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Éveil créatif et ludique</w:t>
      </w:r>
      <w:r w:rsidRPr="005832AD">
        <w:rPr>
          <w:rFonts w:ascii="Times New Roman" w:eastAsia="Times New Roman" w:hAnsi="Times New Roman" w:cs="Times New Roman"/>
          <w:sz w:val="24"/>
          <w:szCs w:val="24"/>
          <w:lang w:val="fr-FR" w:eastAsia="fr-FR"/>
        </w:rPr>
        <w:t xml:space="preserve"> : Ces activités allient apprentissage et jeu, créant une atmosphère </w:t>
      </w:r>
      <w:r w:rsidRPr="005832AD">
        <w:rPr>
          <w:rFonts w:ascii="Times New Roman" w:eastAsia="Times New Roman" w:hAnsi="Times New Roman" w:cs="Times New Roman"/>
          <w:b/>
          <w:bCs/>
          <w:sz w:val="24"/>
          <w:szCs w:val="24"/>
          <w:lang w:val="fr-FR" w:eastAsia="fr-FR"/>
        </w:rPr>
        <w:t>interactive</w:t>
      </w:r>
      <w:r w:rsidRPr="005832AD">
        <w:rPr>
          <w:rFonts w:ascii="Times New Roman" w:eastAsia="Times New Roman" w:hAnsi="Times New Roman" w:cs="Times New Roman"/>
          <w:sz w:val="24"/>
          <w:szCs w:val="24"/>
          <w:lang w:val="fr-FR" w:eastAsia="fr-FR"/>
        </w:rPr>
        <w:t xml:space="preserve"> où les enfants peuvent </w:t>
      </w:r>
      <w:r w:rsidRPr="005832AD">
        <w:rPr>
          <w:rFonts w:ascii="Times New Roman" w:eastAsia="Times New Roman" w:hAnsi="Times New Roman" w:cs="Times New Roman"/>
          <w:b/>
          <w:bCs/>
          <w:sz w:val="24"/>
          <w:szCs w:val="24"/>
          <w:lang w:val="fr-FR" w:eastAsia="fr-FR"/>
        </w:rPr>
        <w:t>exprimer leur créativité</w:t>
      </w:r>
      <w:r w:rsidRPr="005832AD">
        <w:rPr>
          <w:rFonts w:ascii="Times New Roman" w:eastAsia="Times New Roman" w:hAnsi="Times New Roman" w:cs="Times New Roman"/>
          <w:sz w:val="24"/>
          <w:szCs w:val="24"/>
          <w:lang w:val="fr-FR" w:eastAsia="fr-FR"/>
        </w:rPr>
        <w:t xml:space="preserve"> tout en apprenant.</w:t>
      </w:r>
    </w:p>
    <w:p w14:paraId="7B264D47"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4. Aspect Non Figé : Liberté et Choix dans l’Exploration</w:t>
      </w:r>
    </w:p>
    <w:p w14:paraId="076FA803" w14:textId="77777777" w:rsidR="005832AD" w:rsidRPr="005832AD" w:rsidRDefault="005832AD" w:rsidP="005832AD">
      <w:p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sz w:val="24"/>
          <w:szCs w:val="24"/>
          <w:lang w:val="fr-FR" w:eastAsia="fr-FR"/>
        </w:rPr>
        <w:t>L’un des grands avantages de cette approche est l’</w:t>
      </w:r>
      <w:r w:rsidRPr="005832AD">
        <w:rPr>
          <w:rFonts w:ascii="Times New Roman" w:eastAsia="Times New Roman" w:hAnsi="Times New Roman" w:cs="Times New Roman"/>
          <w:b/>
          <w:bCs/>
          <w:sz w:val="24"/>
          <w:szCs w:val="24"/>
          <w:lang w:val="fr-FR" w:eastAsia="fr-FR"/>
        </w:rPr>
        <w:t>aspect non figé</w:t>
      </w:r>
      <w:r w:rsidRPr="005832AD">
        <w:rPr>
          <w:rFonts w:ascii="Times New Roman" w:eastAsia="Times New Roman" w:hAnsi="Times New Roman" w:cs="Times New Roman"/>
          <w:sz w:val="24"/>
          <w:szCs w:val="24"/>
          <w:lang w:val="fr-FR" w:eastAsia="fr-FR"/>
        </w:rPr>
        <w:t xml:space="preserve"> des activités. En laissant </w:t>
      </w:r>
      <w:r w:rsidRPr="005832AD">
        <w:rPr>
          <w:rFonts w:ascii="Times New Roman" w:eastAsia="Times New Roman" w:hAnsi="Times New Roman" w:cs="Times New Roman"/>
          <w:b/>
          <w:bCs/>
          <w:sz w:val="24"/>
          <w:szCs w:val="24"/>
          <w:lang w:val="fr-FR" w:eastAsia="fr-FR"/>
        </w:rPr>
        <w:t>liberté</w:t>
      </w:r>
      <w:r w:rsidRPr="005832AD">
        <w:rPr>
          <w:rFonts w:ascii="Times New Roman" w:eastAsia="Times New Roman" w:hAnsi="Times New Roman" w:cs="Times New Roman"/>
          <w:sz w:val="24"/>
          <w:szCs w:val="24"/>
          <w:lang w:val="fr-FR" w:eastAsia="fr-FR"/>
        </w:rPr>
        <w:t xml:space="preserve"> aux enfants dans le choix des matériaux, des </w:t>
      </w:r>
      <w:r w:rsidRPr="005832AD">
        <w:rPr>
          <w:rFonts w:ascii="Times New Roman" w:eastAsia="Times New Roman" w:hAnsi="Times New Roman" w:cs="Times New Roman"/>
          <w:b/>
          <w:bCs/>
          <w:sz w:val="24"/>
          <w:szCs w:val="24"/>
          <w:lang w:val="fr-FR" w:eastAsia="fr-FR"/>
        </w:rPr>
        <w:t>symboles</w:t>
      </w:r>
      <w:r w:rsidRPr="005832AD">
        <w:rPr>
          <w:rFonts w:ascii="Times New Roman" w:eastAsia="Times New Roman" w:hAnsi="Times New Roman" w:cs="Times New Roman"/>
          <w:sz w:val="24"/>
          <w:szCs w:val="24"/>
          <w:lang w:val="fr-FR" w:eastAsia="fr-FR"/>
        </w:rPr>
        <w:t xml:space="preserve"> et des </w:t>
      </w:r>
      <w:r w:rsidRPr="005832AD">
        <w:rPr>
          <w:rFonts w:ascii="Times New Roman" w:eastAsia="Times New Roman" w:hAnsi="Times New Roman" w:cs="Times New Roman"/>
          <w:b/>
          <w:bCs/>
          <w:sz w:val="24"/>
          <w:szCs w:val="24"/>
          <w:lang w:val="fr-FR" w:eastAsia="fr-FR"/>
        </w:rPr>
        <w:t>motifs</w:t>
      </w:r>
      <w:r w:rsidRPr="005832AD">
        <w:rPr>
          <w:rFonts w:ascii="Times New Roman" w:eastAsia="Times New Roman" w:hAnsi="Times New Roman" w:cs="Times New Roman"/>
          <w:sz w:val="24"/>
          <w:szCs w:val="24"/>
          <w:lang w:val="fr-FR" w:eastAsia="fr-FR"/>
        </w:rPr>
        <w:t xml:space="preserve">, on permet à chaque enfant de créer une œuvre unique qui reflète son </w:t>
      </w:r>
      <w:r w:rsidRPr="005832AD">
        <w:rPr>
          <w:rFonts w:ascii="Times New Roman" w:eastAsia="Times New Roman" w:hAnsi="Times New Roman" w:cs="Times New Roman"/>
          <w:b/>
          <w:bCs/>
          <w:sz w:val="24"/>
          <w:szCs w:val="24"/>
          <w:lang w:val="fr-FR" w:eastAsia="fr-FR"/>
        </w:rPr>
        <w:t>interprétation personnelle</w:t>
      </w:r>
      <w:r w:rsidRPr="005832AD">
        <w:rPr>
          <w:rFonts w:ascii="Times New Roman" w:eastAsia="Times New Roman" w:hAnsi="Times New Roman" w:cs="Times New Roman"/>
          <w:sz w:val="24"/>
          <w:szCs w:val="24"/>
          <w:lang w:val="fr-FR" w:eastAsia="fr-FR"/>
        </w:rPr>
        <w:t xml:space="preserve"> des </w:t>
      </w:r>
      <w:r w:rsidRPr="005832AD">
        <w:rPr>
          <w:rFonts w:ascii="Times New Roman" w:eastAsia="Times New Roman" w:hAnsi="Times New Roman" w:cs="Times New Roman"/>
          <w:b/>
          <w:bCs/>
          <w:sz w:val="24"/>
          <w:szCs w:val="24"/>
          <w:lang w:val="fr-FR" w:eastAsia="fr-FR"/>
        </w:rPr>
        <w:t>valeurs culturelles</w:t>
      </w:r>
      <w:r w:rsidRPr="005832AD">
        <w:rPr>
          <w:rFonts w:ascii="Times New Roman" w:eastAsia="Times New Roman" w:hAnsi="Times New Roman" w:cs="Times New Roman"/>
          <w:sz w:val="24"/>
          <w:szCs w:val="24"/>
          <w:lang w:val="fr-FR" w:eastAsia="fr-FR"/>
        </w:rPr>
        <w:t xml:space="preserve"> qu'il explore. Cette approche favorise :</w:t>
      </w:r>
    </w:p>
    <w:p w14:paraId="618D4172" w14:textId="77777777" w:rsidR="005832AD" w:rsidRPr="005832AD" w:rsidRDefault="005832AD" w:rsidP="005832AD">
      <w:pPr>
        <w:numPr>
          <w:ilvl w:val="0"/>
          <w:numId w:val="120"/>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L’expression personnelle</w:t>
      </w:r>
      <w:r w:rsidRPr="005832AD">
        <w:rPr>
          <w:rFonts w:ascii="Times New Roman" w:eastAsia="Times New Roman" w:hAnsi="Times New Roman" w:cs="Times New Roman"/>
          <w:sz w:val="24"/>
          <w:szCs w:val="24"/>
          <w:lang w:val="fr-FR" w:eastAsia="fr-FR"/>
        </w:rPr>
        <w:t xml:space="preserve"> : Chaque enfant choisit les </w:t>
      </w:r>
      <w:r w:rsidRPr="005832AD">
        <w:rPr>
          <w:rFonts w:ascii="Times New Roman" w:eastAsia="Times New Roman" w:hAnsi="Times New Roman" w:cs="Times New Roman"/>
          <w:b/>
          <w:bCs/>
          <w:sz w:val="24"/>
          <w:szCs w:val="24"/>
          <w:lang w:val="fr-FR" w:eastAsia="fr-FR"/>
        </w:rPr>
        <w:t>matériaux</w:t>
      </w:r>
      <w:r w:rsidRPr="005832AD">
        <w:rPr>
          <w:rFonts w:ascii="Times New Roman" w:eastAsia="Times New Roman" w:hAnsi="Times New Roman" w:cs="Times New Roman"/>
          <w:sz w:val="24"/>
          <w:szCs w:val="24"/>
          <w:lang w:val="fr-FR" w:eastAsia="fr-FR"/>
        </w:rPr>
        <w:t xml:space="preserve"> et les </w:t>
      </w:r>
      <w:r w:rsidRPr="005832AD">
        <w:rPr>
          <w:rFonts w:ascii="Times New Roman" w:eastAsia="Times New Roman" w:hAnsi="Times New Roman" w:cs="Times New Roman"/>
          <w:b/>
          <w:bCs/>
          <w:sz w:val="24"/>
          <w:szCs w:val="24"/>
          <w:lang w:val="fr-FR" w:eastAsia="fr-FR"/>
        </w:rPr>
        <w:t>symboles</w:t>
      </w:r>
      <w:r w:rsidRPr="005832AD">
        <w:rPr>
          <w:rFonts w:ascii="Times New Roman" w:eastAsia="Times New Roman" w:hAnsi="Times New Roman" w:cs="Times New Roman"/>
          <w:sz w:val="24"/>
          <w:szCs w:val="24"/>
          <w:lang w:val="fr-FR" w:eastAsia="fr-FR"/>
        </w:rPr>
        <w:t xml:space="preserve"> qui résonnent le plus avec lui.</w:t>
      </w:r>
    </w:p>
    <w:p w14:paraId="0314A1C3" w14:textId="77777777" w:rsidR="005832AD" w:rsidRPr="005832AD" w:rsidRDefault="005832AD" w:rsidP="005832AD">
      <w:pPr>
        <w:numPr>
          <w:ilvl w:val="0"/>
          <w:numId w:val="120"/>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L’expérience du processus créatif</w:t>
      </w:r>
      <w:r w:rsidRPr="005832AD">
        <w:rPr>
          <w:rFonts w:ascii="Times New Roman" w:eastAsia="Times New Roman" w:hAnsi="Times New Roman" w:cs="Times New Roman"/>
          <w:sz w:val="24"/>
          <w:szCs w:val="24"/>
          <w:lang w:val="fr-FR" w:eastAsia="fr-FR"/>
        </w:rPr>
        <w:t xml:space="preserve"> : L'accent est mis sur le </w:t>
      </w:r>
      <w:r w:rsidRPr="005832AD">
        <w:rPr>
          <w:rFonts w:ascii="Times New Roman" w:eastAsia="Times New Roman" w:hAnsi="Times New Roman" w:cs="Times New Roman"/>
          <w:b/>
          <w:bCs/>
          <w:sz w:val="24"/>
          <w:szCs w:val="24"/>
          <w:lang w:val="fr-FR" w:eastAsia="fr-FR"/>
        </w:rPr>
        <w:t>processus</w:t>
      </w:r>
      <w:r w:rsidRPr="005832AD">
        <w:rPr>
          <w:rFonts w:ascii="Times New Roman" w:eastAsia="Times New Roman" w:hAnsi="Times New Roman" w:cs="Times New Roman"/>
          <w:sz w:val="24"/>
          <w:szCs w:val="24"/>
          <w:lang w:val="fr-FR" w:eastAsia="fr-FR"/>
        </w:rPr>
        <w:t xml:space="preserve"> et la </w:t>
      </w:r>
      <w:r w:rsidRPr="005832AD">
        <w:rPr>
          <w:rFonts w:ascii="Times New Roman" w:eastAsia="Times New Roman" w:hAnsi="Times New Roman" w:cs="Times New Roman"/>
          <w:b/>
          <w:bCs/>
          <w:sz w:val="24"/>
          <w:szCs w:val="24"/>
          <w:lang w:val="fr-FR" w:eastAsia="fr-FR"/>
        </w:rPr>
        <w:t>réflexion</w:t>
      </w:r>
      <w:r w:rsidRPr="005832AD">
        <w:rPr>
          <w:rFonts w:ascii="Times New Roman" w:eastAsia="Times New Roman" w:hAnsi="Times New Roman" w:cs="Times New Roman"/>
          <w:sz w:val="24"/>
          <w:szCs w:val="24"/>
          <w:lang w:val="fr-FR" w:eastAsia="fr-FR"/>
        </w:rPr>
        <w:t xml:space="preserve"> créative, plutôt que sur un résultat figé.</w:t>
      </w:r>
    </w:p>
    <w:p w14:paraId="498E662B" w14:textId="77777777" w:rsidR="005832AD" w:rsidRPr="005832AD" w:rsidRDefault="005832AD" w:rsidP="005832AD">
      <w:pPr>
        <w:numPr>
          <w:ilvl w:val="0"/>
          <w:numId w:val="120"/>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L'apprentissage par la pratique</w:t>
      </w:r>
      <w:r w:rsidRPr="005832AD">
        <w:rPr>
          <w:rFonts w:ascii="Times New Roman" w:eastAsia="Times New Roman" w:hAnsi="Times New Roman" w:cs="Times New Roman"/>
          <w:sz w:val="24"/>
          <w:szCs w:val="24"/>
          <w:lang w:val="fr-FR" w:eastAsia="fr-FR"/>
        </w:rPr>
        <w:t xml:space="preserve"> : Les enfants sont encouragés à tester des </w:t>
      </w:r>
      <w:r w:rsidRPr="005832AD">
        <w:rPr>
          <w:rFonts w:ascii="Times New Roman" w:eastAsia="Times New Roman" w:hAnsi="Times New Roman" w:cs="Times New Roman"/>
          <w:b/>
          <w:bCs/>
          <w:sz w:val="24"/>
          <w:szCs w:val="24"/>
          <w:lang w:val="fr-FR" w:eastAsia="fr-FR"/>
        </w:rPr>
        <w:t>techniques artistiques</w:t>
      </w:r>
      <w:r w:rsidRPr="005832AD">
        <w:rPr>
          <w:rFonts w:ascii="Times New Roman" w:eastAsia="Times New Roman" w:hAnsi="Times New Roman" w:cs="Times New Roman"/>
          <w:sz w:val="24"/>
          <w:szCs w:val="24"/>
          <w:lang w:val="fr-FR" w:eastAsia="fr-FR"/>
        </w:rPr>
        <w:t xml:space="preserve"> diverses, à expérimenter avec des </w:t>
      </w:r>
      <w:r w:rsidRPr="005832AD">
        <w:rPr>
          <w:rFonts w:ascii="Times New Roman" w:eastAsia="Times New Roman" w:hAnsi="Times New Roman" w:cs="Times New Roman"/>
          <w:b/>
          <w:bCs/>
          <w:sz w:val="24"/>
          <w:szCs w:val="24"/>
          <w:lang w:val="fr-FR" w:eastAsia="fr-FR"/>
        </w:rPr>
        <w:t>textures</w:t>
      </w:r>
      <w:r w:rsidRPr="005832AD">
        <w:rPr>
          <w:rFonts w:ascii="Times New Roman" w:eastAsia="Times New Roman" w:hAnsi="Times New Roman" w:cs="Times New Roman"/>
          <w:sz w:val="24"/>
          <w:szCs w:val="24"/>
          <w:lang w:val="fr-FR" w:eastAsia="fr-FR"/>
        </w:rPr>
        <w:t xml:space="preserve"> et des </w:t>
      </w:r>
      <w:r w:rsidRPr="005832AD">
        <w:rPr>
          <w:rFonts w:ascii="Times New Roman" w:eastAsia="Times New Roman" w:hAnsi="Times New Roman" w:cs="Times New Roman"/>
          <w:b/>
          <w:bCs/>
          <w:sz w:val="24"/>
          <w:szCs w:val="24"/>
          <w:lang w:val="fr-FR" w:eastAsia="fr-FR"/>
        </w:rPr>
        <w:t>formes</w:t>
      </w:r>
      <w:r w:rsidRPr="005832AD">
        <w:rPr>
          <w:rFonts w:ascii="Times New Roman" w:eastAsia="Times New Roman" w:hAnsi="Times New Roman" w:cs="Times New Roman"/>
          <w:sz w:val="24"/>
          <w:szCs w:val="24"/>
          <w:lang w:val="fr-FR" w:eastAsia="fr-FR"/>
        </w:rPr>
        <w:t>.</w:t>
      </w:r>
    </w:p>
    <w:p w14:paraId="76F25F87"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5. Idées de Choix : Proposer des Activités Variées en Fonction des Objectifs Culturels</w:t>
      </w:r>
    </w:p>
    <w:p w14:paraId="4B47C211" w14:textId="77777777" w:rsidR="005832AD" w:rsidRPr="005832AD" w:rsidRDefault="005832AD" w:rsidP="005832AD">
      <w:p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sz w:val="24"/>
          <w:szCs w:val="24"/>
          <w:lang w:val="fr-FR" w:eastAsia="fr-FR"/>
        </w:rPr>
        <w:t>Les activités peuvent être variées, et l’utilisation d’</w:t>
      </w:r>
      <w:r w:rsidRPr="005832AD">
        <w:rPr>
          <w:rFonts w:ascii="Times New Roman" w:eastAsia="Times New Roman" w:hAnsi="Times New Roman" w:cs="Times New Roman"/>
          <w:b/>
          <w:bCs/>
          <w:sz w:val="24"/>
          <w:szCs w:val="24"/>
          <w:lang w:val="fr-FR" w:eastAsia="fr-FR"/>
        </w:rPr>
        <w:t>objets culturels</w:t>
      </w:r>
      <w:r w:rsidRPr="005832AD">
        <w:rPr>
          <w:rFonts w:ascii="Times New Roman" w:eastAsia="Times New Roman" w:hAnsi="Times New Roman" w:cs="Times New Roman"/>
          <w:sz w:val="24"/>
          <w:szCs w:val="24"/>
          <w:lang w:val="fr-FR" w:eastAsia="fr-FR"/>
        </w:rPr>
        <w:t xml:space="preserve"> différents permet de répondre à des objectifs pédagogiques variés :</w:t>
      </w:r>
    </w:p>
    <w:p w14:paraId="1AECE21E" w14:textId="77777777" w:rsidR="005832AD" w:rsidRPr="005832AD" w:rsidRDefault="00000000" w:rsidP="005832AD">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A9E39FC">
          <v:rect id="_x0000_i1025" style="width:0;height:1.5pt" o:hralign="center" o:hrstd="t" o:hr="t" fillcolor="#a0a0a0" stroked="f"/>
        </w:pict>
      </w:r>
    </w:p>
    <w:p w14:paraId="0CAB4782" w14:textId="77777777" w:rsidR="005832AD" w:rsidRPr="005832AD" w:rsidRDefault="005832AD" w:rsidP="005832AD">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832AD">
        <w:rPr>
          <w:rFonts w:ascii="Times New Roman" w:eastAsia="Times New Roman" w:hAnsi="Times New Roman" w:cs="Times New Roman"/>
          <w:b/>
          <w:bCs/>
          <w:sz w:val="27"/>
          <w:szCs w:val="27"/>
          <w:lang w:val="fr-FR" w:eastAsia="fr-FR"/>
        </w:rPr>
        <w:t>Exemples d’Activités Pédagogiques :</w:t>
      </w:r>
    </w:p>
    <w:p w14:paraId="21E2F8F5"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A. Créer une Poupée Folklorique Inspirée de Sa Région</w:t>
      </w:r>
    </w:p>
    <w:p w14:paraId="1B75815C" w14:textId="77777777" w:rsidR="005832AD" w:rsidRPr="005832AD" w:rsidRDefault="005832AD" w:rsidP="005832AD">
      <w:pPr>
        <w:numPr>
          <w:ilvl w:val="0"/>
          <w:numId w:val="121"/>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Objectif</w:t>
      </w:r>
      <w:r w:rsidRPr="005832AD">
        <w:rPr>
          <w:rFonts w:ascii="Times New Roman" w:eastAsia="Times New Roman" w:hAnsi="Times New Roman" w:cs="Times New Roman"/>
          <w:sz w:val="24"/>
          <w:szCs w:val="24"/>
          <w:lang w:val="fr-FR" w:eastAsia="fr-FR"/>
        </w:rPr>
        <w:t xml:space="preserve"> : Sensibiliser les enfants aux </w:t>
      </w:r>
      <w:r w:rsidRPr="005832AD">
        <w:rPr>
          <w:rFonts w:ascii="Times New Roman" w:eastAsia="Times New Roman" w:hAnsi="Times New Roman" w:cs="Times New Roman"/>
          <w:b/>
          <w:bCs/>
          <w:sz w:val="24"/>
          <w:szCs w:val="24"/>
          <w:lang w:val="fr-FR" w:eastAsia="fr-FR"/>
        </w:rPr>
        <w:t>traditions régionales</w:t>
      </w:r>
      <w:r w:rsidRPr="005832AD">
        <w:rPr>
          <w:rFonts w:ascii="Times New Roman" w:eastAsia="Times New Roman" w:hAnsi="Times New Roman" w:cs="Times New Roman"/>
          <w:sz w:val="24"/>
          <w:szCs w:val="24"/>
          <w:lang w:val="fr-FR" w:eastAsia="fr-FR"/>
        </w:rPr>
        <w:t xml:space="preserve"> et à la </w:t>
      </w:r>
      <w:r w:rsidRPr="005832AD">
        <w:rPr>
          <w:rFonts w:ascii="Times New Roman" w:eastAsia="Times New Roman" w:hAnsi="Times New Roman" w:cs="Times New Roman"/>
          <w:b/>
          <w:bCs/>
          <w:sz w:val="24"/>
          <w:szCs w:val="24"/>
          <w:lang w:val="fr-FR" w:eastAsia="fr-FR"/>
        </w:rPr>
        <w:t>symbolique des poupées folkloriques</w:t>
      </w:r>
      <w:r w:rsidRPr="005832AD">
        <w:rPr>
          <w:rFonts w:ascii="Times New Roman" w:eastAsia="Times New Roman" w:hAnsi="Times New Roman" w:cs="Times New Roman"/>
          <w:sz w:val="24"/>
          <w:szCs w:val="24"/>
          <w:lang w:val="fr-FR" w:eastAsia="fr-FR"/>
        </w:rPr>
        <w:t>.</w:t>
      </w:r>
    </w:p>
    <w:p w14:paraId="05F05C4D" w14:textId="77777777" w:rsidR="005832AD" w:rsidRPr="005832AD" w:rsidRDefault="005832AD" w:rsidP="005832AD">
      <w:pPr>
        <w:numPr>
          <w:ilvl w:val="0"/>
          <w:numId w:val="121"/>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Activité</w:t>
      </w:r>
      <w:r w:rsidRPr="005832AD">
        <w:rPr>
          <w:rFonts w:ascii="Times New Roman" w:eastAsia="Times New Roman" w:hAnsi="Times New Roman" w:cs="Times New Roman"/>
          <w:sz w:val="24"/>
          <w:szCs w:val="24"/>
          <w:lang w:val="fr-FR" w:eastAsia="fr-FR"/>
        </w:rPr>
        <w:t xml:space="preserve"> : Les enfants créent une </w:t>
      </w:r>
      <w:r w:rsidRPr="005832AD">
        <w:rPr>
          <w:rFonts w:ascii="Times New Roman" w:eastAsia="Times New Roman" w:hAnsi="Times New Roman" w:cs="Times New Roman"/>
          <w:b/>
          <w:bCs/>
          <w:sz w:val="24"/>
          <w:szCs w:val="24"/>
          <w:lang w:val="fr-FR" w:eastAsia="fr-FR"/>
        </w:rPr>
        <w:t>poupée folklorique</w:t>
      </w:r>
      <w:r w:rsidRPr="005832AD">
        <w:rPr>
          <w:rFonts w:ascii="Times New Roman" w:eastAsia="Times New Roman" w:hAnsi="Times New Roman" w:cs="Times New Roman"/>
          <w:sz w:val="24"/>
          <w:szCs w:val="24"/>
          <w:lang w:val="fr-FR" w:eastAsia="fr-FR"/>
        </w:rPr>
        <w:t xml:space="preserve"> en utilisant des </w:t>
      </w:r>
      <w:r w:rsidRPr="005832AD">
        <w:rPr>
          <w:rFonts w:ascii="Times New Roman" w:eastAsia="Times New Roman" w:hAnsi="Times New Roman" w:cs="Times New Roman"/>
          <w:b/>
          <w:bCs/>
          <w:sz w:val="24"/>
          <w:szCs w:val="24"/>
          <w:lang w:val="fr-FR" w:eastAsia="fr-FR"/>
        </w:rPr>
        <w:t>matériaux recyclés</w:t>
      </w:r>
      <w:r w:rsidRPr="005832AD">
        <w:rPr>
          <w:rFonts w:ascii="Times New Roman" w:eastAsia="Times New Roman" w:hAnsi="Times New Roman" w:cs="Times New Roman"/>
          <w:sz w:val="24"/>
          <w:szCs w:val="24"/>
          <w:lang w:val="fr-FR" w:eastAsia="fr-FR"/>
        </w:rPr>
        <w:t xml:space="preserve"> ou </w:t>
      </w:r>
      <w:r w:rsidRPr="005832AD">
        <w:rPr>
          <w:rFonts w:ascii="Times New Roman" w:eastAsia="Times New Roman" w:hAnsi="Times New Roman" w:cs="Times New Roman"/>
          <w:b/>
          <w:bCs/>
          <w:sz w:val="24"/>
          <w:szCs w:val="24"/>
          <w:lang w:val="fr-FR" w:eastAsia="fr-FR"/>
        </w:rPr>
        <w:t>naturels</w:t>
      </w:r>
      <w:r w:rsidRPr="005832AD">
        <w:rPr>
          <w:rFonts w:ascii="Times New Roman" w:eastAsia="Times New Roman" w:hAnsi="Times New Roman" w:cs="Times New Roman"/>
          <w:sz w:val="24"/>
          <w:szCs w:val="24"/>
          <w:lang w:val="fr-FR" w:eastAsia="fr-FR"/>
        </w:rPr>
        <w:t xml:space="preserve">, en choisissant des </w:t>
      </w:r>
      <w:r w:rsidRPr="005832AD">
        <w:rPr>
          <w:rFonts w:ascii="Times New Roman" w:eastAsia="Times New Roman" w:hAnsi="Times New Roman" w:cs="Times New Roman"/>
          <w:b/>
          <w:bCs/>
          <w:sz w:val="24"/>
          <w:szCs w:val="24"/>
          <w:lang w:val="fr-FR" w:eastAsia="fr-FR"/>
        </w:rPr>
        <w:t>symboles culturels</w:t>
      </w:r>
      <w:r w:rsidRPr="005832AD">
        <w:rPr>
          <w:rFonts w:ascii="Times New Roman" w:eastAsia="Times New Roman" w:hAnsi="Times New Roman" w:cs="Times New Roman"/>
          <w:sz w:val="24"/>
          <w:szCs w:val="24"/>
          <w:lang w:val="fr-FR" w:eastAsia="fr-FR"/>
        </w:rPr>
        <w:t xml:space="preserve"> propres à leur </w:t>
      </w:r>
      <w:r w:rsidRPr="005832AD">
        <w:rPr>
          <w:rFonts w:ascii="Times New Roman" w:eastAsia="Times New Roman" w:hAnsi="Times New Roman" w:cs="Times New Roman"/>
          <w:b/>
          <w:bCs/>
          <w:sz w:val="24"/>
          <w:szCs w:val="24"/>
          <w:lang w:val="fr-FR" w:eastAsia="fr-FR"/>
        </w:rPr>
        <w:t>région</w:t>
      </w:r>
      <w:r w:rsidRPr="005832AD">
        <w:rPr>
          <w:rFonts w:ascii="Times New Roman" w:eastAsia="Times New Roman" w:hAnsi="Times New Roman" w:cs="Times New Roman"/>
          <w:sz w:val="24"/>
          <w:szCs w:val="24"/>
          <w:lang w:val="fr-FR" w:eastAsia="fr-FR"/>
        </w:rPr>
        <w:t>.</w:t>
      </w:r>
    </w:p>
    <w:p w14:paraId="71119A16" w14:textId="77777777" w:rsidR="005832AD" w:rsidRPr="005832AD" w:rsidRDefault="005832AD" w:rsidP="005832AD">
      <w:pPr>
        <w:numPr>
          <w:ilvl w:val="0"/>
          <w:numId w:val="121"/>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Matériel pédagogique fourni</w:t>
      </w:r>
      <w:r w:rsidRPr="005832AD">
        <w:rPr>
          <w:rFonts w:ascii="Times New Roman" w:eastAsia="Times New Roman" w:hAnsi="Times New Roman" w:cs="Times New Roman"/>
          <w:sz w:val="24"/>
          <w:szCs w:val="24"/>
          <w:lang w:val="fr-FR" w:eastAsia="fr-FR"/>
        </w:rPr>
        <w:t xml:space="preserve"> : Tissu, </w:t>
      </w:r>
      <w:r w:rsidRPr="005832AD">
        <w:rPr>
          <w:rFonts w:ascii="Times New Roman" w:eastAsia="Times New Roman" w:hAnsi="Times New Roman" w:cs="Times New Roman"/>
          <w:b/>
          <w:bCs/>
          <w:sz w:val="24"/>
          <w:szCs w:val="24"/>
          <w:lang w:val="fr-FR" w:eastAsia="fr-FR"/>
        </w:rPr>
        <w:t>feutres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perles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papier mâché</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livres</w:t>
      </w:r>
      <w:r w:rsidRPr="005832AD">
        <w:rPr>
          <w:rFonts w:ascii="Times New Roman" w:eastAsia="Times New Roman" w:hAnsi="Times New Roman" w:cs="Times New Roman"/>
          <w:sz w:val="24"/>
          <w:szCs w:val="24"/>
          <w:lang w:val="fr-FR" w:eastAsia="fr-FR"/>
        </w:rPr>
        <w:t xml:space="preserve"> sur les </w:t>
      </w:r>
      <w:r w:rsidRPr="005832AD">
        <w:rPr>
          <w:rFonts w:ascii="Times New Roman" w:eastAsia="Times New Roman" w:hAnsi="Times New Roman" w:cs="Times New Roman"/>
          <w:b/>
          <w:bCs/>
          <w:sz w:val="24"/>
          <w:szCs w:val="24"/>
          <w:lang w:val="fr-FR" w:eastAsia="fr-FR"/>
        </w:rPr>
        <w:t>poupées folkloriques</w:t>
      </w:r>
      <w:r w:rsidRPr="005832AD">
        <w:rPr>
          <w:rFonts w:ascii="Times New Roman" w:eastAsia="Times New Roman" w:hAnsi="Times New Roman" w:cs="Times New Roman"/>
          <w:sz w:val="24"/>
          <w:szCs w:val="24"/>
          <w:lang w:val="fr-FR" w:eastAsia="fr-FR"/>
        </w:rPr>
        <w:t xml:space="preserve"> de France et d’ailleurs.</w:t>
      </w:r>
    </w:p>
    <w:p w14:paraId="4B512CF6"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B. Créer un Masque Symbolique avec des Matériaux Recyclés</w:t>
      </w:r>
    </w:p>
    <w:p w14:paraId="0436B3A9" w14:textId="77777777" w:rsidR="005832AD" w:rsidRPr="005832AD" w:rsidRDefault="005832AD" w:rsidP="005832AD">
      <w:pPr>
        <w:numPr>
          <w:ilvl w:val="0"/>
          <w:numId w:val="122"/>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lastRenderedPageBreak/>
        <w:t>Objectif</w:t>
      </w:r>
      <w:r w:rsidRPr="005832AD">
        <w:rPr>
          <w:rFonts w:ascii="Times New Roman" w:eastAsia="Times New Roman" w:hAnsi="Times New Roman" w:cs="Times New Roman"/>
          <w:sz w:val="24"/>
          <w:szCs w:val="24"/>
          <w:lang w:val="fr-FR" w:eastAsia="fr-FR"/>
        </w:rPr>
        <w:t xml:space="preserve"> : Apprendre l’utilisation des </w:t>
      </w:r>
      <w:r w:rsidRPr="005832AD">
        <w:rPr>
          <w:rFonts w:ascii="Times New Roman" w:eastAsia="Times New Roman" w:hAnsi="Times New Roman" w:cs="Times New Roman"/>
          <w:b/>
          <w:bCs/>
          <w:sz w:val="24"/>
          <w:szCs w:val="24"/>
          <w:lang w:val="fr-FR" w:eastAsia="fr-FR"/>
        </w:rPr>
        <w:t>symboles culturels</w:t>
      </w:r>
      <w:r w:rsidRPr="005832AD">
        <w:rPr>
          <w:rFonts w:ascii="Times New Roman" w:eastAsia="Times New Roman" w:hAnsi="Times New Roman" w:cs="Times New Roman"/>
          <w:sz w:val="24"/>
          <w:szCs w:val="24"/>
          <w:lang w:val="fr-FR" w:eastAsia="fr-FR"/>
        </w:rPr>
        <w:t xml:space="preserve"> dans les </w:t>
      </w:r>
      <w:r w:rsidRPr="005832AD">
        <w:rPr>
          <w:rFonts w:ascii="Times New Roman" w:eastAsia="Times New Roman" w:hAnsi="Times New Roman" w:cs="Times New Roman"/>
          <w:b/>
          <w:bCs/>
          <w:sz w:val="24"/>
          <w:szCs w:val="24"/>
          <w:lang w:val="fr-FR" w:eastAsia="fr-FR"/>
        </w:rPr>
        <w:t>masques</w:t>
      </w:r>
      <w:r w:rsidRPr="005832AD">
        <w:rPr>
          <w:rFonts w:ascii="Times New Roman" w:eastAsia="Times New Roman" w:hAnsi="Times New Roman" w:cs="Times New Roman"/>
          <w:sz w:val="24"/>
          <w:szCs w:val="24"/>
          <w:lang w:val="fr-FR" w:eastAsia="fr-FR"/>
        </w:rPr>
        <w:t xml:space="preserve"> traditionnels et découvrir leur fonction dans les </w:t>
      </w:r>
      <w:r w:rsidRPr="005832AD">
        <w:rPr>
          <w:rFonts w:ascii="Times New Roman" w:eastAsia="Times New Roman" w:hAnsi="Times New Roman" w:cs="Times New Roman"/>
          <w:b/>
          <w:bCs/>
          <w:sz w:val="24"/>
          <w:szCs w:val="24"/>
          <w:lang w:val="fr-FR" w:eastAsia="fr-FR"/>
        </w:rPr>
        <w:t>rituels</w:t>
      </w:r>
      <w:r w:rsidRPr="005832AD">
        <w:rPr>
          <w:rFonts w:ascii="Times New Roman" w:eastAsia="Times New Roman" w:hAnsi="Times New Roman" w:cs="Times New Roman"/>
          <w:sz w:val="24"/>
          <w:szCs w:val="24"/>
          <w:lang w:val="fr-FR" w:eastAsia="fr-FR"/>
        </w:rPr>
        <w:t>.</w:t>
      </w:r>
    </w:p>
    <w:p w14:paraId="41970926" w14:textId="77777777" w:rsidR="005832AD" w:rsidRPr="005832AD" w:rsidRDefault="005832AD" w:rsidP="005832AD">
      <w:pPr>
        <w:numPr>
          <w:ilvl w:val="0"/>
          <w:numId w:val="122"/>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Activité</w:t>
      </w:r>
      <w:r w:rsidRPr="005832AD">
        <w:rPr>
          <w:rFonts w:ascii="Times New Roman" w:eastAsia="Times New Roman" w:hAnsi="Times New Roman" w:cs="Times New Roman"/>
          <w:sz w:val="24"/>
          <w:szCs w:val="24"/>
          <w:lang w:val="fr-FR" w:eastAsia="fr-FR"/>
        </w:rPr>
        <w:t xml:space="preserve"> : Fabrication de </w:t>
      </w:r>
      <w:r w:rsidRPr="005832AD">
        <w:rPr>
          <w:rFonts w:ascii="Times New Roman" w:eastAsia="Times New Roman" w:hAnsi="Times New Roman" w:cs="Times New Roman"/>
          <w:b/>
          <w:bCs/>
          <w:sz w:val="24"/>
          <w:szCs w:val="24"/>
          <w:lang w:val="fr-FR" w:eastAsia="fr-FR"/>
        </w:rPr>
        <w:t>masques</w:t>
      </w:r>
      <w:r w:rsidRPr="005832AD">
        <w:rPr>
          <w:rFonts w:ascii="Times New Roman" w:eastAsia="Times New Roman" w:hAnsi="Times New Roman" w:cs="Times New Roman"/>
          <w:sz w:val="24"/>
          <w:szCs w:val="24"/>
          <w:lang w:val="fr-FR" w:eastAsia="fr-FR"/>
        </w:rPr>
        <w:t xml:space="preserve"> à partir de </w:t>
      </w:r>
      <w:r w:rsidRPr="005832AD">
        <w:rPr>
          <w:rFonts w:ascii="Times New Roman" w:eastAsia="Times New Roman" w:hAnsi="Times New Roman" w:cs="Times New Roman"/>
          <w:b/>
          <w:bCs/>
          <w:sz w:val="24"/>
          <w:szCs w:val="24"/>
          <w:lang w:val="fr-FR" w:eastAsia="fr-FR"/>
        </w:rPr>
        <w:t>matériaux recyclés</w:t>
      </w:r>
      <w:r w:rsidRPr="005832AD">
        <w:rPr>
          <w:rFonts w:ascii="Times New Roman" w:eastAsia="Times New Roman" w:hAnsi="Times New Roman" w:cs="Times New Roman"/>
          <w:sz w:val="24"/>
          <w:szCs w:val="24"/>
          <w:lang w:val="fr-FR" w:eastAsia="fr-FR"/>
        </w:rPr>
        <w:t xml:space="preserve"> (bouchons, cauris, laine), en intégrant des </w:t>
      </w:r>
      <w:r w:rsidRPr="005832AD">
        <w:rPr>
          <w:rFonts w:ascii="Times New Roman" w:eastAsia="Times New Roman" w:hAnsi="Times New Roman" w:cs="Times New Roman"/>
          <w:b/>
          <w:bCs/>
          <w:sz w:val="24"/>
          <w:szCs w:val="24"/>
          <w:lang w:val="fr-FR" w:eastAsia="fr-FR"/>
        </w:rPr>
        <w:t>symboles personnels</w:t>
      </w:r>
      <w:r w:rsidRPr="005832AD">
        <w:rPr>
          <w:rFonts w:ascii="Times New Roman" w:eastAsia="Times New Roman" w:hAnsi="Times New Roman" w:cs="Times New Roman"/>
          <w:sz w:val="24"/>
          <w:szCs w:val="24"/>
          <w:lang w:val="fr-FR" w:eastAsia="fr-FR"/>
        </w:rPr>
        <w:t xml:space="preserve"> (protection, identité, force).</w:t>
      </w:r>
    </w:p>
    <w:p w14:paraId="5A46DDD4" w14:textId="77777777" w:rsidR="005832AD" w:rsidRPr="005832AD" w:rsidRDefault="005832AD" w:rsidP="005832AD">
      <w:pPr>
        <w:numPr>
          <w:ilvl w:val="0"/>
          <w:numId w:val="122"/>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Matériel pédagogique fourni</w:t>
      </w:r>
      <w:r w:rsidRPr="005832AD">
        <w:rPr>
          <w:rFonts w:ascii="Times New Roman" w:eastAsia="Times New Roman" w:hAnsi="Times New Roman" w:cs="Times New Roman"/>
          <w:sz w:val="24"/>
          <w:szCs w:val="24"/>
          <w:lang w:val="fr-FR" w:eastAsia="fr-FR"/>
        </w:rPr>
        <w:t xml:space="preserve"> : </w:t>
      </w:r>
      <w:r w:rsidRPr="005832AD">
        <w:rPr>
          <w:rFonts w:ascii="Times New Roman" w:eastAsia="Times New Roman" w:hAnsi="Times New Roman" w:cs="Times New Roman"/>
          <w:b/>
          <w:bCs/>
          <w:sz w:val="24"/>
          <w:szCs w:val="24"/>
          <w:lang w:val="fr-FR" w:eastAsia="fr-FR"/>
        </w:rPr>
        <w:t>Bouchons de bouteille</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perles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fil de fer</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carton</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livres</w:t>
      </w:r>
      <w:r w:rsidRPr="005832AD">
        <w:rPr>
          <w:rFonts w:ascii="Times New Roman" w:eastAsia="Times New Roman" w:hAnsi="Times New Roman" w:cs="Times New Roman"/>
          <w:sz w:val="24"/>
          <w:szCs w:val="24"/>
          <w:lang w:val="fr-FR" w:eastAsia="fr-FR"/>
        </w:rPr>
        <w:t xml:space="preserve"> sur les </w:t>
      </w:r>
      <w:r w:rsidRPr="005832AD">
        <w:rPr>
          <w:rFonts w:ascii="Times New Roman" w:eastAsia="Times New Roman" w:hAnsi="Times New Roman" w:cs="Times New Roman"/>
          <w:b/>
          <w:bCs/>
          <w:sz w:val="24"/>
          <w:szCs w:val="24"/>
          <w:lang w:val="fr-FR" w:eastAsia="fr-FR"/>
        </w:rPr>
        <w:t>masques traditionnels</w:t>
      </w:r>
      <w:r w:rsidRPr="005832AD">
        <w:rPr>
          <w:rFonts w:ascii="Times New Roman" w:eastAsia="Times New Roman" w:hAnsi="Times New Roman" w:cs="Times New Roman"/>
          <w:sz w:val="24"/>
          <w:szCs w:val="24"/>
          <w:lang w:val="fr-FR" w:eastAsia="fr-FR"/>
        </w:rPr>
        <w:t>.</w:t>
      </w:r>
    </w:p>
    <w:p w14:paraId="6BB904D9"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C. Raconter l'Histoire d'un Voyage à Travers les Régions de France avec des Objets Culturels</w:t>
      </w:r>
    </w:p>
    <w:p w14:paraId="33FBFC2F" w14:textId="77777777" w:rsidR="005832AD" w:rsidRPr="005832AD" w:rsidRDefault="005832AD" w:rsidP="005832AD">
      <w:pPr>
        <w:numPr>
          <w:ilvl w:val="0"/>
          <w:numId w:val="123"/>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Objectif</w:t>
      </w:r>
      <w:r w:rsidRPr="005832AD">
        <w:rPr>
          <w:rFonts w:ascii="Times New Roman" w:eastAsia="Times New Roman" w:hAnsi="Times New Roman" w:cs="Times New Roman"/>
          <w:sz w:val="24"/>
          <w:szCs w:val="24"/>
          <w:lang w:val="fr-FR" w:eastAsia="fr-FR"/>
        </w:rPr>
        <w:t xml:space="preserve"> : Explorer les </w:t>
      </w:r>
      <w:r w:rsidRPr="005832AD">
        <w:rPr>
          <w:rFonts w:ascii="Times New Roman" w:eastAsia="Times New Roman" w:hAnsi="Times New Roman" w:cs="Times New Roman"/>
          <w:b/>
          <w:bCs/>
          <w:sz w:val="24"/>
          <w:szCs w:val="24"/>
          <w:lang w:val="fr-FR" w:eastAsia="fr-FR"/>
        </w:rPr>
        <w:t>symboles culturels</w:t>
      </w:r>
      <w:r w:rsidRPr="005832AD">
        <w:rPr>
          <w:rFonts w:ascii="Times New Roman" w:eastAsia="Times New Roman" w:hAnsi="Times New Roman" w:cs="Times New Roman"/>
          <w:sz w:val="24"/>
          <w:szCs w:val="24"/>
          <w:lang w:val="fr-FR" w:eastAsia="fr-FR"/>
        </w:rPr>
        <w:t xml:space="preserve"> des différentes régions de France et comprendre leur </w:t>
      </w:r>
      <w:r w:rsidRPr="005832AD">
        <w:rPr>
          <w:rFonts w:ascii="Times New Roman" w:eastAsia="Times New Roman" w:hAnsi="Times New Roman" w:cs="Times New Roman"/>
          <w:b/>
          <w:bCs/>
          <w:sz w:val="24"/>
          <w:szCs w:val="24"/>
          <w:lang w:val="fr-FR" w:eastAsia="fr-FR"/>
        </w:rPr>
        <w:t>signification</w:t>
      </w:r>
      <w:r w:rsidRPr="005832AD">
        <w:rPr>
          <w:rFonts w:ascii="Times New Roman" w:eastAsia="Times New Roman" w:hAnsi="Times New Roman" w:cs="Times New Roman"/>
          <w:sz w:val="24"/>
          <w:szCs w:val="24"/>
          <w:lang w:val="fr-FR" w:eastAsia="fr-FR"/>
        </w:rPr>
        <w:t xml:space="preserve"> dans les traditions locales.</w:t>
      </w:r>
    </w:p>
    <w:p w14:paraId="65065A95" w14:textId="77777777" w:rsidR="005832AD" w:rsidRPr="005832AD" w:rsidRDefault="005832AD" w:rsidP="005832AD">
      <w:pPr>
        <w:numPr>
          <w:ilvl w:val="0"/>
          <w:numId w:val="123"/>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Activité</w:t>
      </w:r>
      <w:r w:rsidRPr="005832AD">
        <w:rPr>
          <w:rFonts w:ascii="Times New Roman" w:eastAsia="Times New Roman" w:hAnsi="Times New Roman" w:cs="Times New Roman"/>
          <w:sz w:val="24"/>
          <w:szCs w:val="24"/>
          <w:lang w:val="fr-FR" w:eastAsia="fr-FR"/>
        </w:rPr>
        <w:t xml:space="preserve"> : Création d’une </w:t>
      </w:r>
      <w:r w:rsidRPr="005832AD">
        <w:rPr>
          <w:rFonts w:ascii="Times New Roman" w:eastAsia="Times New Roman" w:hAnsi="Times New Roman" w:cs="Times New Roman"/>
          <w:b/>
          <w:bCs/>
          <w:sz w:val="24"/>
          <w:szCs w:val="24"/>
          <w:lang w:val="fr-FR" w:eastAsia="fr-FR"/>
        </w:rPr>
        <w:t>carte de voyage</w:t>
      </w:r>
      <w:r w:rsidRPr="005832AD">
        <w:rPr>
          <w:rFonts w:ascii="Times New Roman" w:eastAsia="Times New Roman" w:hAnsi="Times New Roman" w:cs="Times New Roman"/>
          <w:sz w:val="24"/>
          <w:szCs w:val="24"/>
          <w:lang w:val="fr-FR" w:eastAsia="fr-FR"/>
        </w:rPr>
        <w:t xml:space="preserve"> à travers la France, avec des </w:t>
      </w:r>
      <w:r w:rsidRPr="005832AD">
        <w:rPr>
          <w:rFonts w:ascii="Times New Roman" w:eastAsia="Times New Roman" w:hAnsi="Times New Roman" w:cs="Times New Roman"/>
          <w:b/>
          <w:bCs/>
          <w:sz w:val="24"/>
          <w:szCs w:val="24"/>
          <w:lang w:val="fr-FR" w:eastAsia="fr-FR"/>
        </w:rPr>
        <w:t>objets culturels</w:t>
      </w:r>
      <w:r w:rsidRPr="005832AD">
        <w:rPr>
          <w:rFonts w:ascii="Times New Roman" w:eastAsia="Times New Roman" w:hAnsi="Times New Roman" w:cs="Times New Roman"/>
          <w:sz w:val="24"/>
          <w:szCs w:val="24"/>
          <w:lang w:val="fr-FR" w:eastAsia="fr-FR"/>
        </w:rPr>
        <w:t xml:space="preserve"> représentant des régions spécifiques (ex. : un </w:t>
      </w:r>
      <w:r w:rsidRPr="005832AD">
        <w:rPr>
          <w:rFonts w:ascii="Times New Roman" w:eastAsia="Times New Roman" w:hAnsi="Times New Roman" w:cs="Times New Roman"/>
          <w:b/>
          <w:bCs/>
          <w:sz w:val="24"/>
          <w:szCs w:val="24"/>
          <w:lang w:val="fr-FR" w:eastAsia="fr-FR"/>
        </w:rPr>
        <w:t>panier</w:t>
      </w:r>
      <w:r w:rsidRPr="005832AD">
        <w:rPr>
          <w:rFonts w:ascii="Times New Roman" w:eastAsia="Times New Roman" w:hAnsi="Times New Roman" w:cs="Times New Roman"/>
          <w:sz w:val="24"/>
          <w:szCs w:val="24"/>
          <w:lang w:val="fr-FR" w:eastAsia="fr-FR"/>
        </w:rPr>
        <w:t xml:space="preserve"> pour la Provence, une </w:t>
      </w:r>
      <w:r w:rsidRPr="005832AD">
        <w:rPr>
          <w:rFonts w:ascii="Times New Roman" w:eastAsia="Times New Roman" w:hAnsi="Times New Roman" w:cs="Times New Roman"/>
          <w:b/>
          <w:bCs/>
          <w:sz w:val="24"/>
          <w:szCs w:val="24"/>
          <w:lang w:val="fr-FR" w:eastAsia="fr-FR"/>
        </w:rPr>
        <w:t>coiffe bretonne</w:t>
      </w:r>
      <w:r w:rsidRPr="005832AD">
        <w:rPr>
          <w:rFonts w:ascii="Times New Roman" w:eastAsia="Times New Roman" w:hAnsi="Times New Roman" w:cs="Times New Roman"/>
          <w:sz w:val="24"/>
          <w:szCs w:val="24"/>
          <w:lang w:val="fr-FR" w:eastAsia="fr-FR"/>
        </w:rPr>
        <w:t xml:space="preserve"> pour la Bretagne).</w:t>
      </w:r>
    </w:p>
    <w:p w14:paraId="3FCDF938" w14:textId="77777777" w:rsidR="005832AD" w:rsidRPr="005832AD" w:rsidRDefault="005832AD" w:rsidP="005832AD">
      <w:pPr>
        <w:numPr>
          <w:ilvl w:val="0"/>
          <w:numId w:val="123"/>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Matériel pédagogique fourni</w:t>
      </w:r>
      <w:r w:rsidRPr="005832AD">
        <w:rPr>
          <w:rFonts w:ascii="Times New Roman" w:eastAsia="Times New Roman" w:hAnsi="Times New Roman" w:cs="Times New Roman"/>
          <w:sz w:val="24"/>
          <w:szCs w:val="24"/>
          <w:lang w:val="fr-FR" w:eastAsia="fr-FR"/>
        </w:rPr>
        <w:t xml:space="preserve"> : </w:t>
      </w:r>
      <w:r w:rsidRPr="005832AD">
        <w:rPr>
          <w:rFonts w:ascii="Times New Roman" w:eastAsia="Times New Roman" w:hAnsi="Times New Roman" w:cs="Times New Roman"/>
          <w:b/>
          <w:bCs/>
          <w:sz w:val="24"/>
          <w:szCs w:val="24"/>
          <w:lang w:val="fr-FR" w:eastAsia="fr-FR"/>
        </w:rPr>
        <w:t>Cartes de France</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objets symboliques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livres</w:t>
      </w:r>
      <w:r w:rsidRPr="005832AD">
        <w:rPr>
          <w:rFonts w:ascii="Times New Roman" w:eastAsia="Times New Roman" w:hAnsi="Times New Roman" w:cs="Times New Roman"/>
          <w:sz w:val="24"/>
          <w:szCs w:val="24"/>
          <w:lang w:val="fr-FR" w:eastAsia="fr-FR"/>
        </w:rPr>
        <w:t xml:space="preserve"> sur les </w:t>
      </w:r>
      <w:r w:rsidRPr="005832AD">
        <w:rPr>
          <w:rFonts w:ascii="Times New Roman" w:eastAsia="Times New Roman" w:hAnsi="Times New Roman" w:cs="Times New Roman"/>
          <w:b/>
          <w:bCs/>
          <w:sz w:val="24"/>
          <w:szCs w:val="24"/>
          <w:lang w:val="fr-FR" w:eastAsia="fr-FR"/>
        </w:rPr>
        <w:t>régions</w:t>
      </w:r>
      <w:r w:rsidRPr="005832AD">
        <w:rPr>
          <w:rFonts w:ascii="Times New Roman" w:eastAsia="Times New Roman" w:hAnsi="Times New Roman" w:cs="Times New Roman"/>
          <w:sz w:val="24"/>
          <w:szCs w:val="24"/>
          <w:lang w:val="fr-FR" w:eastAsia="fr-FR"/>
        </w:rPr>
        <w:t xml:space="preserve"> françaises.</w:t>
      </w:r>
    </w:p>
    <w:p w14:paraId="5BDEB32E" w14:textId="77777777" w:rsidR="005832AD" w:rsidRPr="005832AD" w:rsidRDefault="00000000" w:rsidP="005832AD">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73232474">
          <v:rect id="_x0000_i1026" style="width:0;height:1.5pt" o:hralign="center" o:hrstd="t" o:hr="t" fillcolor="#a0a0a0" stroked="f"/>
        </w:pict>
      </w:r>
    </w:p>
    <w:p w14:paraId="098CE3C0" w14:textId="77777777" w:rsidR="005832AD" w:rsidRPr="005832AD" w:rsidRDefault="005832AD" w:rsidP="005832AD">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832AD">
        <w:rPr>
          <w:rFonts w:ascii="Times New Roman" w:eastAsia="Times New Roman" w:hAnsi="Times New Roman" w:cs="Times New Roman"/>
          <w:b/>
          <w:bCs/>
          <w:sz w:val="27"/>
          <w:szCs w:val="27"/>
          <w:lang w:val="fr-FR" w:eastAsia="fr-FR"/>
        </w:rPr>
        <w:t>6. Matériel Pédagogique Fournis : Outils pour les Enfants et les Enseignants</w:t>
      </w:r>
    </w:p>
    <w:p w14:paraId="7D09EFC6"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Fournitures Pédagogiques pour les Enfants :</w:t>
      </w:r>
    </w:p>
    <w:p w14:paraId="01407386" w14:textId="77777777" w:rsidR="005832AD" w:rsidRPr="005832AD" w:rsidRDefault="005832AD" w:rsidP="005832AD">
      <w:pPr>
        <w:numPr>
          <w:ilvl w:val="0"/>
          <w:numId w:val="124"/>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Tissu</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feuilles de papier coloré</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perles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cauris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bouchons de bouteille</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ciseaux</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colle</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fil</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peintures</w:t>
      </w:r>
      <w:r w:rsidRPr="005832AD">
        <w:rPr>
          <w:rFonts w:ascii="Times New Roman" w:eastAsia="Times New Roman" w:hAnsi="Times New Roman" w:cs="Times New Roman"/>
          <w:sz w:val="24"/>
          <w:szCs w:val="24"/>
          <w:lang w:val="fr-FR" w:eastAsia="fr-FR"/>
        </w:rPr>
        <w:t xml:space="preserve"> pour l'activité de création.</w:t>
      </w:r>
    </w:p>
    <w:p w14:paraId="209C8112" w14:textId="77777777" w:rsidR="005832AD" w:rsidRPr="005832AD" w:rsidRDefault="005832AD" w:rsidP="005832AD">
      <w:pPr>
        <w:numPr>
          <w:ilvl w:val="0"/>
          <w:numId w:val="124"/>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Cartes géographiques</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livres illustrés</w:t>
      </w:r>
      <w:r w:rsidRPr="005832AD">
        <w:rPr>
          <w:rFonts w:ascii="Times New Roman" w:eastAsia="Times New Roman" w:hAnsi="Times New Roman" w:cs="Times New Roman"/>
          <w:sz w:val="24"/>
          <w:szCs w:val="24"/>
          <w:lang w:val="fr-FR" w:eastAsia="fr-FR"/>
        </w:rPr>
        <w:t xml:space="preserve"> pour les activités de </w:t>
      </w:r>
      <w:r w:rsidRPr="005832AD">
        <w:rPr>
          <w:rFonts w:ascii="Times New Roman" w:eastAsia="Times New Roman" w:hAnsi="Times New Roman" w:cs="Times New Roman"/>
          <w:b/>
          <w:bCs/>
          <w:sz w:val="24"/>
          <w:szCs w:val="24"/>
          <w:lang w:val="fr-FR" w:eastAsia="fr-FR"/>
        </w:rPr>
        <w:t>découverte culturelle</w:t>
      </w:r>
      <w:r w:rsidRPr="005832AD">
        <w:rPr>
          <w:rFonts w:ascii="Times New Roman" w:eastAsia="Times New Roman" w:hAnsi="Times New Roman" w:cs="Times New Roman"/>
          <w:sz w:val="24"/>
          <w:szCs w:val="24"/>
          <w:lang w:val="fr-FR" w:eastAsia="fr-FR"/>
        </w:rPr>
        <w:t>.</w:t>
      </w:r>
    </w:p>
    <w:p w14:paraId="2F105B85" w14:textId="77777777" w:rsidR="005832AD" w:rsidRPr="005832AD" w:rsidRDefault="005832AD" w:rsidP="005832AD">
      <w:pPr>
        <w:numPr>
          <w:ilvl w:val="0"/>
          <w:numId w:val="124"/>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Poupées traditionnelles</w:t>
      </w:r>
      <w:r w:rsidRPr="005832AD">
        <w:rPr>
          <w:rFonts w:ascii="Times New Roman" w:eastAsia="Times New Roman" w:hAnsi="Times New Roman" w:cs="Times New Roman"/>
          <w:sz w:val="24"/>
          <w:szCs w:val="24"/>
          <w:lang w:val="fr-FR" w:eastAsia="fr-FR"/>
        </w:rPr>
        <w:t xml:space="preserve"> ou </w:t>
      </w:r>
      <w:r w:rsidRPr="005832AD">
        <w:rPr>
          <w:rFonts w:ascii="Times New Roman" w:eastAsia="Times New Roman" w:hAnsi="Times New Roman" w:cs="Times New Roman"/>
          <w:b/>
          <w:bCs/>
          <w:sz w:val="24"/>
          <w:szCs w:val="24"/>
          <w:lang w:val="fr-FR" w:eastAsia="fr-FR"/>
        </w:rPr>
        <w:t>illustrations de poupées folkloriques</w:t>
      </w:r>
      <w:r w:rsidRPr="005832AD">
        <w:rPr>
          <w:rFonts w:ascii="Times New Roman" w:eastAsia="Times New Roman" w:hAnsi="Times New Roman" w:cs="Times New Roman"/>
          <w:sz w:val="24"/>
          <w:szCs w:val="24"/>
          <w:lang w:val="fr-FR" w:eastAsia="fr-FR"/>
        </w:rPr>
        <w:t xml:space="preserve"> pour inspirer la création personnelle.</w:t>
      </w:r>
    </w:p>
    <w:p w14:paraId="2193C357"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Matériel pour les Enseignants :</w:t>
      </w:r>
    </w:p>
    <w:p w14:paraId="3CB99D69" w14:textId="77777777" w:rsidR="005832AD" w:rsidRPr="005832AD" w:rsidRDefault="005832AD" w:rsidP="005832AD">
      <w:pPr>
        <w:numPr>
          <w:ilvl w:val="0"/>
          <w:numId w:val="125"/>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Albums pour enfants</w:t>
      </w:r>
      <w:r w:rsidRPr="005832AD">
        <w:rPr>
          <w:rFonts w:ascii="Times New Roman" w:eastAsia="Times New Roman" w:hAnsi="Times New Roman" w:cs="Times New Roman"/>
          <w:sz w:val="24"/>
          <w:szCs w:val="24"/>
          <w:lang w:val="fr-FR" w:eastAsia="fr-FR"/>
        </w:rPr>
        <w:t xml:space="preserve"> sur les </w:t>
      </w:r>
      <w:r w:rsidRPr="005832AD">
        <w:rPr>
          <w:rFonts w:ascii="Times New Roman" w:eastAsia="Times New Roman" w:hAnsi="Times New Roman" w:cs="Times New Roman"/>
          <w:b/>
          <w:bCs/>
          <w:sz w:val="24"/>
          <w:szCs w:val="24"/>
          <w:lang w:val="fr-FR" w:eastAsia="fr-FR"/>
        </w:rPr>
        <w:t>objets culturels</w:t>
      </w:r>
      <w:r w:rsidRPr="005832AD">
        <w:rPr>
          <w:rFonts w:ascii="Times New Roman" w:eastAsia="Times New Roman" w:hAnsi="Times New Roman" w:cs="Times New Roman"/>
          <w:sz w:val="24"/>
          <w:szCs w:val="24"/>
          <w:lang w:val="fr-FR" w:eastAsia="fr-FR"/>
        </w:rPr>
        <w:t xml:space="preserve"> : Albums illustrés décrivant des </w:t>
      </w:r>
      <w:r w:rsidRPr="005832AD">
        <w:rPr>
          <w:rFonts w:ascii="Times New Roman" w:eastAsia="Times New Roman" w:hAnsi="Times New Roman" w:cs="Times New Roman"/>
          <w:b/>
          <w:bCs/>
          <w:sz w:val="24"/>
          <w:szCs w:val="24"/>
          <w:lang w:val="fr-FR" w:eastAsia="fr-FR"/>
        </w:rPr>
        <w:t>poupées folkloriques</w:t>
      </w:r>
      <w:r w:rsidRPr="005832AD">
        <w:rPr>
          <w:rFonts w:ascii="Times New Roman" w:eastAsia="Times New Roman" w:hAnsi="Times New Roman" w:cs="Times New Roman"/>
          <w:sz w:val="24"/>
          <w:szCs w:val="24"/>
          <w:lang w:val="fr-FR" w:eastAsia="fr-FR"/>
        </w:rPr>
        <w:t xml:space="preserve">, des </w:t>
      </w:r>
      <w:r w:rsidRPr="005832AD">
        <w:rPr>
          <w:rFonts w:ascii="Times New Roman" w:eastAsia="Times New Roman" w:hAnsi="Times New Roman" w:cs="Times New Roman"/>
          <w:b/>
          <w:bCs/>
          <w:sz w:val="24"/>
          <w:szCs w:val="24"/>
          <w:lang w:val="fr-FR" w:eastAsia="fr-FR"/>
        </w:rPr>
        <w:t>masques</w:t>
      </w:r>
      <w:r w:rsidRPr="005832AD">
        <w:rPr>
          <w:rFonts w:ascii="Times New Roman" w:eastAsia="Times New Roman" w:hAnsi="Times New Roman" w:cs="Times New Roman"/>
          <w:sz w:val="24"/>
          <w:szCs w:val="24"/>
          <w:lang w:val="fr-FR" w:eastAsia="fr-FR"/>
        </w:rPr>
        <w:t xml:space="preserve">, et d’autres objets traditionnels de </w:t>
      </w:r>
      <w:r w:rsidRPr="005832AD">
        <w:rPr>
          <w:rFonts w:ascii="Times New Roman" w:eastAsia="Times New Roman" w:hAnsi="Times New Roman" w:cs="Times New Roman"/>
          <w:b/>
          <w:bCs/>
          <w:sz w:val="24"/>
          <w:szCs w:val="24"/>
          <w:lang w:val="fr-FR" w:eastAsia="fr-FR"/>
        </w:rPr>
        <w:t>différentes régions</w:t>
      </w:r>
      <w:r w:rsidRPr="005832AD">
        <w:rPr>
          <w:rFonts w:ascii="Times New Roman" w:eastAsia="Times New Roman" w:hAnsi="Times New Roman" w:cs="Times New Roman"/>
          <w:sz w:val="24"/>
          <w:szCs w:val="24"/>
          <w:lang w:val="fr-FR" w:eastAsia="fr-FR"/>
        </w:rPr>
        <w:t>.</w:t>
      </w:r>
    </w:p>
    <w:p w14:paraId="37D89B33" w14:textId="77777777" w:rsidR="005832AD" w:rsidRPr="005832AD" w:rsidRDefault="005832AD" w:rsidP="005832AD">
      <w:pPr>
        <w:numPr>
          <w:ilvl w:val="0"/>
          <w:numId w:val="125"/>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Guides pédagogiques</w:t>
      </w:r>
      <w:r w:rsidRPr="005832AD">
        <w:rPr>
          <w:rFonts w:ascii="Times New Roman" w:eastAsia="Times New Roman" w:hAnsi="Times New Roman" w:cs="Times New Roman"/>
          <w:sz w:val="24"/>
          <w:szCs w:val="24"/>
          <w:lang w:val="fr-FR" w:eastAsia="fr-FR"/>
        </w:rPr>
        <w:t xml:space="preserve"> : Ressources pour expliquer la signification des </w:t>
      </w:r>
      <w:r w:rsidRPr="005832AD">
        <w:rPr>
          <w:rFonts w:ascii="Times New Roman" w:eastAsia="Times New Roman" w:hAnsi="Times New Roman" w:cs="Times New Roman"/>
          <w:b/>
          <w:bCs/>
          <w:sz w:val="24"/>
          <w:szCs w:val="24"/>
          <w:lang w:val="fr-FR" w:eastAsia="fr-FR"/>
        </w:rPr>
        <w:t>symboles</w:t>
      </w:r>
      <w:r w:rsidRPr="005832AD">
        <w:rPr>
          <w:rFonts w:ascii="Times New Roman" w:eastAsia="Times New Roman" w:hAnsi="Times New Roman" w:cs="Times New Roman"/>
          <w:sz w:val="24"/>
          <w:szCs w:val="24"/>
          <w:lang w:val="fr-FR" w:eastAsia="fr-FR"/>
        </w:rPr>
        <w:t xml:space="preserve"> culturels, la </w:t>
      </w:r>
      <w:r w:rsidRPr="005832AD">
        <w:rPr>
          <w:rFonts w:ascii="Times New Roman" w:eastAsia="Times New Roman" w:hAnsi="Times New Roman" w:cs="Times New Roman"/>
          <w:b/>
          <w:bCs/>
          <w:sz w:val="24"/>
          <w:szCs w:val="24"/>
          <w:lang w:val="fr-FR" w:eastAsia="fr-FR"/>
        </w:rPr>
        <w:t>fonction des poupées folkloriques</w:t>
      </w:r>
      <w:r w:rsidRPr="005832AD">
        <w:rPr>
          <w:rFonts w:ascii="Times New Roman" w:eastAsia="Times New Roman" w:hAnsi="Times New Roman" w:cs="Times New Roman"/>
          <w:sz w:val="24"/>
          <w:szCs w:val="24"/>
          <w:lang w:val="fr-FR" w:eastAsia="fr-FR"/>
        </w:rPr>
        <w:t xml:space="preserve"> et des </w:t>
      </w:r>
      <w:r w:rsidRPr="005832AD">
        <w:rPr>
          <w:rFonts w:ascii="Times New Roman" w:eastAsia="Times New Roman" w:hAnsi="Times New Roman" w:cs="Times New Roman"/>
          <w:b/>
          <w:bCs/>
          <w:sz w:val="24"/>
          <w:szCs w:val="24"/>
          <w:lang w:val="fr-FR" w:eastAsia="fr-FR"/>
        </w:rPr>
        <w:t>masques</w:t>
      </w:r>
      <w:r w:rsidRPr="005832AD">
        <w:rPr>
          <w:rFonts w:ascii="Times New Roman" w:eastAsia="Times New Roman" w:hAnsi="Times New Roman" w:cs="Times New Roman"/>
          <w:sz w:val="24"/>
          <w:szCs w:val="24"/>
          <w:lang w:val="fr-FR" w:eastAsia="fr-FR"/>
        </w:rPr>
        <w:t xml:space="preserve">, ainsi que des </w:t>
      </w:r>
      <w:r w:rsidRPr="005832AD">
        <w:rPr>
          <w:rFonts w:ascii="Times New Roman" w:eastAsia="Times New Roman" w:hAnsi="Times New Roman" w:cs="Times New Roman"/>
          <w:b/>
          <w:bCs/>
          <w:sz w:val="24"/>
          <w:szCs w:val="24"/>
          <w:lang w:val="fr-FR" w:eastAsia="fr-FR"/>
        </w:rPr>
        <w:t>activités pratiques</w:t>
      </w:r>
      <w:r w:rsidRPr="005832AD">
        <w:rPr>
          <w:rFonts w:ascii="Times New Roman" w:eastAsia="Times New Roman" w:hAnsi="Times New Roman" w:cs="Times New Roman"/>
          <w:sz w:val="24"/>
          <w:szCs w:val="24"/>
          <w:lang w:val="fr-FR" w:eastAsia="fr-FR"/>
        </w:rPr>
        <w:t xml:space="preserve"> pour les enfants.</w:t>
      </w:r>
    </w:p>
    <w:p w14:paraId="0BC6D1CA" w14:textId="77777777" w:rsidR="005832AD" w:rsidRPr="005832AD" w:rsidRDefault="005832AD" w:rsidP="005832AD">
      <w:pPr>
        <w:numPr>
          <w:ilvl w:val="0"/>
          <w:numId w:val="125"/>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Articles et études de cas</w:t>
      </w:r>
      <w:r w:rsidRPr="005832AD">
        <w:rPr>
          <w:rFonts w:ascii="Times New Roman" w:eastAsia="Times New Roman" w:hAnsi="Times New Roman" w:cs="Times New Roman"/>
          <w:sz w:val="24"/>
          <w:szCs w:val="24"/>
          <w:lang w:val="fr-FR" w:eastAsia="fr-FR"/>
        </w:rPr>
        <w:t xml:space="preserve"> : Articles de recherche sur </w:t>
      </w:r>
      <w:r w:rsidRPr="005832AD">
        <w:rPr>
          <w:rFonts w:ascii="Times New Roman" w:eastAsia="Times New Roman" w:hAnsi="Times New Roman" w:cs="Times New Roman"/>
          <w:b/>
          <w:bCs/>
          <w:sz w:val="24"/>
          <w:szCs w:val="24"/>
          <w:lang w:val="fr-FR" w:eastAsia="fr-FR"/>
        </w:rPr>
        <w:t>l’histoire des poupées folkloriques</w:t>
      </w:r>
      <w:r w:rsidRPr="005832AD">
        <w:rPr>
          <w:rFonts w:ascii="Times New Roman" w:eastAsia="Times New Roman" w:hAnsi="Times New Roman" w:cs="Times New Roman"/>
          <w:sz w:val="24"/>
          <w:szCs w:val="24"/>
          <w:lang w:val="fr-FR" w:eastAsia="fr-FR"/>
        </w:rPr>
        <w:t xml:space="preserve">, leur rôle dans les sociétés, et leur </w:t>
      </w:r>
      <w:r w:rsidRPr="005832AD">
        <w:rPr>
          <w:rFonts w:ascii="Times New Roman" w:eastAsia="Times New Roman" w:hAnsi="Times New Roman" w:cs="Times New Roman"/>
          <w:b/>
          <w:bCs/>
          <w:sz w:val="24"/>
          <w:szCs w:val="24"/>
          <w:lang w:val="fr-FR" w:eastAsia="fr-FR"/>
        </w:rPr>
        <w:t>évolution à travers le temps</w:t>
      </w:r>
      <w:r w:rsidRPr="005832AD">
        <w:rPr>
          <w:rFonts w:ascii="Times New Roman" w:eastAsia="Times New Roman" w:hAnsi="Times New Roman" w:cs="Times New Roman"/>
          <w:sz w:val="24"/>
          <w:szCs w:val="24"/>
          <w:lang w:val="fr-FR" w:eastAsia="fr-FR"/>
        </w:rPr>
        <w:t>.</w:t>
      </w:r>
    </w:p>
    <w:p w14:paraId="656AF930" w14:textId="77777777" w:rsidR="005832AD" w:rsidRPr="005832AD" w:rsidRDefault="00000000" w:rsidP="005832AD">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263A60EA">
          <v:rect id="_x0000_i1027" style="width:0;height:1.5pt" o:hralign="center" o:hrstd="t" o:hr="t" fillcolor="#a0a0a0" stroked="f"/>
        </w:pict>
      </w:r>
    </w:p>
    <w:p w14:paraId="53E6993A" w14:textId="77777777" w:rsidR="005832AD" w:rsidRPr="005832AD" w:rsidRDefault="005832AD" w:rsidP="005832AD">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832AD">
        <w:rPr>
          <w:rFonts w:ascii="Times New Roman" w:eastAsia="Times New Roman" w:hAnsi="Times New Roman" w:cs="Times New Roman"/>
          <w:b/>
          <w:bCs/>
          <w:sz w:val="27"/>
          <w:szCs w:val="27"/>
          <w:lang w:val="fr-FR" w:eastAsia="fr-FR"/>
        </w:rPr>
        <w:lastRenderedPageBreak/>
        <w:t>7. Mieux Comprendre l'Art Contemporain et Son Évolution : Les Emprunts aux Arts Traditionnels</w:t>
      </w:r>
    </w:p>
    <w:p w14:paraId="50912A66" w14:textId="77777777" w:rsidR="005832AD" w:rsidRPr="005832AD" w:rsidRDefault="005832AD" w:rsidP="005832AD">
      <w:p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sz w:val="24"/>
          <w:szCs w:val="24"/>
          <w:lang w:val="fr-FR" w:eastAsia="fr-FR"/>
        </w:rPr>
        <w:t xml:space="preserve">Un aspect fondamental de cette approche pédagogique est de </w:t>
      </w:r>
      <w:r w:rsidRPr="005832AD">
        <w:rPr>
          <w:rFonts w:ascii="Times New Roman" w:eastAsia="Times New Roman" w:hAnsi="Times New Roman" w:cs="Times New Roman"/>
          <w:b/>
          <w:bCs/>
          <w:sz w:val="24"/>
          <w:szCs w:val="24"/>
          <w:lang w:val="fr-FR" w:eastAsia="fr-FR"/>
        </w:rPr>
        <w:t>relier les objets culturels</w:t>
      </w:r>
      <w:r w:rsidRPr="005832AD">
        <w:rPr>
          <w:rFonts w:ascii="Times New Roman" w:eastAsia="Times New Roman" w:hAnsi="Times New Roman" w:cs="Times New Roman"/>
          <w:sz w:val="24"/>
          <w:szCs w:val="24"/>
          <w:lang w:val="fr-FR" w:eastAsia="fr-FR"/>
        </w:rPr>
        <w:t xml:space="preserve"> traditionnels à l’évolution de </w:t>
      </w:r>
      <w:r w:rsidRPr="005832AD">
        <w:rPr>
          <w:rFonts w:ascii="Times New Roman" w:eastAsia="Times New Roman" w:hAnsi="Times New Roman" w:cs="Times New Roman"/>
          <w:b/>
          <w:bCs/>
          <w:sz w:val="24"/>
          <w:szCs w:val="24"/>
          <w:lang w:val="fr-FR" w:eastAsia="fr-FR"/>
        </w:rPr>
        <w:t>l’art contemporain</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Les artistes</w:t>
      </w:r>
      <w:r w:rsidRPr="005832AD">
        <w:rPr>
          <w:rFonts w:ascii="Times New Roman" w:eastAsia="Times New Roman" w:hAnsi="Times New Roman" w:cs="Times New Roman"/>
          <w:sz w:val="24"/>
          <w:szCs w:val="24"/>
          <w:lang w:val="fr-FR" w:eastAsia="fr-FR"/>
        </w:rPr>
        <w:t xml:space="preserve"> comme </w:t>
      </w:r>
      <w:r w:rsidRPr="005832AD">
        <w:rPr>
          <w:rFonts w:ascii="Times New Roman" w:eastAsia="Times New Roman" w:hAnsi="Times New Roman" w:cs="Times New Roman"/>
          <w:b/>
          <w:bCs/>
          <w:sz w:val="24"/>
          <w:szCs w:val="24"/>
          <w:lang w:val="fr-FR" w:eastAsia="fr-FR"/>
        </w:rPr>
        <w:t>Pablo Picasso</w:t>
      </w:r>
      <w:r w:rsidRPr="005832AD">
        <w:rPr>
          <w:rFonts w:ascii="Times New Roman" w:eastAsia="Times New Roman" w:hAnsi="Times New Roman" w:cs="Times New Roman"/>
          <w:sz w:val="24"/>
          <w:szCs w:val="24"/>
          <w:lang w:val="fr-FR" w:eastAsia="fr-FR"/>
        </w:rPr>
        <w:t xml:space="preserve"> et les </w:t>
      </w:r>
      <w:r w:rsidRPr="005832AD">
        <w:rPr>
          <w:rFonts w:ascii="Times New Roman" w:eastAsia="Times New Roman" w:hAnsi="Times New Roman" w:cs="Times New Roman"/>
          <w:b/>
          <w:bCs/>
          <w:sz w:val="24"/>
          <w:szCs w:val="24"/>
          <w:lang w:val="fr-FR" w:eastAsia="fr-FR"/>
        </w:rPr>
        <w:t>symbolistes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impressionnistes</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figuratifs</w:t>
      </w:r>
      <w:r w:rsidRPr="005832AD">
        <w:rPr>
          <w:rFonts w:ascii="Times New Roman" w:eastAsia="Times New Roman" w:hAnsi="Times New Roman" w:cs="Times New Roman"/>
          <w:sz w:val="24"/>
          <w:szCs w:val="24"/>
          <w:lang w:val="fr-FR" w:eastAsia="fr-FR"/>
        </w:rPr>
        <w:t xml:space="preserve"> ont largement </w:t>
      </w:r>
      <w:r w:rsidRPr="005832AD">
        <w:rPr>
          <w:rFonts w:ascii="Times New Roman" w:eastAsia="Times New Roman" w:hAnsi="Times New Roman" w:cs="Times New Roman"/>
          <w:b/>
          <w:bCs/>
          <w:sz w:val="24"/>
          <w:szCs w:val="24"/>
          <w:lang w:val="fr-FR" w:eastAsia="fr-FR"/>
        </w:rPr>
        <w:t>emprunté</w:t>
      </w:r>
      <w:r w:rsidRPr="005832AD">
        <w:rPr>
          <w:rFonts w:ascii="Times New Roman" w:eastAsia="Times New Roman" w:hAnsi="Times New Roman" w:cs="Times New Roman"/>
          <w:sz w:val="24"/>
          <w:szCs w:val="24"/>
          <w:lang w:val="fr-FR" w:eastAsia="fr-FR"/>
        </w:rPr>
        <w:t xml:space="preserve"> aux </w:t>
      </w:r>
      <w:r w:rsidRPr="005832AD">
        <w:rPr>
          <w:rFonts w:ascii="Times New Roman" w:eastAsia="Times New Roman" w:hAnsi="Times New Roman" w:cs="Times New Roman"/>
          <w:b/>
          <w:bCs/>
          <w:sz w:val="24"/>
          <w:szCs w:val="24"/>
          <w:lang w:val="fr-FR" w:eastAsia="fr-FR"/>
        </w:rPr>
        <w:t>arts des peuples traditionnels</w:t>
      </w:r>
      <w:r w:rsidRPr="005832AD">
        <w:rPr>
          <w:rFonts w:ascii="Times New Roman" w:eastAsia="Times New Roman" w:hAnsi="Times New Roman" w:cs="Times New Roman"/>
          <w:sz w:val="24"/>
          <w:szCs w:val="24"/>
          <w:lang w:val="fr-FR" w:eastAsia="fr-FR"/>
        </w:rPr>
        <w:t xml:space="preserve">, notamment </w:t>
      </w:r>
      <w:r w:rsidRPr="005832AD">
        <w:rPr>
          <w:rFonts w:ascii="Times New Roman" w:eastAsia="Times New Roman" w:hAnsi="Times New Roman" w:cs="Times New Roman"/>
          <w:b/>
          <w:bCs/>
          <w:sz w:val="24"/>
          <w:szCs w:val="24"/>
          <w:lang w:val="fr-FR" w:eastAsia="fr-FR"/>
        </w:rPr>
        <w:t>africains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asiatiques</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amérindiens</w:t>
      </w:r>
      <w:r w:rsidRPr="005832AD">
        <w:rPr>
          <w:rFonts w:ascii="Times New Roman" w:eastAsia="Times New Roman" w:hAnsi="Times New Roman" w:cs="Times New Roman"/>
          <w:sz w:val="24"/>
          <w:szCs w:val="24"/>
          <w:lang w:val="fr-FR" w:eastAsia="fr-FR"/>
        </w:rPr>
        <w:t>.</w:t>
      </w:r>
    </w:p>
    <w:p w14:paraId="6C146D35" w14:textId="77777777" w:rsidR="005832AD" w:rsidRPr="005832AD" w:rsidRDefault="005832AD" w:rsidP="005832AD">
      <w:pPr>
        <w:numPr>
          <w:ilvl w:val="0"/>
          <w:numId w:val="126"/>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Les emprunts de Picasso</w:t>
      </w:r>
      <w:r w:rsidRPr="005832AD">
        <w:rPr>
          <w:rFonts w:ascii="Times New Roman" w:eastAsia="Times New Roman" w:hAnsi="Times New Roman" w:cs="Times New Roman"/>
          <w:sz w:val="24"/>
          <w:szCs w:val="24"/>
          <w:lang w:val="fr-FR" w:eastAsia="fr-FR"/>
        </w:rPr>
        <w:t xml:space="preserve"> : Picasso a été fortement influencé par les </w:t>
      </w:r>
      <w:r w:rsidRPr="005832AD">
        <w:rPr>
          <w:rFonts w:ascii="Times New Roman" w:eastAsia="Times New Roman" w:hAnsi="Times New Roman" w:cs="Times New Roman"/>
          <w:b/>
          <w:bCs/>
          <w:sz w:val="24"/>
          <w:szCs w:val="24"/>
          <w:lang w:val="fr-FR" w:eastAsia="fr-FR"/>
        </w:rPr>
        <w:t>masques africains</w:t>
      </w:r>
      <w:r w:rsidRPr="005832AD">
        <w:rPr>
          <w:rFonts w:ascii="Times New Roman" w:eastAsia="Times New Roman" w:hAnsi="Times New Roman" w:cs="Times New Roman"/>
          <w:sz w:val="24"/>
          <w:szCs w:val="24"/>
          <w:lang w:val="fr-FR" w:eastAsia="fr-FR"/>
        </w:rPr>
        <w:t xml:space="preserve"> et les </w:t>
      </w:r>
      <w:r w:rsidRPr="005832AD">
        <w:rPr>
          <w:rFonts w:ascii="Times New Roman" w:eastAsia="Times New Roman" w:hAnsi="Times New Roman" w:cs="Times New Roman"/>
          <w:b/>
          <w:bCs/>
          <w:sz w:val="24"/>
          <w:szCs w:val="24"/>
          <w:lang w:val="fr-FR" w:eastAsia="fr-FR"/>
        </w:rPr>
        <w:t>sculptures</w:t>
      </w:r>
      <w:r w:rsidRPr="005832AD">
        <w:rPr>
          <w:rFonts w:ascii="Times New Roman" w:eastAsia="Times New Roman" w:hAnsi="Times New Roman" w:cs="Times New Roman"/>
          <w:sz w:val="24"/>
          <w:szCs w:val="24"/>
          <w:lang w:val="fr-FR" w:eastAsia="fr-FR"/>
        </w:rPr>
        <w:t xml:space="preserve"> d'Afrique. Il a intégré des éléments </w:t>
      </w:r>
      <w:r w:rsidRPr="005832AD">
        <w:rPr>
          <w:rFonts w:ascii="Times New Roman" w:eastAsia="Times New Roman" w:hAnsi="Times New Roman" w:cs="Times New Roman"/>
          <w:b/>
          <w:bCs/>
          <w:sz w:val="24"/>
          <w:szCs w:val="24"/>
          <w:lang w:val="fr-FR" w:eastAsia="fr-FR"/>
        </w:rPr>
        <w:t>géométriques</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stylisés</w:t>
      </w:r>
      <w:r w:rsidRPr="005832AD">
        <w:rPr>
          <w:rFonts w:ascii="Times New Roman" w:eastAsia="Times New Roman" w:hAnsi="Times New Roman" w:cs="Times New Roman"/>
          <w:sz w:val="24"/>
          <w:szCs w:val="24"/>
          <w:lang w:val="fr-FR" w:eastAsia="fr-FR"/>
        </w:rPr>
        <w:t xml:space="preserve"> des arts traditionnels dans ses œuvres, particulièrement dans sa période </w:t>
      </w:r>
      <w:r w:rsidRPr="005832AD">
        <w:rPr>
          <w:rFonts w:ascii="Times New Roman" w:eastAsia="Times New Roman" w:hAnsi="Times New Roman" w:cs="Times New Roman"/>
          <w:b/>
          <w:bCs/>
          <w:sz w:val="24"/>
          <w:szCs w:val="24"/>
          <w:lang w:val="fr-FR" w:eastAsia="fr-FR"/>
        </w:rPr>
        <w:t>cubiste</w:t>
      </w:r>
      <w:r w:rsidRPr="005832AD">
        <w:rPr>
          <w:rFonts w:ascii="Times New Roman" w:eastAsia="Times New Roman" w:hAnsi="Times New Roman" w:cs="Times New Roman"/>
          <w:sz w:val="24"/>
          <w:szCs w:val="24"/>
          <w:lang w:val="fr-FR" w:eastAsia="fr-FR"/>
        </w:rPr>
        <w:t>.</w:t>
      </w:r>
    </w:p>
    <w:p w14:paraId="66AE8882" w14:textId="77777777" w:rsidR="005832AD" w:rsidRPr="005832AD" w:rsidRDefault="005832AD" w:rsidP="005832AD">
      <w:pPr>
        <w:numPr>
          <w:ilvl w:val="0"/>
          <w:numId w:val="126"/>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L’influence des arts africains, asiatiques et amérindiens</w:t>
      </w:r>
      <w:r w:rsidRPr="005832AD">
        <w:rPr>
          <w:rFonts w:ascii="Times New Roman" w:eastAsia="Times New Roman" w:hAnsi="Times New Roman" w:cs="Times New Roman"/>
          <w:sz w:val="24"/>
          <w:szCs w:val="24"/>
          <w:lang w:val="fr-FR" w:eastAsia="fr-FR"/>
        </w:rPr>
        <w:t xml:space="preserve"> : Ces cultures ont eu un impact majeur sur les artistes </w:t>
      </w:r>
      <w:r w:rsidRPr="005832AD">
        <w:rPr>
          <w:rFonts w:ascii="Times New Roman" w:eastAsia="Times New Roman" w:hAnsi="Times New Roman" w:cs="Times New Roman"/>
          <w:b/>
          <w:bCs/>
          <w:sz w:val="24"/>
          <w:szCs w:val="24"/>
          <w:lang w:val="fr-FR" w:eastAsia="fr-FR"/>
        </w:rPr>
        <w:t>modernes</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contemporains</w:t>
      </w:r>
      <w:r w:rsidRPr="005832AD">
        <w:rPr>
          <w:rFonts w:ascii="Times New Roman" w:eastAsia="Times New Roman" w:hAnsi="Times New Roman" w:cs="Times New Roman"/>
          <w:sz w:val="24"/>
          <w:szCs w:val="24"/>
          <w:lang w:val="fr-FR" w:eastAsia="fr-FR"/>
        </w:rPr>
        <w:t xml:space="preserve">. Par exemple, les </w:t>
      </w:r>
      <w:r w:rsidRPr="005832AD">
        <w:rPr>
          <w:rFonts w:ascii="Times New Roman" w:eastAsia="Times New Roman" w:hAnsi="Times New Roman" w:cs="Times New Roman"/>
          <w:b/>
          <w:bCs/>
          <w:sz w:val="24"/>
          <w:szCs w:val="24"/>
          <w:lang w:val="fr-FR" w:eastAsia="fr-FR"/>
        </w:rPr>
        <w:t>motifs géométriques</w:t>
      </w:r>
      <w:r w:rsidRPr="005832AD">
        <w:rPr>
          <w:rFonts w:ascii="Times New Roman" w:eastAsia="Times New Roman" w:hAnsi="Times New Roman" w:cs="Times New Roman"/>
          <w:sz w:val="24"/>
          <w:szCs w:val="24"/>
          <w:lang w:val="fr-FR" w:eastAsia="fr-FR"/>
        </w:rPr>
        <w:t xml:space="preserve"> des </w:t>
      </w:r>
      <w:r w:rsidRPr="005832AD">
        <w:rPr>
          <w:rFonts w:ascii="Times New Roman" w:eastAsia="Times New Roman" w:hAnsi="Times New Roman" w:cs="Times New Roman"/>
          <w:b/>
          <w:bCs/>
          <w:sz w:val="24"/>
          <w:szCs w:val="24"/>
          <w:lang w:val="fr-FR" w:eastAsia="fr-FR"/>
        </w:rPr>
        <w:t>arts africains</w:t>
      </w:r>
      <w:r w:rsidRPr="005832AD">
        <w:rPr>
          <w:rFonts w:ascii="Times New Roman" w:eastAsia="Times New Roman" w:hAnsi="Times New Roman" w:cs="Times New Roman"/>
          <w:sz w:val="24"/>
          <w:szCs w:val="24"/>
          <w:lang w:val="fr-FR" w:eastAsia="fr-FR"/>
        </w:rPr>
        <w:t xml:space="preserve"> ont inspiré des mouvements tels que le </w:t>
      </w:r>
      <w:r w:rsidRPr="005832AD">
        <w:rPr>
          <w:rFonts w:ascii="Times New Roman" w:eastAsia="Times New Roman" w:hAnsi="Times New Roman" w:cs="Times New Roman"/>
          <w:b/>
          <w:bCs/>
          <w:sz w:val="24"/>
          <w:szCs w:val="24"/>
          <w:lang w:val="fr-FR" w:eastAsia="fr-FR"/>
        </w:rPr>
        <w:t>cubisme</w:t>
      </w:r>
      <w:r w:rsidRPr="005832AD">
        <w:rPr>
          <w:rFonts w:ascii="Times New Roman" w:eastAsia="Times New Roman" w:hAnsi="Times New Roman" w:cs="Times New Roman"/>
          <w:sz w:val="24"/>
          <w:szCs w:val="24"/>
          <w:lang w:val="fr-FR" w:eastAsia="fr-FR"/>
        </w:rPr>
        <w:t xml:space="preserve"> et l’</w:t>
      </w:r>
      <w:r w:rsidRPr="005832AD">
        <w:rPr>
          <w:rFonts w:ascii="Times New Roman" w:eastAsia="Times New Roman" w:hAnsi="Times New Roman" w:cs="Times New Roman"/>
          <w:b/>
          <w:bCs/>
          <w:sz w:val="24"/>
          <w:szCs w:val="24"/>
          <w:lang w:val="fr-FR" w:eastAsia="fr-FR"/>
        </w:rPr>
        <w:t>expressionnisme abstrait</w:t>
      </w:r>
      <w:r w:rsidRPr="005832AD">
        <w:rPr>
          <w:rFonts w:ascii="Times New Roman" w:eastAsia="Times New Roman" w:hAnsi="Times New Roman" w:cs="Times New Roman"/>
          <w:sz w:val="24"/>
          <w:szCs w:val="24"/>
          <w:lang w:val="fr-FR" w:eastAsia="fr-FR"/>
        </w:rPr>
        <w:t>.</w:t>
      </w:r>
    </w:p>
    <w:p w14:paraId="50B7BF9D" w14:textId="77777777" w:rsidR="005832AD" w:rsidRPr="005832AD" w:rsidRDefault="005832AD" w:rsidP="005832AD">
      <w:pPr>
        <w:numPr>
          <w:ilvl w:val="0"/>
          <w:numId w:val="126"/>
        </w:num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b/>
          <w:bCs/>
          <w:sz w:val="24"/>
          <w:szCs w:val="24"/>
          <w:lang w:val="fr-FR" w:eastAsia="fr-FR"/>
        </w:rPr>
        <w:t>L’art des peuples autochtones</w:t>
      </w:r>
      <w:r w:rsidRPr="005832AD">
        <w:rPr>
          <w:rFonts w:ascii="Times New Roman" w:eastAsia="Times New Roman" w:hAnsi="Times New Roman" w:cs="Times New Roman"/>
          <w:sz w:val="24"/>
          <w:szCs w:val="24"/>
          <w:lang w:val="fr-FR" w:eastAsia="fr-FR"/>
        </w:rPr>
        <w:t xml:space="preserve"> : Les artistes </w:t>
      </w:r>
      <w:r w:rsidRPr="005832AD">
        <w:rPr>
          <w:rFonts w:ascii="Times New Roman" w:eastAsia="Times New Roman" w:hAnsi="Times New Roman" w:cs="Times New Roman"/>
          <w:b/>
          <w:bCs/>
          <w:sz w:val="24"/>
          <w:szCs w:val="24"/>
          <w:lang w:val="fr-FR" w:eastAsia="fr-FR"/>
        </w:rPr>
        <w:t>amérindiens</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asiatiques</w:t>
      </w:r>
      <w:r w:rsidRPr="005832AD">
        <w:rPr>
          <w:rFonts w:ascii="Times New Roman" w:eastAsia="Times New Roman" w:hAnsi="Times New Roman" w:cs="Times New Roman"/>
          <w:sz w:val="24"/>
          <w:szCs w:val="24"/>
          <w:lang w:val="fr-FR" w:eastAsia="fr-FR"/>
        </w:rPr>
        <w:t xml:space="preserve"> ont également influencé l’art </w:t>
      </w:r>
      <w:r w:rsidRPr="005832AD">
        <w:rPr>
          <w:rFonts w:ascii="Times New Roman" w:eastAsia="Times New Roman" w:hAnsi="Times New Roman" w:cs="Times New Roman"/>
          <w:b/>
          <w:bCs/>
          <w:sz w:val="24"/>
          <w:szCs w:val="24"/>
          <w:lang w:val="fr-FR" w:eastAsia="fr-FR"/>
        </w:rPr>
        <w:t>contemporain</w:t>
      </w:r>
      <w:r w:rsidRPr="005832AD">
        <w:rPr>
          <w:rFonts w:ascii="Times New Roman" w:eastAsia="Times New Roman" w:hAnsi="Times New Roman" w:cs="Times New Roman"/>
          <w:sz w:val="24"/>
          <w:szCs w:val="24"/>
          <w:lang w:val="fr-FR" w:eastAsia="fr-FR"/>
        </w:rPr>
        <w:t xml:space="preserve"> à travers leur utilisation de symboles puissants et de formes </w:t>
      </w:r>
      <w:r w:rsidRPr="005832AD">
        <w:rPr>
          <w:rFonts w:ascii="Times New Roman" w:eastAsia="Times New Roman" w:hAnsi="Times New Roman" w:cs="Times New Roman"/>
          <w:b/>
          <w:bCs/>
          <w:sz w:val="24"/>
          <w:szCs w:val="24"/>
          <w:lang w:val="fr-FR" w:eastAsia="fr-FR"/>
        </w:rPr>
        <w:t>abstraites</w:t>
      </w:r>
      <w:r w:rsidRPr="005832AD">
        <w:rPr>
          <w:rFonts w:ascii="Times New Roman" w:eastAsia="Times New Roman" w:hAnsi="Times New Roman" w:cs="Times New Roman"/>
          <w:sz w:val="24"/>
          <w:szCs w:val="24"/>
          <w:lang w:val="fr-FR" w:eastAsia="fr-FR"/>
        </w:rPr>
        <w:t xml:space="preserve">, comme le </w:t>
      </w:r>
      <w:r w:rsidRPr="005832AD">
        <w:rPr>
          <w:rFonts w:ascii="Times New Roman" w:eastAsia="Times New Roman" w:hAnsi="Times New Roman" w:cs="Times New Roman"/>
          <w:b/>
          <w:bCs/>
          <w:sz w:val="24"/>
          <w:szCs w:val="24"/>
          <w:lang w:val="fr-FR" w:eastAsia="fr-FR"/>
        </w:rPr>
        <w:t>totem</w:t>
      </w:r>
      <w:r w:rsidRPr="005832AD">
        <w:rPr>
          <w:rFonts w:ascii="Times New Roman" w:eastAsia="Times New Roman" w:hAnsi="Times New Roman" w:cs="Times New Roman"/>
          <w:sz w:val="24"/>
          <w:szCs w:val="24"/>
          <w:lang w:val="fr-FR" w:eastAsia="fr-FR"/>
        </w:rPr>
        <w:t xml:space="preserve"> ou les </w:t>
      </w:r>
      <w:r w:rsidRPr="005832AD">
        <w:rPr>
          <w:rFonts w:ascii="Times New Roman" w:eastAsia="Times New Roman" w:hAnsi="Times New Roman" w:cs="Times New Roman"/>
          <w:b/>
          <w:bCs/>
          <w:sz w:val="24"/>
          <w:szCs w:val="24"/>
          <w:lang w:val="fr-FR" w:eastAsia="fr-FR"/>
        </w:rPr>
        <w:t>motifs de l’arbre de vie</w:t>
      </w:r>
      <w:r w:rsidRPr="005832AD">
        <w:rPr>
          <w:rFonts w:ascii="Times New Roman" w:eastAsia="Times New Roman" w:hAnsi="Times New Roman" w:cs="Times New Roman"/>
          <w:sz w:val="24"/>
          <w:szCs w:val="24"/>
          <w:lang w:val="fr-FR" w:eastAsia="fr-FR"/>
        </w:rPr>
        <w:t>.</w:t>
      </w:r>
    </w:p>
    <w:p w14:paraId="343EC274" w14:textId="77777777" w:rsidR="005832AD" w:rsidRPr="005832AD" w:rsidRDefault="005832AD" w:rsidP="005832AD">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832AD">
        <w:rPr>
          <w:rFonts w:ascii="Times New Roman" w:eastAsia="Times New Roman" w:hAnsi="Times New Roman" w:cs="Times New Roman"/>
          <w:b/>
          <w:bCs/>
          <w:sz w:val="24"/>
          <w:szCs w:val="24"/>
          <w:lang w:val="fr-FR" w:eastAsia="fr-FR"/>
        </w:rPr>
        <w:t>Lien avec les Objets Culturels :</w:t>
      </w:r>
    </w:p>
    <w:p w14:paraId="66B69C81" w14:textId="77777777" w:rsidR="005832AD" w:rsidRPr="005832AD" w:rsidRDefault="005832AD" w:rsidP="005832AD">
      <w:p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sz w:val="24"/>
          <w:szCs w:val="24"/>
          <w:lang w:val="fr-FR" w:eastAsia="fr-FR"/>
        </w:rPr>
        <w:t xml:space="preserve">Cette exploration permet aux enfants de comprendre comment l'art </w:t>
      </w:r>
      <w:r w:rsidRPr="005832AD">
        <w:rPr>
          <w:rFonts w:ascii="Times New Roman" w:eastAsia="Times New Roman" w:hAnsi="Times New Roman" w:cs="Times New Roman"/>
          <w:b/>
          <w:bCs/>
          <w:sz w:val="24"/>
          <w:szCs w:val="24"/>
          <w:lang w:val="fr-FR" w:eastAsia="fr-FR"/>
        </w:rPr>
        <w:t>traditionnel</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contemporain</w:t>
      </w:r>
      <w:r w:rsidRPr="005832AD">
        <w:rPr>
          <w:rFonts w:ascii="Times New Roman" w:eastAsia="Times New Roman" w:hAnsi="Times New Roman" w:cs="Times New Roman"/>
          <w:sz w:val="24"/>
          <w:szCs w:val="24"/>
          <w:lang w:val="fr-FR" w:eastAsia="fr-FR"/>
        </w:rPr>
        <w:t xml:space="preserve"> se nourrissent mutuellement. </w:t>
      </w:r>
      <w:r w:rsidRPr="005832AD">
        <w:rPr>
          <w:rFonts w:ascii="Times New Roman" w:eastAsia="Times New Roman" w:hAnsi="Times New Roman" w:cs="Times New Roman"/>
          <w:b/>
          <w:bCs/>
          <w:sz w:val="24"/>
          <w:szCs w:val="24"/>
          <w:lang w:val="fr-FR" w:eastAsia="fr-FR"/>
        </w:rPr>
        <w:t>Les objets culturels</w:t>
      </w:r>
      <w:r w:rsidRPr="005832AD">
        <w:rPr>
          <w:rFonts w:ascii="Times New Roman" w:eastAsia="Times New Roman" w:hAnsi="Times New Roman" w:cs="Times New Roman"/>
          <w:sz w:val="24"/>
          <w:szCs w:val="24"/>
          <w:lang w:val="fr-FR" w:eastAsia="fr-FR"/>
        </w:rPr>
        <w:t xml:space="preserve"> qu'ils créent ou étudient peuvent servir de point de départ pour comprendre comment des éléments comme </w:t>
      </w:r>
      <w:r w:rsidRPr="005832AD">
        <w:rPr>
          <w:rFonts w:ascii="Times New Roman" w:eastAsia="Times New Roman" w:hAnsi="Times New Roman" w:cs="Times New Roman"/>
          <w:b/>
          <w:bCs/>
          <w:sz w:val="24"/>
          <w:szCs w:val="24"/>
          <w:lang w:val="fr-FR" w:eastAsia="fr-FR"/>
        </w:rPr>
        <w:t>les formes</w:t>
      </w:r>
      <w:r w:rsidRPr="005832AD">
        <w:rPr>
          <w:rFonts w:ascii="Times New Roman" w:eastAsia="Times New Roman" w:hAnsi="Times New Roman" w:cs="Times New Roman"/>
          <w:sz w:val="24"/>
          <w:szCs w:val="24"/>
          <w:lang w:val="fr-FR" w:eastAsia="fr-FR"/>
        </w:rPr>
        <w:t xml:space="preserve">, les </w:t>
      </w:r>
      <w:r w:rsidRPr="005832AD">
        <w:rPr>
          <w:rFonts w:ascii="Times New Roman" w:eastAsia="Times New Roman" w:hAnsi="Times New Roman" w:cs="Times New Roman"/>
          <w:b/>
          <w:bCs/>
          <w:sz w:val="24"/>
          <w:szCs w:val="24"/>
          <w:lang w:val="fr-FR" w:eastAsia="fr-FR"/>
        </w:rPr>
        <w:t>symboles</w:t>
      </w:r>
      <w:r w:rsidRPr="005832AD">
        <w:rPr>
          <w:rFonts w:ascii="Times New Roman" w:eastAsia="Times New Roman" w:hAnsi="Times New Roman" w:cs="Times New Roman"/>
          <w:sz w:val="24"/>
          <w:szCs w:val="24"/>
          <w:lang w:val="fr-FR" w:eastAsia="fr-FR"/>
        </w:rPr>
        <w:t xml:space="preserve">, et les </w:t>
      </w:r>
      <w:r w:rsidRPr="005832AD">
        <w:rPr>
          <w:rFonts w:ascii="Times New Roman" w:eastAsia="Times New Roman" w:hAnsi="Times New Roman" w:cs="Times New Roman"/>
          <w:b/>
          <w:bCs/>
          <w:sz w:val="24"/>
          <w:szCs w:val="24"/>
          <w:lang w:val="fr-FR" w:eastAsia="fr-FR"/>
        </w:rPr>
        <w:t>matériaux</w:t>
      </w:r>
      <w:r w:rsidRPr="005832AD">
        <w:rPr>
          <w:rFonts w:ascii="Times New Roman" w:eastAsia="Times New Roman" w:hAnsi="Times New Roman" w:cs="Times New Roman"/>
          <w:sz w:val="24"/>
          <w:szCs w:val="24"/>
          <w:lang w:val="fr-FR" w:eastAsia="fr-FR"/>
        </w:rPr>
        <w:t xml:space="preserve"> ont été réinterprétés par les </w:t>
      </w:r>
      <w:r w:rsidRPr="005832AD">
        <w:rPr>
          <w:rFonts w:ascii="Times New Roman" w:eastAsia="Times New Roman" w:hAnsi="Times New Roman" w:cs="Times New Roman"/>
          <w:b/>
          <w:bCs/>
          <w:sz w:val="24"/>
          <w:szCs w:val="24"/>
          <w:lang w:val="fr-FR" w:eastAsia="fr-FR"/>
        </w:rPr>
        <w:t>artistes contemporains</w:t>
      </w:r>
      <w:r w:rsidRPr="005832AD">
        <w:rPr>
          <w:rFonts w:ascii="Times New Roman" w:eastAsia="Times New Roman" w:hAnsi="Times New Roman" w:cs="Times New Roman"/>
          <w:sz w:val="24"/>
          <w:szCs w:val="24"/>
          <w:lang w:val="fr-FR" w:eastAsia="fr-FR"/>
        </w:rPr>
        <w:t>.</w:t>
      </w:r>
    </w:p>
    <w:p w14:paraId="069EDBD4" w14:textId="77777777" w:rsidR="005832AD" w:rsidRPr="005832AD" w:rsidRDefault="00000000" w:rsidP="005832AD">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28A4C4B4">
          <v:rect id="_x0000_i1028" style="width:0;height:1.5pt" o:hralign="center" o:hrstd="t" o:hr="t" fillcolor="#a0a0a0" stroked="f"/>
        </w:pict>
      </w:r>
    </w:p>
    <w:p w14:paraId="17641B20" w14:textId="77777777" w:rsidR="005832AD" w:rsidRPr="005832AD" w:rsidRDefault="005832AD" w:rsidP="005832AD">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832AD">
        <w:rPr>
          <w:rFonts w:ascii="Times New Roman" w:eastAsia="Times New Roman" w:hAnsi="Times New Roman" w:cs="Times New Roman"/>
          <w:b/>
          <w:bCs/>
          <w:sz w:val="27"/>
          <w:szCs w:val="27"/>
          <w:lang w:val="fr-FR" w:eastAsia="fr-FR"/>
        </w:rPr>
        <w:t>Conclusion : L’Apprentissage par l’Exploration des Objets Culturels</w:t>
      </w:r>
    </w:p>
    <w:p w14:paraId="76715C8F" w14:textId="77777777" w:rsidR="005832AD" w:rsidRPr="005832AD" w:rsidRDefault="005832AD" w:rsidP="005832AD">
      <w:p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sz w:val="24"/>
          <w:szCs w:val="24"/>
          <w:lang w:val="fr-FR" w:eastAsia="fr-FR"/>
        </w:rPr>
        <w:t xml:space="preserve">En </w:t>
      </w:r>
      <w:r w:rsidRPr="005832AD">
        <w:rPr>
          <w:rFonts w:ascii="Times New Roman" w:eastAsia="Times New Roman" w:hAnsi="Times New Roman" w:cs="Times New Roman"/>
          <w:b/>
          <w:bCs/>
          <w:sz w:val="24"/>
          <w:szCs w:val="24"/>
          <w:lang w:val="fr-FR" w:eastAsia="fr-FR"/>
        </w:rPr>
        <w:t>intégrant les objets culturels</w:t>
      </w:r>
      <w:r w:rsidRPr="005832AD">
        <w:rPr>
          <w:rFonts w:ascii="Times New Roman" w:eastAsia="Times New Roman" w:hAnsi="Times New Roman" w:cs="Times New Roman"/>
          <w:sz w:val="24"/>
          <w:szCs w:val="24"/>
          <w:lang w:val="fr-FR" w:eastAsia="fr-FR"/>
        </w:rPr>
        <w:t xml:space="preserve"> dans des </w:t>
      </w:r>
      <w:r w:rsidRPr="005832AD">
        <w:rPr>
          <w:rFonts w:ascii="Times New Roman" w:eastAsia="Times New Roman" w:hAnsi="Times New Roman" w:cs="Times New Roman"/>
          <w:b/>
          <w:bCs/>
          <w:sz w:val="24"/>
          <w:szCs w:val="24"/>
          <w:lang w:val="fr-FR" w:eastAsia="fr-FR"/>
        </w:rPr>
        <w:t>activités pédagogiques</w:t>
      </w:r>
      <w:r w:rsidRPr="005832AD">
        <w:rPr>
          <w:rFonts w:ascii="Times New Roman" w:eastAsia="Times New Roman" w:hAnsi="Times New Roman" w:cs="Times New Roman"/>
          <w:sz w:val="24"/>
          <w:szCs w:val="24"/>
          <w:lang w:val="fr-FR" w:eastAsia="fr-FR"/>
        </w:rPr>
        <w:t xml:space="preserve">, les enfants peuvent non seulement découvrir des </w:t>
      </w:r>
      <w:r w:rsidRPr="005832AD">
        <w:rPr>
          <w:rFonts w:ascii="Times New Roman" w:eastAsia="Times New Roman" w:hAnsi="Times New Roman" w:cs="Times New Roman"/>
          <w:b/>
          <w:bCs/>
          <w:sz w:val="24"/>
          <w:szCs w:val="24"/>
          <w:lang w:val="fr-FR" w:eastAsia="fr-FR"/>
        </w:rPr>
        <w:t>symboles culturels</w:t>
      </w:r>
      <w:r w:rsidRPr="005832AD">
        <w:rPr>
          <w:rFonts w:ascii="Times New Roman" w:eastAsia="Times New Roman" w:hAnsi="Times New Roman" w:cs="Times New Roman"/>
          <w:sz w:val="24"/>
          <w:szCs w:val="24"/>
          <w:lang w:val="fr-FR" w:eastAsia="fr-FR"/>
        </w:rPr>
        <w:t xml:space="preserve"> importants, mais aussi développer des </w:t>
      </w:r>
      <w:r w:rsidRPr="005832AD">
        <w:rPr>
          <w:rFonts w:ascii="Times New Roman" w:eastAsia="Times New Roman" w:hAnsi="Times New Roman" w:cs="Times New Roman"/>
          <w:b/>
          <w:bCs/>
          <w:sz w:val="24"/>
          <w:szCs w:val="24"/>
          <w:lang w:val="fr-FR" w:eastAsia="fr-FR"/>
        </w:rPr>
        <w:t>compétences créatives</w:t>
      </w:r>
      <w:r w:rsidRPr="005832AD">
        <w:rPr>
          <w:rFonts w:ascii="Times New Roman" w:eastAsia="Times New Roman" w:hAnsi="Times New Roman" w:cs="Times New Roman"/>
          <w:sz w:val="24"/>
          <w:szCs w:val="24"/>
          <w:lang w:val="fr-FR" w:eastAsia="fr-FR"/>
        </w:rPr>
        <w:t xml:space="preserve">, </w:t>
      </w:r>
      <w:r w:rsidRPr="005832AD">
        <w:rPr>
          <w:rFonts w:ascii="Times New Roman" w:eastAsia="Times New Roman" w:hAnsi="Times New Roman" w:cs="Times New Roman"/>
          <w:b/>
          <w:bCs/>
          <w:sz w:val="24"/>
          <w:szCs w:val="24"/>
          <w:lang w:val="fr-FR" w:eastAsia="fr-FR"/>
        </w:rPr>
        <w:t>manuelles</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narratives</w:t>
      </w:r>
      <w:r w:rsidRPr="005832AD">
        <w:rPr>
          <w:rFonts w:ascii="Times New Roman" w:eastAsia="Times New Roman" w:hAnsi="Times New Roman" w:cs="Times New Roman"/>
          <w:sz w:val="24"/>
          <w:szCs w:val="24"/>
          <w:lang w:val="fr-FR" w:eastAsia="fr-FR"/>
        </w:rPr>
        <w:t xml:space="preserve">. L’aspect </w:t>
      </w:r>
      <w:r w:rsidRPr="005832AD">
        <w:rPr>
          <w:rFonts w:ascii="Times New Roman" w:eastAsia="Times New Roman" w:hAnsi="Times New Roman" w:cs="Times New Roman"/>
          <w:b/>
          <w:bCs/>
          <w:sz w:val="24"/>
          <w:szCs w:val="24"/>
          <w:lang w:val="fr-FR" w:eastAsia="fr-FR"/>
        </w:rPr>
        <w:t>non figé</w:t>
      </w:r>
      <w:r w:rsidRPr="005832AD">
        <w:rPr>
          <w:rFonts w:ascii="Times New Roman" w:eastAsia="Times New Roman" w:hAnsi="Times New Roman" w:cs="Times New Roman"/>
          <w:sz w:val="24"/>
          <w:szCs w:val="24"/>
          <w:lang w:val="fr-FR" w:eastAsia="fr-FR"/>
        </w:rPr>
        <w:t xml:space="preserve"> des activités permet une grande liberté d’expression, encourageant les enfants à explorer leur </w:t>
      </w:r>
      <w:r w:rsidRPr="005832AD">
        <w:rPr>
          <w:rFonts w:ascii="Times New Roman" w:eastAsia="Times New Roman" w:hAnsi="Times New Roman" w:cs="Times New Roman"/>
          <w:b/>
          <w:bCs/>
          <w:sz w:val="24"/>
          <w:szCs w:val="24"/>
          <w:lang w:val="fr-FR" w:eastAsia="fr-FR"/>
        </w:rPr>
        <w:t>identité culturelle</w:t>
      </w:r>
      <w:r w:rsidRPr="005832AD">
        <w:rPr>
          <w:rFonts w:ascii="Times New Roman" w:eastAsia="Times New Roman" w:hAnsi="Times New Roman" w:cs="Times New Roman"/>
          <w:sz w:val="24"/>
          <w:szCs w:val="24"/>
          <w:lang w:val="fr-FR" w:eastAsia="fr-FR"/>
        </w:rPr>
        <w:t xml:space="preserve"> tout en </w:t>
      </w:r>
      <w:r w:rsidRPr="005832AD">
        <w:rPr>
          <w:rFonts w:ascii="Times New Roman" w:eastAsia="Times New Roman" w:hAnsi="Times New Roman" w:cs="Times New Roman"/>
          <w:b/>
          <w:bCs/>
          <w:sz w:val="24"/>
          <w:szCs w:val="24"/>
          <w:lang w:val="fr-FR" w:eastAsia="fr-FR"/>
        </w:rPr>
        <w:t>créant des œuvres uniques</w:t>
      </w:r>
      <w:r w:rsidRPr="005832AD">
        <w:rPr>
          <w:rFonts w:ascii="Times New Roman" w:eastAsia="Times New Roman" w:hAnsi="Times New Roman" w:cs="Times New Roman"/>
          <w:sz w:val="24"/>
          <w:szCs w:val="24"/>
          <w:lang w:val="fr-FR" w:eastAsia="fr-FR"/>
        </w:rPr>
        <w:t xml:space="preserve">. Ces activités permettent également de </w:t>
      </w:r>
      <w:r w:rsidRPr="005832AD">
        <w:rPr>
          <w:rFonts w:ascii="Times New Roman" w:eastAsia="Times New Roman" w:hAnsi="Times New Roman" w:cs="Times New Roman"/>
          <w:b/>
          <w:bCs/>
          <w:sz w:val="24"/>
          <w:szCs w:val="24"/>
          <w:lang w:val="fr-FR" w:eastAsia="fr-FR"/>
        </w:rPr>
        <w:t>renforcer l'inclusion</w:t>
      </w:r>
      <w:r w:rsidRPr="005832AD">
        <w:rPr>
          <w:rFonts w:ascii="Times New Roman" w:eastAsia="Times New Roman" w:hAnsi="Times New Roman" w:cs="Times New Roman"/>
          <w:sz w:val="24"/>
          <w:szCs w:val="24"/>
          <w:lang w:val="fr-FR" w:eastAsia="fr-FR"/>
        </w:rPr>
        <w:t xml:space="preserve">, en sensibilisant les enfants à la </w:t>
      </w:r>
      <w:r w:rsidRPr="005832AD">
        <w:rPr>
          <w:rFonts w:ascii="Times New Roman" w:eastAsia="Times New Roman" w:hAnsi="Times New Roman" w:cs="Times New Roman"/>
          <w:b/>
          <w:bCs/>
          <w:sz w:val="24"/>
          <w:szCs w:val="24"/>
          <w:lang w:val="fr-FR" w:eastAsia="fr-FR"/>
        </w:rPr>
        <w:t>diversité culturelle</w:t>
      </w:r>
      <w:r w:rsidRPr="005832AD">
        <w:rPr>
          <w:rFonts w:ascii="Times New Roman" w:eastAsia="Times New Roman" w:hAnsi="Times New Roman" w:cs="Times New Roman"/>
          <w:sz w:val="24"/>
          <w:szCs w:val="24"/>
          <w:lang w:val="fr-FR" w:eastAsia="fr-FR"/>
        </w:rPr>
        <w:t xml:space="preserve"> et en leur offrant une manière ludique et interactive de </w:t>
      </w:r>
      <w:r w:rsidRPr="005832AD">
        <w:rPr>
          <w:rFonts w:ascii="Times New Roman" w:eastAsia="Times New Roman" w:hAnsi="Times New Roman" w:cs="Times New Roman"/>
          <w:b/>
          <w:bCs/>
          <w:sz w:val="24"/>
          <w:szCs w:val="24"/>
          <w:lang w:val="fr-FR" w:eastAsia="fr-FR"/>
        </w:rPr>
        <w:t>comprendre</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respecter</w:t>
      </w:r>
      <w:r w:rsidRPr="005832AD">
        <w:rPr>
          <w:rFonts w:ascii="Times New Roman" w:eastAsia="Times New Roman" w:hAnsi="Times New Roman" w:cs="Times New Roman"/>
          <w:sz w:val="24"/>
          <w:szCs w:val="24"/>
          <w:lang w:val="fr-FR" w:eastAsia="fr-FR"/>
        </w:rPr>
        <w:t xml:space="preserve"> d'autres cultures.</w:t>
      </w:r>
    </w:p>
    <w:p w14:paraId="75F8D428" w14:textId="77777777" w:rsidR="005832AD" w:rsidRPr="005832AD" w:rsidRDefault="005832AD" w:rsidP="005832AD">
      <w:pPr>
        <w:spacing w:before="100" w:beforeAutospacing="1" w:after="100" w:afterAutospacing="1" w:line="240" w:lineRule="auto"/>
        <w:rPr>
          <w:rFonts w:ascii="Times New Roman" w:eastAsia="Times New Roman" w:hAnsi="Times New Roman" w:cs="Times New Roman"/>
          <w:sz w:val="24"/>
          <w:szCs w:val="24"/>
          <w:lang w:val="fr-FR" w:eastAsia="fr-FR"/>
        </w:rPr>
      </w:pPr>
      <w:r w:rsidRPr="005832AD">
        <w:rPr>
          <w:rFonts w:ascii="Times New Roman" w:eastAsia="Times New Roman" w:hAnsi="Times New Roman" w:cs="Times New Roman"/>
          <w:sz w:val="24"/>
          <w:szCs w:val="24"/>
          <w:lang w:val="fr-FR" w:eastAsia="fr-FR"/>
        </w:rPr>
        <w:t xml:space="preserve">Les </w:t>
      </w:r>
      <w:r w:rsidRPr="005832AD">
        <w:rPr>
          <w:rFonts w:ascii="Times New Roman" w:eastAsia="Times New Roman" w:hAnsi="Times New Roman" w:cs="Times New Roman"/>
          <w:b/>
          <w:bCs/>
          <w:sz w:val="24"/>
          <w:szCs w:val="24"/>
          <w:lang w:val="fr-FR" w:eastAsia="fr-FR"/>
        </w:rPr>
        <w:t>fournitures pédagogiques</w:t>
      </w:r>
      <w:r w:rsidRPr="005832AD">
        <w:rPr>
          <w:rFonts w:ascii="Times New Roman" w:eastAsia="Times New Roman" w:hAnsi="Times New Roman" w:cs="Times New Roman"/>
          <w:sz w:val="24"/>
          <w:szCs w:val="24"/>
          <w:lang w:val="fr-FR" w:eastAsia="fr-FR"/>
        </w:rPr>
        <w:t xml:space="preserve"> (livres, albums, objets culturels) offrent un </w:t>
      </w:r>
      <w:r w:rsidRPr="005832AD">
        <w:rPr>
          <w:rFonts w:ascii="Times New Roman" w:eastAsia="Times New Roman" w:hAnsi="Times New Roman" w:cs="Times New Roman"/>
          <w:b/>
          <w:bCs/>
          <w:sz w:val="24"/>
          <w:szCs w:val="24"/>
          <w:lang w:val="fr-FR" w:eastAsia="fr-FR"/>
        </w:rPr>
        <w:t>appui concret</w:t>
      </w:r>
      <w:r w:rsidRPr="005832AD">
        <w:rPr>
          <w:rFonts w:ascii="Times New Roman" w:eastAsia="Times New Roman" w:hAnsi="Times New Roman" w:cs="Times New Roman"/>
          <w:sz w:val="24"/>
          <w:szCs w:val="24"/>
          <w:lang w:val="fr-FR" w:eastAsia="fr-FR"/>
        </w:rPr>
        <w:t xml:space="preserve"> pour ces explorations et permettent de </w:t>
      </w:r>
      <w:r w:rsidRPr="005832AD">
        <w:rPr>
          <w:rFonts w:ascii="Times New Roman" w:eastAsia="Times New Roman" w:hAnsi="Times New Roman" w:cs="Times New Roman"/>
          <w:b/>
          <w:bCs/>
          <w:sz w:val="24"/>
          <w:szCs w:val="24"/>
          <w:lang w:val="fr-FR" w:eastAsia="fr-FR"/>
        </w:rPr>
        <w:t>lier théorie et pratique</w:t>
      </w:r>
      <w:r w:rsidRPr="005832AD">
        <w:rPr>
          <w:rFonts w:ascii="Times New Roman" w:eastAsia="Times New Roman" w:hAnsi="Times New Roman" w:cs="Times New Roman"/>
          <w:sz w:val="24"/>
          <w:szCs w:val="24"/>
          <w:lang w:val="fr-FR" w:eastAsia="fr-FR"/>
        </w:rPr>
        <w:t xml:space="preserve">, en enrichissant l’expérience des enfants. Cette approche aide à renforcer leur </w:t>
      </w:r>
      <w:r w:rsidRPr="005832AD">
        <w:rPr>
          <w:rFonts w:ascii="Times New Roman" w:eastAsia="Times New Roman" w:hAnsi="Times New Roman" w:cs="Times New Roman"/>
          <w:b/>
          <w:bCs/>
          <w:sz w:val="24"/>
          <w:szCs w:val="24"/>
          <w:lang w:val="fr-FR" w:eastAsia="fr-FR"/>
        </w:rPr>
        <w:t>compréhension des différences culturelles</w:t>
      </w:r>
      <w:r w:rsidRPr="005832AD">
        <w:rPr>
          <w:rFonts w:ascii="Times New Roman" w:eastAsia="Times New Roman" w:hAnsi="Times New Roman" w:cs="Times New Roman"/>
          <w:sz w:val="24"/>
          <w:szCs w:val="24"/>
          <w:lang w:val="fr-FR" w:eastAsia="fr-FR"/>
        </w:rPr>
        <w:t xml:space="preserve"> et à </w:t>
      </w:r>
      <w:r w:rsidRPr="005832AD">
        <w:rPr>
          <w:rFonts w:ascii="Times New Roman" w:eastAsia="Times New Roman" w:hAnsi="Times New Roman" w:cs="Times New Roman"/>
          <w:b/>
          <w:bCs/>
          <w:sz w:val="24"/>
          <w:szCs w:val="24"/>
          <w:lang w:val="fr-FR" w:eastAsia="fr-FR"/>
        </w:rPr>
        <w:t>encourager l’expression de soi</w:t>
      </w:r>
      <w:r w:rsidRPr="005832AD">
        <w:rPr>
          <w:rFonts w:ascii="Times New Roman" w:eastAsia="Times New Roman" w:hAnsi="Times New Roman" w:cs="Times New Roman"/>
          <w:sz w:val="24"/>
          <w:szCs w:val="24"/>
          <w:lang w:val="fr-FR" w:eastAsia="fr-FR"/>
        </w:rPr>
        <w:t xml:space="preserve"> à travers l’art, tout en mettant en valeur la richesse des </w:t>
      </w:r>
      <w:r w:rsidRPr="005832AD">
        <w:rPr>
          <w:rFonts w:ascii="Times New Roman" w:eastAsia="Times New Roman" w:hAnsi="Times New Roman" w:cs="Times New Roman"/>
          <w:b/>
          <w:bCs/>
          <w:sz w:val="24"/>
          <w:szCs w:val="24"/>
          <w:lang w:val="fr-FR" w:eastAsia="fr-FR"/>
        </w:rPr>
        <w:t>traditions</w:t>
      </w:r>
      <w:r w:rsidRPr="005832AD">
        <w:rPr>
          <w:rFonts w:ascii="Times New Roman" w:eastAsia="Times New Roman" w:hAnsi="Times New Roman" w:cs="Times New Roman"/>
          <w:sz w:val="24"/>
          <w:szCs w:val="24"/>
          <w:lang w:val="fr-FR" w:eastAsia="fr-FR"/>
        </w:rPr>
        <w:t xml:space="preserve"> et </w:t>
      </w:r>
      <w:r w:rsidRPr="005832AD">
        <w:rPr>
          <w:rFonts w:ascii="Times New Roman" w:eastAsia="Times New Roman" w:hAnsi="Times New Roman" w:cs="Times New Roman"/>
          <w:b/>
          <w:bCs/>
          <w:sz w:val="24"/>
          <w:szCs w:val="24"/>
          <w:lang w:val="fr-FR" w:eastAsia="fr-FR"/>
        </w:rPr>
        <w:t>valeurs</w:t>
      </w:r>
      <w:r w:rsidRPr="005832AD">
        <w:rPr>
          <w:rFonts w:ascii="Times New Roman" w:eastAsia="Times New Roman" w:hAnsi="Times New Roman" w:cs="Times New Roman"/>
          <w:sz w:val="24"/>
          <w:szCs w:val="24"/>
          <w:lang w:val="fr-FR" w:eastAsia="fr-FR"/>
        </w:rPr>
        <w:t xml:space="preserve"> culturelles à travers les âges.</w:t>
      </w:r>
    </w:p>
    <w:p w14:paraId="47CE9D49" w14:textId="77777777" w:rsidR="005832AD" w:rsidRDefault="005832AD"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p>
    <w:p w14:paraId="55619F0D" w14:textId="1FC4466E"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Le Patchwork : Définition, Origine et Emprunts Culturels</w:t>
      </w:r>
    </w:p>
    <w:p w14:paraId="1D1F9675"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Définition du Patchwork</w:t>
      </w:r>
    </w:p>
    <w:p w14:paraId="5FDBCD16"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 </w:t>
      </w:r>
      <w:r w:rsidRPr="00AA6E69">
        <w:rPr>
          <w:rFonts w:ascii="Times New Roman" w:eastAsia="Times New Roman" w:hAnsi="Times New Roman" w:cs="Times New Roman"/>
          <w:b/>
          <w:bCs/>
          <w:sz w:val="24"/>
          <w:szCs w:val="24"/>
          <w:lang w:val="fr-FR" w:eastAsia="fr-FR"/>
        </w:rPr>
        <w:t>patchwork</w:t>
      </w:r>
      <w:r w:rsidRPr="00AA6E69">
        <w:rPr>
          <w:rFonts w:ascii="Times New Roman" w:eastAsia="Times New Roman" w:hAnsi="Times New Roman" w:cs="Times New Roman"/>
          <w:sz w:val="24"/>
          <w:szCs w:val="24"/>
          <w:lang w:val="fr-FR" w:eastAsia="fr-FR"/>
        </w:rPr>
        <w:t xml:space="preserve"> est une technique </w:t>
      </w:r>
      <w:r w:rsidRPr="00AA6E69">
        <w:rPr>
          <w:rFonts w:ascii="Times New Roman" w:eastAsia="Times New Roman" w:hAnsi="Times New Roman" w:cs="Times New Roman"/>
          <w:b/>
          <w:bCs/>
          <w:sz w:val="24"/>
          <w:szCs w:val="24"/>
          <w:lang w:val="fr-FR" w:eastAsia="fr-FR"/>
        </w:rPr>
        <w:t>textile</w:t>
      </w:r>
      <w:r w:rsidRPr="00AA6E69">
        <w:rPr>
          <w:rFonts w:ascii="Times New Roman" w:eastAsia="Times New Roman" w:hAnsi="Times New Roman" w:cs="Times New Roman"/>
          <w:sz w:val="24"/>
          <w:szCs w:val="24"/>
          <w:lang w:val="fr-FR" w:eastAsia="fr-FR"/>
        </w:rPr>
        <w:t xml:space="preserve"> consistant à assembler différents morceaux de tissus, appelés </w:t>
      </w:r>
      <w:r w:rsidRPr="00AA6E69">
        <w:rPr>
          <w:rFonts w:ascii="Times New Roman" w:eastAsia="Times New Roman" w:hAnsi="Times New Roman" w:cs="Times New Roman"/>
          <w:b/>
          <w:bCs/>
          <w:sz w:val="24"/>
          <w:szCs w:val="24"/>
          <w:lang w:val="fr-FR" w:eastAsia="fr-FR"/>
        </w:rPr>
        <w:t>patches</w:t>
      </w:r>
      <w:r w:rsidRPr="00AA6E69">
        <w:rPr>
          <w:rFonts w:ascii="Times New Roman" w:eastAsia="Times New Roman" w:hAnsi="Times New Roman" w:cs="Times New Roman"/>
          <w:sz w:val="24"/>
          <w:szCs w:val="24"/>
          <w:lang w:val="fr-FR" w:eastAsia="fr-FR"/>
        </w:rPr>
        <w:t>, pour former un ensemble cohérent. Ces morceaux peuvent avoir des tailles, des formes et des couleurs différentes, mais leur assemblage final crée un motif harmonieux. C’est une technique utilisée aussi bien pour des pièces décoratives que pour des objets fonctionnels, comme des couvertures, des coussins, ou des sacs.</w:t>
      </w:r>
    </w:p>
    <w:p w14:paraId="0E57A2E1"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Origine du Patchwork</w:t>
      </w:r>
    </w:p>
    <w:p w14:paraId="53105C11"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L’art du </w:t>
      </w:r>
      <w:r w:rsidRPr="00AA6E69">
        <w:rPr>
          <w:rFonts w:ascii="Times New Roman" w:eastAsia="Times New Roman" w:hAnsi="Times New Roman" w:cs="Times New Roman"/>
          <w:b/>
          <w:bCs/>
          <w:sz w:val="24"/>
          <w:szCs w:val="24"/>
          <w:lang w:val="fr-FR" w:eastAsia="fr-FR"/>
        </w:rPr>
        <w:t>patchwork</w:t>
      </w:r>
      <w:r w:rsidRPr="00AA6E69">
        <w:rPr>
          <w:rFonts w:ascii="Times New Roman" w:eastAsia="Times New Roman" w:hAnsi="Times New Roman" w:cs="Times New Roman"/>
          <w:sz w:val="24"/>
          <w:szCs w:val="24"/>
          <w:lang w:val="fr-FR" w:eastAsia="fr-FR"/>
        </w:rPr>
        <w:t xml:space="preserve"> a des origines anciennes et variées. Il est notamment associé à des traditions de </w:t>
      </w:r>
      <w:r w:rsidRPr="00AA6E69">
        <w:rPr>
          <w:rFonts w:ascii="Times New Roman" w:eastAsia="Times New Roman" w:hAnsi="Times New Roman" w:cs="Times New Roman"/>
          <w:b/>
          <w:bCs/>
          <w:sz w:val="24"/>
          <w:szCs w:val="24"/>
          <w:lang w:val="fr-FR" w:eastAsia="fr-FR"/>
        </w:rPr>
        <w:t>recyclage</w:t>
      </w:r>
      <w:r w:rsidRPr="00AA6E69">
        <w:rPr>
          <w:rFonts w:ascii="Times New Roman" w:eastAsia="Times New Roman" w:hAnsi="Times New Roman" w:cs="Times New Roman"/>
          <w:sz w:val="24"/>
          <w:szCs w:val="24"/>
          <w:lang w:val="fr-FR" w:eastAsia="fr-FR"/>
        </w:rPr>
        <w:t xml:space="preserve"> de tissus, où des morceaux de vêtements usés ou de chutes de tissus étaient réutilisés pour créer de nouveaux objets. Voici quelques éléments d’histoire concernant son origine :</w:t>
      </w:r>
    </w:p>
    <w:p w14:paraId="35A8D935" w14:textId="77777777" w:rsidR="00AA6E69" w:rsidRPr="00AA6E69" w:rsidRDefault="00AA6E69" w:rsidP="00AA6E69">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Egypte ancienne</w:t>
      </w:r>
      <w:r w:rsidRPr="00AA6E69">
        <w:rPr>
          <w:rFonts w:ascii="Times New Roman" w:eastAsia="Times New Roman" w:hAnsi="Times New Roman" w:cs="Times New Roman"/>
          <w:sz w:val="24"/>
          <w:szCs w:val="24"/>
          <w:lang w:val="fr-FR" w:eastAsia="fr-FR"/>
        </w:rPr>
        <w:t xml:space="preserve"> : Le patchwork pourrait remonter à l’Égypte ancienne, où des fragments de tissus étaient déjà assemblés pour créer des pièces de </w:t>
      </w:r>
      <w:r w:rsidRPr="00AA6E69">
        <w:rPr>
          <w:rFonts w:ascii="Times New Roman" w:eastAsia="Times New Roman" w:hAnsi="Times New Roman" w:cs="Times New Roman"/>
          <w:b/>
          <w:bCs/>
          <w:sz w:val="24"/>
          <w:szCs w:val="24"/>
          <w:lang w:val="fr-FR" w:eastAsia="fr-FR"/>
        </w:rPr>
        <w:t>vêtements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tapis</w:t>
      </w:r>
      <w:r w:rsidRPr="00AA6E69">
        <w:rPr>
          <w:rFonts w:ascii="Times New Roman" w:eastAsia="Times New Roman" w:hAnsi="Times New Roman" w:cs="Times New Roman"/>
          <w:sz w:val="24"/>
          <w:szCs w:val="24"/>
          <w:lang w:val="fr-FR" w:eastAsia="fr-FR"/>
        </w:rPr>
        <w:t>.</w:t>
      </w:r>
    </w:p>
    <w:p w14:paraId="29A1A8B6" w14:textId="77777777" w:rsidR="00AA6E69" w:rsidRPr="00AA6E69" w:rsidRDefault="00AA6E69" w:rsidP="00AA6E69">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Europe</w:t>
      </w:r>
      <w:r w:rsidRPr="00AA6E69">
        <w:rPr>
          <w:rFonts w:ascii="Times New Roman" w:eastAsia="Times New Roman" w:hAnsi="Times New Roman" w:cs="Times New Roman"/>
          <w:sz w:val="24"/>
          <w:szCs w:val="24"/>
          <w:lang w:val="fr-FR" w:eastAsia="fr-FR"/>
        </w:rPr>
        <w:t xml:space="preserve"> : En </w:t>
      </w:r>
      <w:r w:rsidRPr="00AA6E69">
        <w:rPr>
          <w:rFonts w:ascii="Times New Roman" w:eastAsia="Times New Roman" w:hAnsi="Times New Roman" w:cs="Times New Roman"/>
          <w:b/>
          <w:bCs/>
          <w:sz w:val="24"/>
          <w:szCs w:val="24"/>
          <w:lang w:val="fr-FR" w:eastAsia="fr-FR"/>
        </w:rPr>
        <w:t>Europe</w:t>
      </w:r>
      <w:r w:rsidRPr="00AA6E69">
        <w:rPr>
          <w:rFonts w:ascii="Times New Roman" w:eastAsia="Times New Roman" w:hAnsi="Times New Roman" w:cs="Times New Roman"/>
          <w:sz w:val="24"/>
          <w:szCs w:val="24"/>
          <w:lang w:val="fr-FR" w:eastAsia="fr-FR"/>
        </w:rPr>
        <w:t xml:space="preserve">, le patchwork a été popularisé au </w:t>
      </w:r>
      <w:r w:rsidRPr="00AA6E69">
        <w:rPr>
          <w:rFonts w:ascii="Times New Roman" w:eastAsia="Times New Roman" w:hAnsi="Times New Roman" w:cs="Times New Roman"/>
          <w:b/>
          <w:bCs/>
          <w:sz w:val="24"/>
          <w:szCs w:val="24"/>
          <w:lang w:val="fr-FR" w:eastAsia="fr-FR"/>
        </w:rPr>
        <w:t>Moyen Âge</w:t>
      </w:r>
      <w:r w:rsidRPr="00AA6E69">
        <w:rPr>
          <w:rFonts w:ascii="Times New Roman" w:eastAsia="Times New Roman" w:hAnsi="Times New Roman" w:cs="Times New Roman"/>
          <w:sz w:val="24"/>
          <w:szCs w:val="24"/>
          <w:lang w:val="fr-FR" w:eastAsia="fr-FR"/>
        </w:rPr>
        <w:t xml:space="preserve">, en particulier pendant les périodes de pénurie, où l'artisanat était un moyen de récupérer des tissus. Il est également associé à l’art populaire </w:t>
      </w:r>
      <w:r w:rsidRPr="00AA6E69">
        <w:rPr>
          <w:rFonts w:ascii="Times New Roman" w:eastAsia="Times New Roman" w:hAnsi="Times New Roman" w:cs="Times New Roman"/>
          <w:b/>
          <w:bCs/>
          <w:sz w:val="24"/>
          <w:szCs w:val="24"/>
          <w:lang w:val="fr-FR" w:eastAsia="fr-FR"/>
        </w:rPr>
        <w:t>victorien</w:t>
      </w:r>
      <w:r w:rsidRPr="00AA6E69">
        <w:rPr>
          <w:rFonts w:ascii="Times New Roman" w:eastAsia="Times New Roman" w:hAnsi="Times New Roman" w:cs="Times New Roman"/>
          <w:sz w:val="24"/>
          <w:szCs w:val="24"/>
          <w:lang w:val="fr-FR" w:eastAsia="fr-FR"/>
        </w:rPr>
        <w:t xml:space="preserve"> en Angleterre, notamment pour les couvertures.</w:t>
      </w:r>
    </w:p>
    <w:p w14:paraId="39D21B85" w14:textId="77777777" w:rsidR="00AA6E69" w:rsidRPr="00AA6E69" w:rsidRDefault="00AA6E69" w:rsidP="00AA6E69">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Amérique du Nord</w:t>
      </w:r>
      <w:r w:rsidRPr="00AA6E69">
        <w:rPr>
          <w:rFonts w:ascii="Times New Roman" w:eastAsia="Times New Roman" w:hAnsi="Times New Roman" w:cs="Times New Roman"/>
          <w:sz w:val="24"/>
          <w:szCs w:val="24"/>
          <w:lang w:val="fr-FR" w:eastAsia="fr-FR"/>
        </w:rPr>
        <w:t xml:space="preserve"> : Le patchwork est devenu très populaire pendant la période </w:t>
      </w:r>
      <w:r w:rsidRPr="00AA6E69">
        <w:rPr>
          <w:rFonts w:ascii="Times New Roman" w:eastAsia="Times New Roman" w:hAnsi="Times New Roman" w:cs="Times New Roman"/>
          <w:b/>
          <w:bCs/>
          <w:sz w:val="24"/>
          <w:szCs w:val="24"/>
          <w:lang w:val="fr-FR" w:eastAsia="fr-FR"/>
        </w:rPr>
        <w:t>pionnière américaine</w:t>
      </w:r>
      <w:r w:rsidRPr="00AA6E69">
        <w:rPr>
          <w:rFonts w:ascii="Times New Roman" w:eastAsia="Times New Roman" w:hAnsi="Times New Roman" w:cs="Times New Roman"/>
          <w:sz w:val="24"/>
          <w:szCs w:val="24"/>
          <w:lang w:val="fr-FR" w:eastAsia="fr-FR"/>
        </w:rPr>
        <w:t xml:space="preserve">. En </w:t>
      </w:r>
      <w:r w:rsidRPr="00AA6E69">
        <w:rPr>
          <w:rFonts w:ascii="Times New Roman" w:eastAsia="Times New Roman" w:hAnsi="Times New Roman" w:cs="Times New Roman"/>
          <w:b/>
          <w:bCs/>
          <w:sz w:val="24"/>
          <w:szCs w:val="24"/>
          <w:lang w:val="fr-FR" w:eastAsia="fr-FR"/>
        </w:rPr>
        <w:t>Amérique</w:t>
      </w:r>
      <w:r w:rsidRPr="00AA6E69">
        <w:rPr>
          <w:rFonts w:ascii="Times New Roman" w:eastAsia="Times New Roman" w:hAnsi="Times New Roman" w:cs="Times New Roman"/>
          <w:sz w:val="24"/>
          <w:szCs w:val="24"/>
          <w:lang w:val="fr-FR" w:eastAsia="fr-FR"/>
        </w:rPr>
        <w:t xml:space="preserve">, les </w:t>
      </w:r>
      <w:r w:rsidRPr="00AA6E69">
        <w:rPr>
          <w:rFonts w:ascii="Times New Roman" w:eastAsia="Times New Roman" w:hAnsi="Times New Roman" w:cs="Times New Roman"/>
          <w:b/>
          <w:bCs/>
          <w:sz w:val="24"/>
          <w:szCs w:val="24"/>
          <w:lang w:val="fr-FR" w:eastAsia="fr-FR"/>
        </w:rPr>
        <w:t>couvertures en patchwork</w:t>
      </w:r>
      <w:r w:rsidRPr="00AA6E69">
        <w:rPr>
          <w:rFonts w:ascii="Times New Roman" w:eastAsia="Times New Roman" w:hAnsi="Times New Roman" w:cs="Times New Roman"/>
          <w:sz w:val="24"/>
          <w:szCs w:val="24"/>
          <w:lang w:val="fr-FR" w:eastAsia="fr-FR"/>
        </w:rPr>
        <w:t xml:space="preserve"> étaient un moyen pratique et décoratif de </w:t>
      </w:r>
      <w:r w:rsidRPr="00AA6E69">
        <w:rPr>
          <w:rFonts w:ascii="Times New Roman" w:eastAsia="Times New Roman" w:hAnsi="Times New Roman" w:cs="Times New Roman"/>
          <w:b/>
          <w:bCs/>
          <w:sz w:val="24"/>
          <w:szCs w:val="24"/>
          <w:lang w:val="fr-FR" w:eastAsia="fr-FR"/>
        </w:rPr>
        <w:t>réutiliser des restes de tissus</w:t>
      </w:r>
      <w:r w:rsidRPr="00AA6E69">
        <w:rPr>
          <w:rFonts w:ascii="Times New Roman" w:eastAsia="Times New Roman" w:hAnsi="Times New Roman" w:cs="Times New Roman"/>
          <w:sz w:val="24"/>
          <w:szCs w:val="24"/>
          <w:lang w:val="fr-FR" w:eastAsia="fr-FR"/>
        </w:rPr>
        <w:t xml:space="preserve">. Le </w:t>
      </w:r>
      <w:r w:rsidRPr="00AA6E69">
        <w:rPr>
          <w:rFonts w:ascii="Times New Roman" w:eastAsia="Times New Roman" w:hAnsi="Times New Roman" w:cs="Times New Roman"/>
          <w:b/>
          <w:bCs/>
          <w:sz w:val="24"/>
          <w:szCs w:val="24"/>
          <w:lang w:val="fr-FR" w:eastAsia="fr-FR"/>
        </w:rPr>
        <w:t>patchwork américain</w:t>
      </w:r>
      <w:r w:rsidRPr="00AA6E69">
        <w:rPr>
          <w:rFonts w:ascii="Times New Roman" w:eastAsia="Times New Roman" w:hAnsi="Times New Roman" w:cs="Times New Roman"/>
          <w:sz w:val="24"/>
          <w:szCs w:val="24"/>
          <w:lang w:val="fr-FR" w:eastAsia="fr-FR"/>
        </w:rPr>
        <w:t xml:space="preserve"> est célèbre pour ses </w:t>
      </w:r>
      <w:r w:rsidRPr="00AA6E69">
        <w:rPr>
          <w:rFonts w:ascii="Times New Roman" w:eastAsia="Times New Roman" w:hAnsi="Times New Roman" w:cs="Times New Roman"/>
          <w:b/>
          <w:bCs/>
          <w:sz w:val="24"/>
          <w:szCs w:val="24"/>
          <w:lang w:val="fr-FR" w:eastAsia="fr-FR"/>
        </w:rPr>
        <w:t>motifs géométriques</w:t>
      </w:r>
      <w:r w:rsidRPr="00AA6E69">
        <w:rPr>
          <w:rFonts w:ascii="Times New Roman" w:eastAsia="Times New Roman" w:hAnsi="Times New Roman" w:cs="Times New Roman"/>
          <w:sz w:val="24"/>
          <w:szCs w:val="24"/>
          <w:lang w:val="fr-FR" w:eastAsia="fr-FR"/>
        </w:rPr>
        <w:t xml:space="preserve"> et ses designs créatifs, souvent utilisés pour symboliser des événements ou des croyances communautaires.</w:t>
      </w:r>
    </w:p>
    <w:p w14:paraId="4C768925" w14:textId="77777777" w:rsidR="00AA6E69" w:rsidRPr="00AA6E69" w:rsidRDefault="00AA6E69" w:rsidP="00AA6E69">
      <w:pPr>
        <w:numPr>
          <w:ilvl w:val="0"/>
          <w:numId w:val="1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Asie</w:t>
      </w:r>
      <w:r w:rsidRPr="00AA6E69">
        <w:rPr>
          <w:rFonts w:ascii="Times New Roman" w:eastAsia="Times New Roman" w:hAnsi="Times New Roman" w:cs="Times New Roman"/>
          <w:sz w:val="24"/>
          <w:szCs w:val="24"/>
          <w:lang w:val="fr-FR" w:eastAsia="fr-FR"/>
        </w:rPr>
        <w:t xml:space="preserve"> : En </w:t>
      </w:r>
      <w:r w:rsidRPr="00AA6E69">
        <w:rPr>
          <w:rFonts w:ascii="Times New Roman" w:eastAsia="Times New Roman" w:hAnsi="Times New Roman" w:cs="Times New Roman"/>
          <w:b/>
          <w:bCs/>
          <w:sz w:val="24"/>
          <w:szCs w:val="24"/>
          <w:lang w:val="fr-FR" w:eastAsia="fr-FR"/>
        </w:rPr>
        <w:t>Asie</w:t>
      </w:r>
      <w:r w:rsidRPr="00AA6E69">
        <w:rPr>
          <w:rFonts w:ascii="Times New Roman" w:eastAsia="Times New Roman" w:hAnsi="Times New Roman" w:cs="Times New Roman"/>
          <w:sz w:val="24"/>
          <w:szCs w:val="24"/>
          <w:lang w:val="fr-FR" w:eastAsia="fr-FR"/>
        </w:rPr>
        <w:t xml:space="preserve">, notamment en </w:t>
      </w:r>
      <w:r w:rsidRPr="00AA6E69">
        <w:rPr>
          <w:rFonts w:ascii="Times New Roman" w:eastAsia="Times New Roman" w:hAnsi="Times New Roman" w:cs="Times New Roman"/>
          <w:b/>
          <w:bCs/>
          <w:sz w:val="24"/>
          <w:szCs w:val="24"/>
          <w:lang w:val="fr-FR" w:eastAsia="fr-FR"/>
        </w:rPr>
        <w:t>Inde</w:t>
      </w:r>
      <w:r w:rsidRPr="00AA6E69">
        <w:rPr>
          <w:rFonts w:ascii="Times New Roman" w:eastAsia="Times New Roman" w:hAnsi="Times New Roman" w:cs="Times New Roman"/>
          <w:sz w:val="24"/>
          <w:szCs w:val="24"/>
          <w:lang w:val="fr-FR" w:eastAsia="fr-FR"/>
        </w:rPr>
        <w:t xml:space="preserve">, une technique proche du patchwork appelée </w:t>
      </w:r>
      <w:r w:rsidRPr="00AA6E69">
        <w:rPr>
          <w:rFonts w:ascii="Times New Roman" w:eastAsia="Times New Roman" w:hAnsi="Times New Roman" w:cs="Times New Roman"/>
          <w:b/>
          <w:bCs/>
          <w:sz w:val="24"/>
          <w:szCs w:val="24"/>
          <w:lang w:val="fr-FR" w:eastAsia="fr-FR"/>
        </w:rPr>
        <w:t>Kantha</w:t>
      </w:r>
      <w:r w:rsidRPr="00AA6E69">
        <w:rPr>
          <w:rFonts w:ascii="Times New Roman" w:eastAsia="Times New Roman" w:hAnsi="Times New Roman" w:cs="Times New Roman"/>
          <w:sz w:val="24"/>
          <w:szCs w:val="24"/>
          <w:lang w:val="fr-FR" w:eastAsia="fr-FR"/>
        </w:rPr>
        <w:t xml:space="preserve"> est utilisée depuis des siècles pour </w:t>
      </w:r>
      <w:r w:rsidRPr="00AA6E69">
        <w:rPr>
          <w:rFonts w:ascii="Times New Roman" w:eastAsia="Times New Roman" w:hAnsi="Times New Roman" w:cs="Times New Roman"/>
          <w:b/>
          <w:bCs/>
          <w:sz w:val="24"/>
          <w:szCs w:val="24"/>
          <w:lang w:val="fr-FR" w:eastAsia="fr-FR"/>
        </w:rPr>
        <w:t>assembler des morceaux de tissu</w:t>
      </w:r>
      <w:r w:rsidRPr="00AA6E69">
        <w:rPr>
          <w:rFonts w:ascii="Times New Roman" w:eastAsia="Times New Roman" w:hAnsi="Times New Roman" w:cs="Times New Roman"/>
          <w:sz w:val="24"/>
          <w:szCs w:val="24"/>
          <w:lang w:val="fr-FR" w:eastAsia="fr-FR"/>
        </w:rPr>
        <w:t xml:space="preserve"> en </w:t>
      </w:r>
      <w:r w:rsidRPr="00AA6E69">
        <w:rPr>
          <w:rFonts w:ascii="Times New Roman" w:eastAsia="Times New Roman" w:hAnsi="Times New Roman" w:cs="Times New Roman"/>
          <w:b/>
          <w:bCs/>
          <w:sz w:val="24"/>
          <w:szCs w:val="24"/>
          <w:lang w:val="fr-FR" w:eastAsia="fr-FR"/>
        </w:rPr>
        <w:t>coussins</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couvertures</w:t>
      </w:r>
      <w:r w:rsidRPr="00AA6E69">
        <w:rPr>
          <w:rFonts w:ascii="Times New Roman" w:eastAsia="Times New Roman" w:hAnsi="Times New Roman" w:cs="Times New Roman"/>
          <w:sz w:val="24"/>
          <w:szCs w:val="24"/>
          <w:lang w:val="fr-FR" w:eastAsia="fr-FR"/>
        </w:rPr>
        <w:t>, souvent ornés de motifs brodés.</w:t>
      </w:r>
    </w:p>
    <w:p w14:paraId="7A782362"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Emprunts Culturels</w:t>
      </w:r>
    </w:p>
    <w:p w14:paraId="6DF269B9"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Le patchwork a été influencé par de nombreuses cultures à travers le monde, chaque région développant ses propres techniques et motifs. Par exemple :</w:t>
      </w:r>
    </w:p>
    <w:p w14:paraId="07CED99E" w14:textId="77777777" w:rsidR="00AA6E69" w:rsidRPr="00AA6E69" w:rsidRDefault="00AA6E69" w:rsidP="00AA6E69">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En </w:t>
      </w:r>
      <w:r w:rsidRPr="00AA6E69">
        <w:rPr>
          <w:rFonts w:ascii="Times New Roman" w:eastAsia="Times New Roman" w:hAnsi="Times New Roman" w:cs="Times New Roman"/>
          <w:b/>
          <w:bCs/>
          <w:sz w:val="24"/>
          <w:szCs w:val="24"/>
          <w:lang w:val="fr-FR" w:eastAsia="fr-FR"/>
        </w:rPr>
        <w:t>Afrique</w:t>
      </w:r>
      <w:r w:rsidRPr="00AA6E69">
        <w:rPr>
          <w:rFonts w:ascii="Times New Roman" w:eastAsia="Times New Roman" w:hAnsi="Times New Roman" w:cs="Times New Roman"/>
          <w:sz w:val="24"/>
          <w:szCs w:val="24"/>
          <w:lang w:val="fr-FR" w:eastAsia="fr-FR"/>
        </w:rPr>
        <w:t xml:space="preserve">, les </w:t>
      </w:r>
      <w:r w:rsidRPr="00AA6E69">
        <w:rPr>
          <w:rFonts w:ascii="Times New Roman" w:eastAsia="Times New Roman" w:hAnsi="Times New Roman" w:cs="Times New Roman"/>
          <w:b/>
          <w:bCs/>
          <w:sz w:val="24"/>
          <w:szCs w:val="24"/>
          <w:lang w:val="fr-FR" w:eastAsia="fr-FR"/>
        </w:rPr>
        <w:t>adire</w:t>
      </w:r>
      <w:r w:rsidRPr="00AA6E69">
        <w:rPr>
          <w:rFonts w:ascii="Times New Roman" w:eastAsia="Times New Roman" w:hAnsi="Times New Roman" w:cs="Times New Roman"/>
          <w:sz w:val="24"/>
          <w:szCs w:val="24"/>
          <w:lang w:val="fr-FR" w:eastAsia="fr-FR"/>
        </w:rPr>
        <w:t xml:space="preserve"> (tissus teints à la main) et les </w:t>
      </w:r>
      <w:proofErr w:type="spellStart"/>
      <w:r w:rsidRPr="00AA6E69">
        <w:rPr>
          <w:rFonts w:ascii="Times New Roman" w:eastAsia="Times New Roman" w:hAnsi="Times New Roman" w:cs="Times New Roman"/>
          <w:b/>
          <w:bCs/>
          <w:sz w:val="24"/>
          <w:szCs w:val="24"/>
          <w:lang w:val="fr-FR" w:eastAsia="fr-FR"/>
        </w:rPr>
        <w:t>kente</w:t>
      </w:r>
      <w:proofErr w:type="spellEnd"/>
      <w:r w:rsidRPr="00AA6E69">
        <w:rPr>
          <w:rFonts w:ascii="Times New Roman" w:eastAsia="Times New Roman" w:hAnsi="Times New Roman" w:cs="Times New Roman"/>
          <w:sz w:val="24"/>
          <w:szCs w:val="24"/>
          <w:lang w:val="fr-FR" w:eastAsia="fr-FR"/>
        </w:rPr>
        <w:t xml:space="preserve"> (tissus tissés) ont inspiré des techniques de </w:t>
      </w:r>
      <w:r w:rsidRPr="00AA6E69">
        <w:rPr>
          <w:rFonts w:ascii="Times New Roman" w:eastAsia="Times New Roman" w:hAnsi="Times New Roman" w:cs="Times New Roman"/>
          <w:b/>
          <w:bCs/>
          <w:sz w:val="24"/>
          <w:szCs w:val="24"/>
          <w:lang w:val="fr-FR" w:eastAsia="fr-FR"/>
        </w:rPr>
        <w:t>patchwork</w:t>
      </w:r>
      <w:r w:rsidRPr="00AA6E69">
        <w:rPr>
          <w:rFonts w:ascii="Times New Roman" w:eastAsia="Times New Roman" w:hAnsi="Times New Roman" w:cs="Times New Roman"/>
          <w:sz w:val="24"/>
          <w:szCs w:val="24"/>
          <w:lang w:val="fr-FR" w:eastAsia="fr-FR"/>
        </w:rPr>
        <w:t xml:space="preserve"> coloré, souvent utilisés pour les vêtements et les </w:t>
      </w:r>
      <w:r w:rsidRPr="00AA6E69">
        <w:rPr>
          <w:rFonts w:ascii="Times New Roman" w:eastAsia="Times New Roman" w:hAnsi="Times New Roman" w:cs="Times New Roman"/>
          <w:b/>
          <w:bCs/>
          <w:sz w:val="24"/>
          <w:szCs w:val="24"/>
          <w:lang w:val="fr-FR" w:eastAsia="fr-FR"/>
        </w:rPr>
        <w:t>tapis</w:t>
      </w:r>
      <w:r w:rsidRPr="00AA6E69">
        <w:rPr>
          <w:rFonts w:ascii="Times New Roman" w:eastAsia="Times New Roman" w:hAnsi="Times New Roman" w:cs="Times New Roman"/>
          <w:sz w:val="24"/>
          <w:szCs w:val="24"/>
          <w:lang w:val="fr-FR" w:eastAsia="fr-FR"/>
        </w:rPr>
        <w:t>.</w:t>
      </w:r>
    </w:p>
    <w:p w14:paraId="257F3C2C" w14:textId="77777777" w:rsidR="00AA6E69" w:rsidRPr="00AA6E69" w:rsidRDefault="00AA6E69" w:rsidP="00AA6E69">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En </w:t>
      </w:r>
      <w:r w:rsidRPr="00AA6E69">
        <w:rPr>
          <w:rFonts w:ascii="Times New Roman" w:eastAsia="Times New Roman" w:hAnsi="Times New Roman" w:cs="Times New Roman"/>
          <w:b/>
          <w:bCs/>
          <w:sz w:val="24"/>
          <w:szCs w:val="24"/>
          <w:lang w:val="fr-FR" w:eastAsia="fr-FR"/>
        </w:rPr>
        <w:t>Inde</w:t>
      </w:r>
      <w:r w:rsidRPr="00AA6E69">
        <w:rPr>
          <w:rFonts w:ascii="Times New Roman" w:eastAsia="Times New Roman" w:hAnsi="Times New Roman" w:cs="Times New Roman"/>
          <w:sz w:val="24"/>
          <w:szCs w:val="24"/>
          <w:lang w:val="fr-FR" w:eastAsia="fr-FR"/>
        </w:rPr>
        <w:t xml:space="preserve">, la </w:t>
      </w:r>
      <w:r w:rsidRPr="00AA6E69">
        <w:rPr>
          <w:rFonts w:ascii="Times New Roman" w:eastAsia="Times New Roman" w:hAnsi="Times New Roman" w:cs="Times New Roman"/>
          <w:b/>
          <w:bCs/>
          <w:sz w:val="24"/>
          <w:szCs w:val="24"/>
          <w:lang w:val="fr-FR" w:eastAsia="fr-FR"/>
        </w:rPr>
        <w:t>technique du patchwork</w:t>
      </w:r>
      <w:r w:rsidRPr="00AA6E69">
        <w:rPr>
          <w:rFonts w:ascii="Times New Roman" w:eastAsia="Times New Roman" w:hAnsi="Times New Roman" w:cs="Times New Roman"/>
          <w:sz w:val="24"/>
          <w:szCs w:val="24"/>
          <w:lang w:val="fr-FR" w:eastAsia="fr-FR"/>
        </w:rPr>
        <w:t xml:space="preserve"> est utilisée dans des tissus comme les </w:t>
      </w:r>
      <w:r w:rsidRPr="00AA6E69">
        <w:rPr>
          <w:rFonts w:ascii="Times New Roman" w:eastAsia="Times New Roman" w:hAnsi="Times New Roman" w:cs="Times New Roman"/>
          <w:b/>
          <w:bCs/>
          <w:sz w:val="24"/>
          <w:szCs w:val="24"/>
          <w:lang w:val="fr-FR" w:eastAsia="fr-FR"/>
        </w:rPr>
        <w:t>saris</w:t>
      </w:r>
      <w:r w:rsidRPr="00AA6E69">
        <w:rPr>
          <w:rFonts w:ascii="Times New Roman" w:eastAsia="Times New Roman" w:hAnsi="Times New Roman" w:cs="Times New Roman"/>
          <w:sz w:val="24"/>
          <w:szCs w:val="24"/>
          <w:lang w:val="fr-FR" w:eastAsia="fr-FR"/>
        </w:rPr>
        <w:t xml:space="preserve"> et est souvent combinée avec des broderies pour donner un aspect orné et coloré.</w:t>
      </w:r>
    </w:p>
    <w:p w14:paraId="1D341930"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lastRenderedPageBreak/>
        <w:pict w14:anchorId="320E9059">
          <v:rect id="_x0000_i1029" style="width:0;height:1.5pt" o:hralign="center" o:hrstd="t" o:hr="t" fillcolor="#a0a0a0" stroked="f"/>
        </w:pict>
      </w:r>
    </w:p>
    <w:p w14:paraId="72B6F890"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2. Comment Faire un Patchwork avec des Restes de Tissus</w:t>
      </w:r>
    </w:p>
    <w:p w14:paraId="706A9A01"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Objectif de l’activité</w:t>
      </w:r>
    </w:p>
    <w:p w14:paraId="44A31592"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Cette activité manuelle permet aux enfants d'apprendre à </w:t>
      </w:r>
      <w:r w:rsidRPr="00AA6E69">
        <w:rPr>
          <w:rFonts w:ascii="Times New Roman" w:eastAsia="Times New Roman" w:hAnsi="Times New Roman" w:cs="Times New Roman"/>
          <w:b/>
          <w:bCs/>
          <w:sz w:val="24"/>
          <w:szCs w:val="24"/>
          <w:lang w:val="fr-FR" w:eastAsia="fr-FR"/>
        </w:rPr>
        <w:t>réutiliser des chutes de tissus</w:t>
      </w:r>
      <w:r w:rsidRPr="00AA6E69">
        <w:rPr>
          <w:rFonts w:ascii="Times New Roman" w:eastAsia="Times New Roman" w:hAnsi="Times New Roman" w:cs="Times New Roman"/>
          <w:sz w:val="24"/>
          <w:szCs w:val="24"/>
          <w:lang w:val="fr-FR" w:eastAsia="fr-FR"/>
        </w:rPr>
        <w:t xml:space="preserve"> pour créer une œuvre d’art </w:t>
      </w:r>
      <w:r w:rsidRPr="00AA6E69">
        <w:rPr>
          <w:rFonts w:ascii="Times New Roman" w:eastAsia="Times New Roman" w:hAnsi="Times New Roman" w:cs="Times New Roman"/>
          <w:b/>
          <w:bCs/>
          <w:sz w:val="24"/>
          <w:szCs w:val="24"/>
          <w:lang w:val="fr-FR" w:eastAsia="fr-FR"/>
        </w:rPr>
        <w:t>unique</w:t>
      </w:r>
      <w:r w:rsidRPr="00AA6E69">
        <w:rPr>
          <w:rFonts w:ascii="Times New Roman" w:eastAsia="Times New Roman" w:hAnsi="Times New Roman" w:cs="Times New Roman"/>
          <w:sz w:val="24"/>
          <w:szCs w:val="24"/>
          <w:lang w:val="fr-FR" w:eastAsia="fr-FR"/>
        </w:rPr>
        <w:t xml:space="preserve"> et </w:t>
      </w:r>
      <w:r w:rsidRPr="00AA6E69">
        <w:rPr>
          <w:rFonts w:ascii="Times New Roman" w:eastAsia="Times New Roman" w:hAnsi="Times New Roman" w:cs="Times New Roman"/>
          <w:b/>
          <w:bCs/>
          <w:sz w:val="24"/>
          <w:szCs w:val="24"/>
          <w:lang w:val="fr-FR" w:eastAsia="fr-FR"/>
        </w:rPr>
        <w:t>fonctionnelle</w:t>
      </w:r>
      <w:r w:rsidRPr="00AA6E69">
        <w:rPr>
          <w:rFonts w:ascii="Times New Roman" w:eastAsia="Times New Roman" w:hAnsi="Times New Roman" w:cs="Times New Roman"/>
          <w:sz w:val="24"/>
          <w:szCs w:val="24"/>
          <w:lang w:val="fr-FR" w:eastAsia="fr-FR"/>
        </w:rPr>
        <w:t xml:space="preserve">, comme une couverture, un coussin, ou un sac. L’objectif est d’explorer les </w:t>
      </w:r>
      <w:r w:rsidRPr="00AA6E69">
        <w:rPr>
          <w:rFonts w:ascii="Times New Roman" w:eastAsia="Times New Roman" w:hAnsi="Times New Roman" w:cs="Times New Roman"/>
          <w:b/>
          <w:bCs/>
          <w:sz w:val="24"/>
          <w:szCs w:val="24"/>
          <w:lang w:val="fr-FR" w:eastAsia="fr-FR"/>
        </w:rPr>
        <w:t>textures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couleurs</w:t>
      </w:r>
      <w:r w:rsidRPr="00AA6E69">
        <w:rPr>
          <w:rFonts w:ascii="Times New Roman" w:eastAsia="Times New Roman" w:hAnsi="Times New Roman" w:cs="Times New Roman"/>
          <w:sz w:val="24"/>
          <w:szCs w:val="24"/>
          <w:lang w:val="fr-FR" w:eastAsia="fr-FR"/>
        </w:rPr>
        <w:t xml:space="preserve"> et </w:t>
      </w:r>
      <w:r w:rsidRPr="00AA6E69">
        <w:rPr>
          <w:rFonts w:ascii="Times New Roman" w:eastAsia="Times New Roman" w:hAnsi="Times New Roman" w:cs="Times New Roman"/>
          <w:b/>
          <w:bCs/>
          <w:sz w:val="24"/>
          <w:szCs w:val="24"/>
          <w:lang w:val="fr-FR" w:eastAsia="fr-FR"/>
        </w:rPr>
        <w:t>formes</w:t>
      </w:r>
      <w:r w:rsidRPr="00AA6E69">
        <w:rPr>
          <w:rFonts w:ascii="Times New Roman" w:eastAsia="Times New Roman" w:hAnsi="Times New Roman" w:cs="Times New Roman"/>
          <w:sz w:val="24"/>
          <w:szCs w:val="24"/>
          <w:lang w:val="fr-FR" w:eastAsia="fr-FR"/>
        </w:rPr>
        <w:t xml:space="preserve">, tout en apprenant les bases du </w:t>
      </w:r>
      <w:r w:rsidRPr="00AA6E69">
        <w:rPr>
          <w:rFonts w:ascii="Times New Roman" w:eastAsia="Times New Roman" w:hAnsi="Times New Roman" w:cs="Times New Roman"/>
          <w:b/>
          <w:bCs/>
          <w:sz w:val="24"/>
          <w:szCs w:val="24"/>
          <w:lang w:val="fr-FR" w:eastAsia="fr-FR"/>
        </w:rPr>
        <w:t>recyclage textile</w:t>
      </w:r>
      <w:r w:rsidRPr="00AA6E69">
        <w:rPr>
          <w:rFonts w:ascii="Times New Roman" w:eastAsia="Times New Roman" w:hAnsi="Times New Roman" w:cs="Times New Roman"/>
          <w:sz w:val="24"/>
          <w:szCs w:val="24"/>
          <w:lang w:val="fr-FR" w:eastAsia="fr-FR"/>
        </w:rPr>
        <w:t>.</w:t>
      </w:r>
    </w:p>
    <w:p w14:paraId="3F7F4999"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Matériaux nécessaires</w:t>
      </w:r>
    </w:p>
    <w:p w14:paraId="113737F8" w14:textId="77777777" w:rsidR="00AA6E69" w:rsidRPr="00AA6E69" w:rsidRDefault="00AA6E69" w:rsidP="00AA6E69">
      <w:pPr>
        <w:numPr>
          <w:ilvl w:val="0"/>
          <w:numId w:val="1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Chutes de tissus</w:t>
      </w:r>
      <w:r w:rsidRPr="00AA6E69">
        <w:rPr>
          <w:rFonts w:ascii="Times New Roman" w:eastAsia="Times New Roman" w:hAnsi="Times New Roman" w:cs="Times New Roman"/>
          <w:sz w:val="24"/>
          <w:szCs w:val="24"/>
          <w:lang w:val="fr-FR" w:eastAsia="fr-FR"/>
        </w:rPr>
        <w:t xml:space="preserve"> de différentes couleurs, textures et motifs</w:t>
      </w:r>
    </w:p>
    <w:p w14:paraId="0E6AE037" w14:textId="77777777" w:rsidR="00AA6E69" w:rsidRPr="00AA6E69" w:rsidRDefault="00AA6E69" w:rsidP="00AA6E69">
      <w:pPr>
        <w:numPr>
          <w:ilvl w:val="0"/>
          <w:numId w:val="1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Aiguilles et fil</w:t>
      </w:r>
      <w:r w:rsidRPr="00AA6E69">
        <w:rPr>
          <w:rFonts w:ascii="Times New Roman" w:eastAsia="Times New Roman" w:hAnsi="Times New Roman" w:cs="Times New Roman"/>
          <w:sz w:val="24"/>
          <w:szCs w:val="24"/>
          <w:lang w:val="fr-FR" w:eastAsia="fr-FR"/>
        </w:rPr>
        <w:t xml:space="preserve"> (ou machine à coudre)</w:t>
      </w:r>
    </w:p>
    <w:p w14:paraId="35285D85" w14:textId="77777777" w:rsidR="00AA6E69" w:rsidRPr="00AA6E69" w:rsidRDefault="00AA6E69" w:rsidP="00AA6E69">
      <w:pPr>
        <w:numPr>
          <w:ilvl w:val="0"/>
          <w:numId w:val="1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Ciseaux</w:t>
      </w:r>
    </w:p>
    <w:p w14:paraId="6898925A" w14:textId="77777777" w:rsidR="00AA6E69" w:rsidRPr="00AA6E69" w:rsidRDefault="00AA6E69" w:rsidP="00AA6E69">
      <w:pPr>
        <w:numPr>
          <w:ilvl w:val="0"/>
          <w:numId w:val="1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Règle</w:t>
      </w:r>
    </w:p>
    <w:p w14:paraId="40337B22" w14:textId="77777777" w:rsidR="00AA6E69" w:rsidRPr="00AA6E69" w:rsidRDefault="00AA6E69" w:rsidP="00AA6E69">
      <w:pPr>
        <w:numPr>
          <w:ilvl w:val="0"/>
          <w:numId w:val="1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Épingles</w:t>
      </w:r>
      <w:r w:rsidRPr="00AA6E69">
        <w:rPr>
          <w:rFonts w:ascii="Times New Roman" w:eastAsia="Times New Roman" w:hAnsi="Times New Roman" w:cs="Times New Roman"/>
          <w:sz w:val="24"/>
          <w:szCs w:val="24"/>
          <w:lang w:val="fr-FR" w:eastAsia="fr-FR"/>
        </w:rPr>
        <w:t xml:space="preserve"> pour maintenir les pièces en place</w:t>
      </w:r>
    </w:p>
    <w:p w14:paraId="1207AB89" w14:textId="77777777" w:rsidR="00AA6E69" w:rsidRPr="00AA6E69" w:rsidRDefault="00AA6E69" w:rsidP="00AA6E69">
      <w:pPr>
        <w:numPr>
          <w:ilvl w:val="0"/>
          <w:numId w:val="1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Papier</w:t>
      </w:r>
      <w:r w:rsidRPr="00AA6E69">
        <w:rPr>
          <w:rFonts w:ascii="Times New Roman" w:eastAsia="Times New Roman" w:hAnsi="Times New Roman" w:cs="Times New Roman"/>
          <w:sz w:val="24"/>
          <w:szCs w:val="24"/>
          <w:lang w:val="fr-FR" w:eastAsia="fr-FR"/>
        </w:rPr>
        <w:t xml:space="preserve"> pour dessiner un modèle si nécessaire</w:t>
      </w:r>
    </w:p>
    <w:p w14:paraId="4B4C54A0" w14:textId="77777777" w:rsidR="00AA6E69" w:rsidRPr="00AA6E69" w:rsidRDefault="00AA6E69" w:rsidP="00AA6E69">
      <w:pPr>
        <w:numPr>
          <w:ilvl w:val="0"/>
          <w:numId w:val="12"/>
        </w:num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AA6E69">
        <w:rPr>
          <w:rFonts w:ascii="Times New Roman" w:eastAsia="Times New Roman" w:hAnsi="Times New Roman" w:cs="Times New Roman"/>
          <w:b/>
          <w:bCs/>
          <w:sz w:val="24"/>
          <w:szCs w:val="24"/>
          <w:lang w:val="fr-FR" w:eastAsia="fr-FR"/>
        </w:rPr>
        <w:t>Vlieseline</w:t>
      </w:r>
      <w:proofErr w:type="spellEnd"/>
      <w:r w:rsidRPr="00AA6E69">
        <w:rPr>
          <w:rFonts w:ascii="Times New Roman" w:eastAsia="Times New Roman" w:hAnsi="Times New Roman" w:cs="Times New Roman"/>
          <w:sz w:val="24"/>
          <w:szCs w:val="24"/>
          <w:lang w:val="fr-FR" w:eastAsia="fr-FR"/>
        </w:rPr>
        <w:t xml:space="preserve"> (ou autre matériau de soutien) pour renforcer le patchwork, si nécessaire</w:t>
      </w:r>
    </w:p>
    <w:p w14:paraId="4A575E42"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Étapes de réalisation</w:t>
      </w:r>
    </w:p>
    <w:p w14:paraId="14C7E58B" w14:textId="77777777" w:rsidR="00AA6E69" w:rsidRPr="00AA6E69" w:rsidRDefault="00AA6E69" w:rsidP="00AA6E69">
      <w:pPr>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Préparer les morceaux de tissu</w:t>
      </w:r>
      <w:r w:rsidRPr="00AA6E69">
        <w:rPr>
          <w:rFonts w:ascii="Times New Roman" w:eastAsia="Times New Roman" w:hAnsi="Times New Roman" w:cs="Times New Roman"/>
          <w:sz w:val="24"/>
          <w:szCs w:val="24"/>
          <w:lang w:val="fr-FR" w:eastAsia="fr-FR"/>
        </w:rPr>
        <w:t xml:space="preserve"> :</w:t>
      </w:r>
    </w:p>
    <w:p w14:paraId="53BDB79F" w14:textId="77777777" w:rsidR="00AA6E69" w:rsidRPr="00AA6E69" w:rsidRDefault="00AA6E69" w:rsidP="00AA6E69">
      <w:pPr>
        <w:numPr>
          <w:ilvl w:val="1"/>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Choisir des chutes de tissu</w:t>
      </w:r>
      <w:r w:rsidRPr="00AA6E69">
        <w:rPr>
          <w:rFonts w:ascii="Times New Roman" w:eastAsia="Times New Roman" w:hAnsi="Times New Roman" w:cs="Times New Roman"/>
          <w:sz w:val="24"/>
          <w:szCs w:val="24"/>
          <w:lang w:val="fr-FR" w:eastAsia="fr-FR"/>
        </w:rPr>
        <w:t xml:space="preserve"> de différentes tailles, textures et motifs. Les morceaux peuvent être des restes de vieux vêtements, des chutes de projets précédents ou même des morceaux de </w:t>
      </w:r>
      <w:r w:rsidRPr="00AA6E69">
        <w:rPr>
          <w:rFonts w:ascii="Times New Roman" w:eastAsia="Times New Roman" w:hAnsi="Times New Roman" w:cs="Times New Roman"/>
          <w:b/>
          <w:bCs/>
          <w:sz w:val="24"/>
          <w:szCs w:val="24"/>
          <w:lang w:val="fr-FR" w:eastAsia="fr-FR"/>
        </w:rPr>
        <w:t>vêtements inutilisés</w:t>
      </w:r>
      <w:r w:rsidRPr="00AA6E69">
        <w:rPr>
          <w:rFonts w:ascii="Times New Roman" w:eastAsia="Times New Roman" w:hAnsi="Times New Roman" w:cs="Times New Roman"/>
          <w:sz w:val="24"/>
          <w:szCs w:val="24"/>
          <w:lang w:val="fr-FR" w:eastAsia="fr-FR"/>
        </w:rPr>
        <w:t>.</w:t>
      </w:r>
    </w:p>
    <w:p w14:paraId="303A3C75" w14:textId="77777777" w:rsidR="00AA6E69" w:rsidRPr="00AA6E69" w:rsidRDefault="00AA6E69" w:rsidP="00AA6E69">
      <w:pPr>
        <w:numPr>
          <w:ilvl w:val="1"/>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Découper des formes</w:t>
      </w:r>
      <w:r w:rsidRPr="00AA6E69">
        <w:rPr>
          <w:rFonts w:ascii="Times New Roman" w:eastAsia="Times New Roman" w:hAnsi="Times New Roman" w:cs="Times New Roman"/>
          <w:sz w:val="24"/>
          <w:szCs w:val="24"/>
          <w:lang w:val="fr-FR" w:eastAsia="fr-FR"/>
        </w:rPr>
        <w:t xml:space="preserve"> régulières ou irrégulières selon le motif choisi (par exemple : </w:t>
      </w:r>
      <w:r w:rsidRPr="00AA6E69">
        <w:rPr>
          <w:rFonts w:ascii="Times New Roman" w:eastAsia="Times New Roman" w:hAnsi="Times New Roman" w:cs="Times New Roman"/>
          <w:b/>
          <w:bCs/>
          <w:sz w:val="24"/>
          <w:szCs w:val="24"/>
          <w:lang w:val="fr-FR" w:eastAsia="fr-FR"/>
        </w:rPr>
        <w:t>carrés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triangles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rectangles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cercle</w:t>
      </w:r>
      <w:r w:rsidRPr="00AA6E69">
        <w:rPr>
          <w:rFonts w:ascii="Times New Roman" w:eastAsia="Times New Roman" w:hAnsi="Times New Roman" w:cs="Times New Roman"/>
          <w:sz w:val="24"/>
          <w:szCs w:val="24"/>
          <w:lang w:val="fr-FR" w:eastAsia="fr-FR"/>
        </w:rPr>
        <w:t xml:space="preserve">). Le </w:t>
      </w:r>
      <w:r w:rsidRPr="00AA6E69">
        <w:rPr>
          <w:rFonts w:ascii="Times New Roman" w:eastAsia="Times New Roman" w:hAnsi="Times New Roman" w:cs="Times New Roman"/>
          <w:b/>
          <w:bCs/>
          <w:sz w:val="24"/>
          <w:szCs w:val="24"/>
          <w:lang w:val="fr-FR" w:eastAsia="fr-FR"/>
        </w:rPr>
        <w:t>choix de la forme</w:t>
      </w:r>
      <w:r w:rsidRPr="00AA6E69">
        <w:rPr>
          <w:rFonts w:ascii="Times New Roman" w:eastAsia="Times New Roman" w:hAnsi="Times New Roman" w:cs="Times New Roman"/>
          <w:sz w:val="24"/>
          <w:szCs w:val="24"/>
          <w:lang w:val="fr-FR" w:eastAsia="fr-FR"/>
        </w:rPr>
        <w:t xml:space="preserve"> et du motif dépendra de l’effet visuel que vous souhaitez créer.</w:t>
      </w:r>
    </w:p>
    <w:p w14:paraId="452E2B59" w14:textId="77777777" w:rsidR="00AA6E69" w:rsidRPr="00AA6E69" w:rsidRDefault="00AA6E69" w:rsidP="00AA6E69">
      <w:pPr>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Assembler les morceaux</w:t>
      </w:r>
      <w:r w:rsidRPr="00AA6E69">
        <w:rPr>
          <w:rFonts w:ascii="Times New Roman" w:eastAsia="Times New Roman" w:hAnsi="Times New Roman" w:cs="Times New Roman"/>
          <w:sz w:val="24"/>
          <w:szCs w:val="24"/>
          <w:lang w:val="fr-FR" w:eastAsia="fr-FR"/>
        </w:rPr>
        <w:t xml:space="preserve"> :</w:t>
      </w:r>
    </w:p>
    <w:p w14:paraId="1741BCD1" w14:textId="77777777" w:rsidR="00AA6E69" w:rsidRPr="00AA6E69" w:rsidRDefault="00AA6E69" w:rsidP="00AA6E69">
      <w:pPr>
        <w:numPr>
          <w:ilvl w:val="1"/>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Disposer les morceaux de tissu sur une surface plane pour </w:t>
      </w:r>
      <w:r w:rsidRPr="00AA6E69">
        <w:rPr>
          <w:rFonts w:ascii="Times New Roman" w:eastAsia="Times New Roman" w:hAnsi="Times New Roman" w:cs="Times New Roman"/>
          <w:b/>
          <w:bCs/>
          <w:sz w:val="24"/>
          <w:szCs w:val="24"/>
          <w:lang w:val="fr-FR" w:eastAsia="fr-FR"/>
        </w:rPr>
        <w:t>expérimenter avec les agencements</w:t>
      </w:r>
      <w:r w:rsidRPr="00AA6E69">
        <w:rPr>
          <w:rFonts w:ascii="Times New Roman" w:eastAsia="Times New Roman" w:hAnsi="Times New Roman" w:cs="Times New Roman"/>
          <w:sz w:val="24"/>
          <w:szCs w:val="24"/>
          <w:lang w:val="fr-FR" w:eastAsia="fr-FR"/>
        </w:rPr>
        <w:t xml:space="preserve"> (par exemple, créer un motif géométrique, un design abstrait, ou même une </w:t>
      </w:r>
      <w:r w:rsidRPr="00AA6E69">
        <w:rPr>
          <w:rFonts w:ascii="Times New Roman" w:eastAsia="Times New Roman" w:hAnsi="Times New Roman" w:cs="Times New Roman"/>
          <w:b/>
          <w:bCs/>
          <w:sz w:val="24"/>
          <w:szCs w:val="24"/>
          <w:lang w:val="fr-FR" w:eastAsia="fr-FR"/>
        </w:rPr>
        <w:t>scène</w:t>
      </w:r>
      <w:r w:rsidRPr="00AA6E69">
        <w:rPr>
          <w:rFonts w:ascii="Times New Roman" w:eastAsia="Times New Roman" w:hAnsi="Times New Roman" w:cs="Times New Roman"/>
          <w:sz w:val="24"/>
          <w:szCs w:val="24"/>
          <w:lang w:val="fr-FR" w:eastAsia="fr-FR"/>
        </w:rPr>
        <w:t>).</w:t>
      </w:r>
    </w:p>
    <w:p w14:paraId="4FF55C57" w14:textId="77777777" w:rsidR="00AA6E69" w:rsidRPr="00AA6E69" w:rsidRDefault="00AA6E69" w:rsidP="00AA6E69">
      <w:pPr>
        <w:numPr>
          <w:ilvl w:val="1"/>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Épingler</w:t>
      </w:r>
      <w:r w:rsidRPr="00AA6E69">
        <w:rPr>
          <w:rFonts w:ascii="Times New Roman" w:eastAsia="Times New Roman" w:hAnsi="Times New Roman" w:cs="Times New Roman"/>
          <w:sz w:val="24"/>
          <w:szCs w:val="24"/>
          <w:lang w:val="fr-FR" w:eastAsia="fr-FR"/>
        </w:rPr>
        <w:t xml:space="preserve"> les morceaux ensemble pour les maintenir en place pendant la couture.</w:t>
      </w:r>
    </w:p>
    <w:p w14:paraId="12E45B36" w14:textId="77777777" w:rsidR="00AA6E69" w:rsidRPr="00AA6E69" w:rsidRDefault="00AA6E69" w:rsidP="00AA6E69">
      <w:pPr>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Coudre les morceaux</w:t>
      </w:r>
      <w:r w:rsidRPr="00AA6E69">
        <w:rPr>
          <w:rFonts w:ascii="Times New Roman" w:eastAsia="Times New Roman" w:hAnsi="Times New Roman" w:cs="Times New Roman"/>
          <w:sz w:val="24"/>
          <w:szCs w:val="24"/>
          <w:lang w:val="fr-FR" w:eastAsia="fr-FR"/>
        </w:rPr>
        <w:t xml:space="preserve"> :</w:t>
      </w:r>
    </w:p>
    <w:p w14:paraId="5D8BE5C8" w14:textId="77777777" w:rsidR="00AA6E69" w:rsidRPr="00AA6E69" w:rsidRDefault="00AA6E69" w:rsidP="00AA6E69">
      <w:pPr>
        <w:numPr>
          <w:ilvl w:val="1"/>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Utiliser une </w:t>
      </w:r>
      <w:r w:rsidRPr="00AA6E69">
        <w:rPr>
          <w:rFonts w:ascii="Times New Roman" w:eastAsia="Times New Roman" w:hAnsi="Times New Roman" w:cs="Times New Roman"/>
          <w:b/>
          <w:bCs/>
          <w:sz w:val="24"/>
          <w:szCs w:val="24"/>
          <w:lang w:val="fr-FR" w:eastAsia="fr-FR"/>
        </w:rPr>
        <w:t>aiguille et du fil</w:t>
      </w:r>
      <w:r w:rsidRPr="00AA6E69">
        <w:rPr>
          <w:rFonts w:ascii="Times New Roman" w:eastAsia="Times New Roman" w:hAnsi="Times New Roman" w:cs="Times New Roman"/>
          <w:sz w:val="24"/>
          <w:szCs w:val="24"/>
          <w:lang w:val="fr-FR" w:eastAsia="fr-FR"/>
        </w:rPr>
        <w:t xml:space="preserve"> pour assembler les morceaux de tissu en </w:t>
      </w:r>
      <w:r w:rsidRPr="00AA6E69">
        <w:rPr>
          <w:rFonts w:ascii="Times New Roman" w:eastAsia="Times New Roman" w:hAnsi="Times New Roman" w:cs="Times New Roman"/>
          <w:b/>
          <w:bCs/>
          <w:sz w:val="24"/>
          <w:szCs w:val="24"/>
          <w:lang w:val="fr-FR" w:eastAsia="fr-FR"/>
        </w:rPr>
        <w:t>coutures régulières</w:t>
      </w:r>
      <w:r w:rsidRPr="00AA6E69">
        <w:rPr>
          <w:rFonts w:ascii="Times New Roman" w:eastAsia="Times New Roman" w:hAnsi="Times New Roman" w:cs="Times New Roman"/>
          <w:sz w:val="24"/>
          <w:szCs w:val="24"/>
          <w:lang w:val="fr-FR" w:eastAsia="fr-FR"/>
        </w:rPr>
        <w:t xml:space="preserve">. Si vous avez une </w:t>
      </w:r>
      <w:r w:rsidRPr="00AA6E69">
        <w:rPr>
          <w:rFonts w:ascii="Times New Roman" w:eastAsia="Times New Roman" w:hAnsi="Times New Roman" w:cs="Times New Roman"/>
          <w:b/>
          <w:bCs/>
          <w:sz w:val="24"/>
          <w:szCs w:val="24"/>
          <w:lang w:val="fr-FR" w:eastAsia="fr-FR"/>
        </w:rPr>
        <w:t>machine à coudre</w:t>
      </w:r>
      <w:r w:rsidRPr="00AA6E69">
        <w:rPr>
          <w:rFonts w:ascii="Times New Roman" w:eastAsia="Times New Roman" w:hAnsi="Times New Roman" w:cs="Times New Roman"/>
          <w:sz w:val="24"/>
          <w:szCs w:val="24"/>
          <w:lang w:val="fr-FR" w:eastAsia="fr-FR"/>
        </w:rPr>
        <w:t>, vous pouvez coudre plus rapidement, mais à la main, cela permet aussi de créer des détails minutieux.</w:t>
      </w:r>
    </w:p>
    <w:p w14:paraId="5AFB0837" w14:textId="77777777" w:rsidR="00AA6E69" w:rsidRPr="00AA6E69" w:rsidRDefault="00AA6E69" w:rsidP="00AA6E69">
      <w:pPr>
        <w:numPr>
          <w:ilvl w:val="1"/>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Veiller à bien aligner les bords</w:t>
      </w:r>
      <w:r w:rsidRPr="00AA6E69">
        <w:rPr>
          <w:rFonts w:ascii="Times New Roman" w:eastAsia="Times New Roman" w:hAnsi="Times New Roman" w:cs="Times New Roman"/>
          <w:sz w:val="24"/>
          <w:szCs w:val="24"/>
          <w:lang w:val="fr-FR" w:eastAsia="fr-FR"/>
        </w:rPr>
        <w:t xml:space="preserve"> des morceaux pour éviter les décalages. Une fois les morceaux assemblés, les enfants peuvent ajouter des </w:t>
      </w:r>
      <w:r w:rsidRPr="00AA6E69">
        <w:rPr>
          <w:rFonts w:ascii="Times New Roman" w:eastAsia="Times New Roman" w:hAnsi="Times New Roman" w:cs="Times New Roman"/>
          <w:b/>
          <w:bCs/>
          <w:sz w:val="24"/>
          <w:szCs w:val="24"/>
          <w:lang w:val="fr-FR" w:eastAsia="fr-FR"/>
        </w:rPr>
        <w:t>coutures décoratives</w:t>
      </w:r>
      <w:r w:rsidRPr="00AA6E69">
        <w:rPr>
          <w:rFonts w:ascii="Times New Roman" w:eastAsia="Times New Roman" w:hAnsi="Times New Roman" w:cs="Times New Roman"/>
          <w:sz w:val="24"/>
          <w:szCs w:val="24"/>
          <w:lang w:val="fr-FR" w:eastAsia="fr-FR"/>
        </w:rPr>
        <w:t xml:space="preserve"> ou même des </w:t>
      </w:r>
      <w:r w:rsidRPr="00AA6E69">
        <w:rPr>
          <w:rFonts w:ascii="Times New Roman" w:eastAsia="Times New Roman" w:hAnsi="Times New Roman" w:cs="Times New Roman"/>
          <w:b/>
          <w:bCs/>
          <w:sz w:val="24"/>
          <w:szCs w:val="24"/>
          <w:lang w:val="fr-FR" w:eastAsia="fr-FR"/>
        </w:rPr>
        <w:t>broderies</w:t>
      </w:r>
      <w:r w:rsidRPr="00AA6E69">
        <w:rPr>
          <w:rFonts w:ascii="Times New Roman" w:eastAsia="Times New Roman" w:hAnsi="Times New Roman" w:cs="Times New Roman"/>
          <w:sz w:val="24"/>
          <w:szCs w:val="24"/>
          <w:lang w:val="fr-FR" w:eastAsia="fr-FR"/>
        </w:rPr>
        <w:t xml:space="preserve"> pour renforcer l’aspect artistique du patchwork.</w:t>
      </w:r>
    </w:p>
    <w:p w14:paraId="6B7708A9" w14:textId="77777777" w:rsidR="00AA6E69" w:rsidRPr="00AA6E69" w:rsidRDefault="00AA6E69" w:rsidP="00AA6E69">
      <w:pPr>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lastRenderedPageBreak/>
        <w:t>Finition</w:t>
      </w:r>
      <w:r w:rsidRPr="00AA6E69">
        <w:rPr>
          <w:rFonts w:ascii="Times New Roman" w:eastAsia="Times New Roman" w:hAnsi="Times New Roman" w:cs="Times New Roman"/>
          <w:sz w:val="24"/>
          <w:szCs w:val="24"/>
          <w:lang w:val="fr-FR" w:eastAsia="fr-FR"/>
        </w:rPr>
        <w:t xml:space="preserve"> :</w:t>
      </w:r>
    </w:p>
    <w:p w14:paraId="50941DB3" w14:textId="77777777" w:rsidR="00AA6E69" w:rsidRPr="00AA6E69" w:rsidRDefault="00AA6E69" w:rsidP="00AA6E69">
      <w:pPr>
        <w:numPr>
          <w:ilvl w:val="1"/>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Une fois l’assemblage terminé, vous pouvez ajouter des </w:t>
      </w:r>
      <w:r w:rsidRPr="00AA6E69">
        <w:rPr>
          <w:rFonts w:ascii="Times New Roman" w:eastAsia="Times New Roman" w:hAnsi="Times New Roman" w:cs="Times New Roman"/>
          <w:b/>
          <w:bCs/>
          <w:sz w:val="24"/>
          <w:szCs w:val="24"/>
          <w:lang w:val="fr-FR" w:eastAsia="fr-FR"/>
        </w:rPr>
        <w:t>bordures</w:t>
      </w:r>
      <w:r w:rsidRPr="00AA6E69">
        <w:rPr>
          <w:rFonts w:ascii="Times New Roman" w:eastAsia="Times New Roman" w:hAnsi="Times New Roman" w:cs="Times New Roman"/>
          <w:sz w:val="24"/>
          <w:szCs w:val="24"/>
          <w:lang w:val="fr-FR" w:eastAsia="fr-FR"/>
        </w:rPr>
        <w:t xml:space="preserve"> en </w:t>
      </w:r>
      <w:r w:rsidRPr="00AA6E69">
        <w:rPr>
          <w:rFonts w:ascii="Times New Roman" w:eastAsia="Times New Roman" w:hAnsi="Times New Roman" w:cs="Times New Roman"/>
          <w:b/>
          <w:bCs/>
          <w:sz w:val="24"/>
          <w:szCs w:val="24"/>
          <w:lang w:val="fr-FR" w:eastAsia="fr-FR"/>
        </w:rPr>
        <w:t>tissu uni</w:t>
      </w:r>
      <w:r w:rsidRPr="00AA6E69">
        <w:rPr>
          <w:rFonts w:ascii="Times New Roman" w:eastAsia="Times New Roman" w:hAnsi="Times New Roman" w:cs="Times New Roman"/>
          <w:sz w:val="24"/>
          <w:szCs w:val="24"/>
          <w:lang w:val="fr-FR" w:eastAsia="fr-FR"/>
        </w:rPr>
        <w:t xml:space="preserve"> ou en </w:t>
      </w:r>
      <w:r w:rsidRPr="00AA6E69">
        <w:rPr>
          <w:rFonts w:ascii="Times New Roman" w:eastAsia="Times New Roman" w:hAnsi="Times New Roman" w:cs="Times New Roman"/>
          <w:b/>
          <w:bCs/>
          <w:sz w:val="24"/>
          <w:szCs w:val="24"/>
          <w:lang w:val="fr-FR" w:eastAsia="fr-FR"/>
        </w:rPr>
        <w:t>ruban</w:t>
      </w:r>
      <w:r w:rsidRPr="00AA6E69">
        <w:rPr>
          <w:rFonts w:ascii="Times New Roman" w:eastAsia="Times New Roman" w:hAnsi="Times New Roman" w:cs="Times New Roman"/>
          <w:sz w:val="24"/>
          <w:szCs w:val="24"/>
          <w:lang w:val="fr-FR" w:eastAsia="fr-FR"/>
        </w:rPr>
        <w:t xml:space="preserve"> pour donner une finition propre.</w:t>
      </w:r>
    </w:p>
    <w:p w14:paraId="5D4441DA" w14:textId="77777777" w:rsidR="00AA6E69" w:rsidRPr="00AA6E69" w:rsidRDefault="00AA6E69" w:rsidP="00AA6E69">
      <w:pPr>
        <w:numPr>
          <w:ilvl w:val="1"/>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Si vous le souhaitez, ajoutez des éléments comme des </w:t>
      </w:r>
      <w:r w:rsidRPr="00AA6E69">
        <w:rPr>
          <w:rFonts w:ascii="Times New Roman" w:eastAsia="Times New Roman" w:hAnsi="Times New Roman" w:cs="Times New Roman"/>
          <w:b/>
          <w:bCs/>
          <w:sz w:val="24"/>
          <w:szCs w:val="24"/>
          <w:lang w:val="fr-FR" w:eastAsia="fr-FR"/>
        </w:rPr>
        <w:t>perles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strass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broderies</w:t>
      </w:r>
      <w:r w:rsidRPr="00AA6E69">
        <w:rPr>
          <w:rFonts w:ascii="Times New Roman" w:eastAsia="Times New Roman" w:hAnsi="Times New Roman" w:cs="Times New Roman"/>
          <w:sz w:val="24"/>
          <w:szCs w:val="24"/>
          <w:lang w:val="fr-FR" w:eastAsia="fr-FR"/>
        </w:rPr>
        <w:t xml:space="preserve"> pour personnaliser davantage le patchwork.</w:t>
      </w:r>
    </w:p>
    <w:p w14:paraId="1E9F42A1" w14:textId="77777777" w:rsidR="00AA6E69" w:rsidRPr="00AA6E69" w:rsidRDefault="00AA6E69" w:rsidP="00AA6E69">
      <w:pPr>
        <w:numPr>
          <w:ilvl w:val="1"/>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Appliquer un renfort</w:t>
      </w:r>
      <w:r w:rsidRPr="00AA6E69">
        <w:rPr>
          <w:rFonts w:ascii="Times New Roman" w:eastAsia="Times New Roman" w:hAnsi="Times New Roman" w:cs="Times New Roman"/>
          <w:sz w:val="24"/>
          <w:szCs w:val="24"/>
          <w:lang w:val="fr-FR" w:eastAsia="fr-FR"/>
        </w:rPr>
        <w:t xml:space="preserve"> (comme de la </w:t>
      </w:r>
      <w:proofErr w:type="spellStart"/>
      <w:r w:rsidRPr="00AA6E69">
        <w:rPr>
          <w:rFonts w:ascii="Times New Roman" w:eastAsia="Times New Roman" w:hAnsi="Times New Roman" w:cs="Times New Roman"/>
          <w:b/>
          <w:bCs/>
          <w:sz w:val="24"/>
          <w:szCs w:val="24"/>
          <w:lang w:val="fr-FR" w:eastAsia="fr-FR"/>
        </w:rPr>
        <w:t>vlieseline</w:t>
      </w:r>
      <w:proofErr w:type="spellEnd"/>
      <w:r w:rsidRPr="00AA6E69">
        <w:rPr>
          <w:rFonts w:ascii="Times New Roman" w:eastAsia="Times New Roman" w:hAnsi="Times New Roman" w:cs="Times New Roman"/>
          <w:sz w:val="24"/>
          <w:szCs w:val="24"/>
          <w:lang w:val="fr-FR" w:eastAsia="fr-FR"/>
        </w:rPr>
        <w:t xml:space="preserve">) sur l'envers du patchwork pour le rendre plus solide, surtout si l’objectif est de créer un objet fonctionnel comme une </w:t>
      </w:r>
      <w:r w:rsidRPr="00AA6E69">
        <w:rPr>
          <w:rFonts w:ascii="Times New Roman" w:eastAsia="Times New Roman" w:hAnsi="Times New Roman" w:cs="Times New Roman"/>
          <w:b/>
          <w:bCs/>
          <w:sz w:val="24"/>
          <w:szCs w:val="24"/>
          <w:lang w:val="fr-FR" w:eastAsia="fr-FR"/>
        </w:rPr>
        <w:t>couverture</w:t>
      </w:r>
      <w:r w:rsidRPr="00AA6E69">
        <w:rPr>
          <w:rFonts w:ascii="Times New Roman" w:eastAsia="Times New Roman" w:hAnsi="Times New Roman" w:cs="Times New Roman"/>
          <w:sz w:val="24"/>
          <w:szCs w:val="24"/>
          <w:lang w:val="fr-FR" w:eastAsia="fr-FR"/>
        </w:rPr>
        <w:t xml:space="preserve"> ou un </w:t>
      </w:r>
      <w:r w:rsidRPr="00AA6E69">
        <w:rPr>
          <w:rFonts w:ascii="Times New Roman" w:eastAsia="Times New Roman" w:hAnsi="Times New Roman" w:cs="Times New Roman"/>
          <w:b/>
          <w:bCs/>
          <w:sz w:val="24"/>
          <w:szCs w:val="24"/>
          <w:lang w:val="fr-FR" w:eastAsia="fr-FR"/>
        </w:rPr>
        <w:t>sac</w:t>
      </w:r>
      <w:r w:rsidRPr="00AA6E69">
        <w:rPr>
          <w:rFonts w:ascii="Times New Roman" w:eastAsia="Times New Roman" w:hAnsi="Times New Roman" w:cs="Times New Roman"/>
          <w:sz w:val="24"/>
          <w:szCs w:val="24"/>
          <w:lang w:val="fr-FR" w:eastAsia="fr-FR"/>
        </w:rPr>
        <w:t>.</w:t>
      </w:r>
    </w:p>
    <w:p w14:paraId="5ECBECAF"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Compétences développées</w:t>
      </w:r>
    </w:p>
    <w:p w14:paraId="5043D961" w14:textId="77777777" w:rsidR="00AA6E69" w:rsidRPr="00AA6E69" w:rsidRDefault="00AA6E69" w:rsidP="00AA6E69">
      <w:pPr>
        <w:numPr>
          <w:ilvl w:val="0"/>
          <w:numId w:val="1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Motricité fine</w:t>
      </w:r>
      <w:r w:rsidRPr="00AA6E69">
        <w:rPr>
          <w:rFonts w:ascii="Times New Roman" w:eastAsia="Times New Roman" w:hAnsi="Times New Roman" w:cs="Times New Roman"/>
          <w:sz w:val="24"/>
          <w:szCs w:val="24"/>
          <w:lang w:val="fr-FR" w:eastAsia="fr-FR"/>
        </w:rPr>
        <w:t xml:space="preserve"> : Découper les morceaux de tissu et utiliser l’aiguille pour coudre.</w:t>
      </w:r>
    </w:p>
    <w:p w14:paraId="55F735FA" w14:textId="77777777" w:rsidR="00AA6E69" w:rsidRPr="00AA6E69" w:rsidRDefault="00AA6E69" w:rsidP="00AA6E69">
      <w:pPr>
        <w:numPr>
          <w:ilvl w:val="0"/>
          <w:numId w:val="1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Créativité</w:t>
      </w:r>
      <w:r w:rsidRPr="00AA6E69">
        <w:rPr>
          <w:rFonts w:ascii="Times New Roman" w:eastAsia="Times New Roman" w:hAnsi="Times New Roman" w:cs="Times New Roman"/>
          <w:sz w:val="24"/>
          <w:szCs w:val="24"/>
          <w:lang w:val="fr-FR" w:eastAsia="fr-FR"/>
        </w:rPr>
        <w:t xml:space="preserve"> : Concevoir des motifs et assembler des couleurs et textures variées pour former une œuvre unique.</w:t>
      </w:r>
    </w:p>
    <w:p w14:paraId="07DEAC90" w14:textId="77777777" w:rsidR="00AA6E69" w:rsidRPr="00AA6E69" w:rsidRDefault="00AA6E69" w:rsidP="00AA6E69">
      <w:pPr>
        <w:numPr>
          <w:ilvl w:val="0"/>
          <w:numId w:val="1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Sensibilisation au recyclage</w:t>
      </w:r>
      <w:r w:rsidRPr="00AA6E69">
        <w:rPr>
          <w:rFonts w:ascii="Times New Roman" w:eastAsia="Times New Roman" w:hAnsi="Times New Roman" w:cs="Times New Roman"/>
          <w:sz w:val="24"/>
          <w:szCs w:val="24"/>
          <w:lang w:val="fr-FR" w:eastAsia="fr-FR"/>
        </w:rPr>
        <w:t xml:space="preserve"> : Apprendre à </w:t>
      </w:r>
      <w:r w:rsidRPr="00AA6E69">
        <w:rPr>
          <w:rFonts w:ascii="Times New Roman" w:eastAsia="Times New Roman" w:hAnsi="Times New Roman" w:cs="Times New Roman"/>
          <w:b/>
          <w:bCs/>
          <w:sz w:val="24"/>
          <w:szCs w:val="24"/>
          <w:lang w:val="fr-FR" w:eastAsia="fr-FR"/>
        </w:rPr>
        <w:t>réutiliser les matériaux</w:t>
      </w:r>
      <w:r w:rsidRPr="00AA6E69">
        <w:rPr>
          <w:rFonts w:ascii="Times New Roman" w:eastAsia="Times New Roman" w:hAnsi="Times New Roman" w:cs="Times New Roman"/>
          <w:sz w:val="24"/>
          <w:szCs w:val="24"/>
          <w:lang w:val="fr-FR" w:eastAsia="fr-FR"/>
        </w:rPr>
        <w:t xml:space="preserve"> et à créer des objets à partir de </w:t>
      </w:r>
      <w:r w:rsidRPr="00AA6E69">
        <w:rPr>
          <w:rFonts w:ascii="Times New Roman" w:eastAsia="Times New Roman" w:hAnsi="Times New Roman" w:cs="Times New Roman"/>
          <w:b/>
          <w:bCs/>
          <w:sz w:val="24"/>
          <w:szCs w:val="24"/>
          <w:lang w:val="fr-FR" w:eastAsia="fr-FR"/>
        </w:rPr>
        <w:t>chutes de tissus</w:t>
      </w:r>
      <w:r w:rsidRPr="00AA6E69">
        <w:rPr>
          <w:rFonts w:ascii="Times New Roman" w:eastAsia="Times New Roman" w:hAnsi="Times New Roman" w:cs="Times New Roman"/>
          <w:sz w:val="24"/>
          <w:szCs w:val="24"/>
          <w:lang w:val="fr-FR" w:eastAsia="fr-FR"/>
        </w:rPr>
        <w:t>.</w:t>
      </w:r>
    </w:p>
    <w:p w14:paraId="048EC3A4" w14:textId="77777777" w:rsidR="00AA6E69" w:rsidRPr="00AA6E69" w:rsidRDefault="00AA6E69" w:rsidP="00AA6E69">
      <w:pPr>
        <w:numPr>
          <w:ilvl w:val="0"/>
          <w:numId w:val="1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Patience et précision</w:t>
      </w:r>
      <w:r w:rsidRPr="00AA6E69">
        <w:rPr>
          <w:rFonts w:ascii="Times New Roman" w:eastAsia="Times New Roman" w:hAnsi="Times New Roman" w:cs="Times New Roman"/>
          <w:sz w:val="24"/>
          <w:szCs w:val="24"/>
          <w:lang w:val="fr-FR" w:eastAsia="fr-FR"/>
        </w:rPr>
        <w:t xml:space="preserve"> : Comprendre l’importance du </w:t>
      </w:r>
      <w:r w:rsidRPr="00AA6E69">
        <w:rPr>
          <w:rFonts w:ascii="Times New Roman" w:eastAsia="Times New Roman" w:hAnsi="Times New Roman" w:cs="Times New Roman"/>
          <w:b/>
          <w:bCs/>
          <w:sz w:val="24"/>
          <w:szCs w:val="24"/>
          <w:lang w:val="fr-FR" w:eastAsia="fr-FR"/>
        </w:rPr>
        <w:t>détail</w:t>
      </w:r>
      <w:r w:rsidRPr="00AA6E69">
        <w:rPr>
          <w:rFonts w:ascii="Times New Roman" w:eastAsia="Times New Roman" w:hAnsi="Times New Roman" w:cs="Times New Roman"/>
          <w:sz w:val="24"/>
          <w:szCs w:val="24"/>
          <w:lang w:val="fr-FR" w:eastAsia="fr-FR"/>
        </w:rPr>
        <w:t xml:space="preserve"> dans la création d’une œuvre de patchwork.</w:t>
      </w:r>
    </w:p>
    <w:p w14:paraId="73F42E4F"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Liens avec les objets culturels</w:t>
      </w:r>
    </w:p>
    <w:p w14:paraId="79A194B1" w14:textId="77777777" w:rsidR="00AA6E69" w:rsidRPr="00AA6E69" w:rsidRDefault="00AA6E69" w:rsidP="00AA6E69">
      <w:pPr>
        <w:numPr>
          <w:ilvl w:val="0"/>
          <w:numId w:val="1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 patchwork permet de </w:t>
      </w:r>
      <w:r w:rsidRPr="00AA6E69">
        <w:rPr>
          <w:rFonts w:ascii="Times New Roman" w:eastAsia="Times New Roman" w:hAnsi="Times New Roman" w:cs="Times New Roman"/>
          <w:b/>
          <w:bCs/>
          <w:sz w:val="24"/>
          <w:szCs w:val="24"/>
          <w:lang w:val="fr-FR" w:eastAsia="fr-FR"/>
        </w:rPr>
        <w:t>recycler des objets</w:t>
      </w:r>
      <w:r w:rsidRPr="00AA6E69">
        <w:rPr>
          <w:rFonts w:ascii="Times New Roman" w:eastAsia="Times New Roman" w:hAnsi="Times New Roman" w:cs="Times New Roman"/>
          <w:sz w:val="24"/>
          <w:szCs w:val="24"/>
          <w:lang w:val="fr-FR" w:eastAsia="fr-FR"/>
        </w:rPr>
        <w:t xml:space="preserve"> tout en s’inspirant de techniques traditionnelles, telles que celles vues dans l’art </w:t>
      </w:r>
      <w:r w:rsidRPr="00AA6E69">
        <w:rPr>
          <w:rFonts w:ascii="Times New Roman" w:eastAsia="Times New Roman" w:hAnsi="Times New Roman" w:cs="Times New Roman"/>
          <w:b/>
          <w:bCs/>
          <w:sz w:val="24"/>
          <w:szCs w:val="24"/>
          <w:lang w:val="fr-FR" w:eastAsia="fr-FR"/>
        </w:rPr>
        <w:t>méditerranéen</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africain</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américain</w:t>
      </w:r>
      <w:r w:rsidRPr="00AA6E69">
        <w:rPr>
          <w:rFonts w:ascii="Times New Roman" w:eastAsia="Times New Roman" w:hAnsi="Times New Roman" w:cs="Times New Roman"/>
          <w:sz w:val="24"/>
          <w:szCs w:val="24"/>
          <w:lang w:val="fr-FR" w:eastAsia="fr-FR"/>
        </w:rPr>
        <w:t>, et de découvrir la manière dont ces cultures ont utilisé le patchwork à des fins à la fois utilitaires et artistiques.</w:t>
      </w:r>
    </w:p>
    <w:p w14:paraId="46D23E37"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73C48650">
          <v:rect id="_x0000_i1030" style="width:0;height:1.5pt" o:hralign="center" o:hrstd="t" o:hr="t" fillcolor="#a0a0a0" stroked="f"/>
        </w:pict>
      </w:r>
    </w:p>
    <w:p w14:paraId="0AA99DD3"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3. Liens Culturels et Pratiques de Patchwork</w:t>
      </w:r>
    </w:p>
    <w:p w14:paraId="281852F6" w14:textId="77777777" w:rsid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L’art du patchwork reflète l’histoire et les </w:t>
      </w:r>
      <w:r w:rsidRPr="00AA6E69">
        <w:rPr>
          <w:rFonts w:ascii="Times New Roman" w:eastAsia="Times New Roman" w:hAnsi="Times New Roman" w:cs="Times New Roman"/>
          <w:b/>
          <w:bCs/>
          <w:sz w:val="24"/>
          <w:szCs w:val="24"/>
          <w:lang w:val="fr-FR" w:eastAsia="fr-FR"/>
        </w:rPr>
        <w:t>pratiques culturelles</w:t>
      </w:r>
      <w:r w:rsidRPr="00AA6E69">
        <w:rPr>
          <w:rFonts w:ascii="Times New Roman" w:eastAsia="Times New Roman" w:hAnsi="Times New Roman" w:cs="Times New Roman"/>
          <w:sz w:val="24"/>
          <w:szCs w:val="24"/>
          <w:lang w:val="fr-FR" w:eastAsia="fr-FR"/>
        </w:rPr>
        <w:t xml:space="preserve"> de nombreuses sociétés. Il incarne non seulement la </w:t>
      </w:r>
      <w:r w:rsidRPr="00AA6E69">
        <w:rPr>
          <w:rFonts w:ascii="Times New Roman" w:eastAsia="Times New Roman" w:hAnsi="Times New Roman" w:cs="Times New Roman"/>
          <w:b/>
          <w:bCs/>
          <w:sz w:val="24"/>
          <w:szCs w:val="24"/>
          <w:lang w:val="fr-FR" w:eastAsia="fr-FR"/>
        </w:rPr>
        <w:t>créativité</w:t>
      </w:r>
      <w:r w:rsidRPr="00AA6E69">
        <w:rPr>
          <w:rFonts w:ascii="Times New Roman" w:eastAsia="Times New Roman" w:hAnsi="Times New Roman" w:cs="Times New Roman"/>
          <w:sz w:val="24"/>
          <w:szCs w:val="24"/>
          <w:lang w:val="fr-FR" w:eastAsia="fr-FR"/>
        </w:rPr>
        <w:t xml:space="preserve">, mais aussi le </w:t>
      </w:r>
      <w:r w:rsidRPr="00AA6E69">
        <w:rPr>
          <w:rFonts w:ascii="Times New Roman" w:eastAsia="Times New Roman" w:hAnsi="Times New Roman" w:cs="Times New Roman"/>
          <w:b/>
          <w:bCs/>
          <w:sz w:val="24"/>
          <w:szCs w:val="24"/>
          <w:lang w:val="fr-FR" w:eastAsia="fr-FR"/>
        </w:rPr>
        <w:t>recyclage</w:t>
      </w:r>
      <w:r w:rsidRPr="00AA6E69">
        <w:rPr>
          <w:rFonts w:ascii="Times New Roman" w:eastAsia="Times New Roman" w:hAnsi="Times New Roman" w:cs="Times New Roman"/>
          <w:sz w:val="24"/>
          <w:szCs w:val="24"/>
          <w:lang w:val="fr-FR" w:eastAsia="fr-FR"/>
        </w:rPr>
        <w:t xml:space="preserve">, un élément essentiel dans de nombreuses traditions artisanales. En effet, l’assemblage de </w:t>
      </w:r>
      <w:r w:rsidRPr="00AA6E69">
        <w:rPr>
          <w:rFonts w:ascii="Times New Roman" w:eastAsia="Times New Roman" w:hAnsi="Times New Roman" w:cs="Times New Roman"/>
          <w:b/>
          <w:bCs/>
          <w:sz w:val="24"/>
          <w:szCs w:val="24"/>
          <w:lang w:val="fr-FR" w:eastAsia="fr-FR"/>
        </w:rPr>
        <w:t>morceaux de tissu</w:t>
      </w:r>
      <w:r w:rsidRPr="00AA6E69">
        <w:rPr>
          <w:rFonts w:ascii="Times New Roman" w:eastAsia="Times New Roman" w:hAnsi="Times New Roman" w:cs="Times New Roman"/>
          <w:sz w:val="24"/>
          <w:szCs w:val="24"/>
          <w:lang w:val="fr-FR" w:eastAsia="fr-FR"/>
        </w:rPr>
        <w:t xml:space="preserve"> brisés ou usés est une manière de </w:t>
      </w:r>
      <w:r w:rsidRPr="00AA6E69">
        <w:rPr>
          <w:rFonts w:ascii="Times New Roman" w:eastAsia="Times New Roman" w:hAnsi="Times New Roman" w:cs="Times New Roman"/>
          <w:b/>
          <w:bCs/>
          <w:sz w:val="24"/>
          <w:szCs w:val="24"/>
          <w:lang w:val="fr-FR" w:eastAsia="fr-FR"/>
        </w:rPr>
        <w:t>transformer</w:t>
      </w:r>
      <w:r w:rsidRPr="00AA6E69">
        <w:rPr>
          <w:rFonts w:ascii="Times New Roman" w:eastAsia="Times New Roman" w:hAnsi="Times New Roman" w:cs="Times New Roman"/>
          <w:sz w:val="24"/>
          <w:szCs w:val="24"/>
          <w:lang w:val="fr-FR" w:eastAsia="fr-FR"/>
        </w:rPr>
        <w:t xml:space="preserve"> quelque chose de vieux ou d’abîmé en une </w:t>
      </w:r>
      <w:r w:rsidRPr="00AA6E69">
        <w:rPr>
          <w:rFonts w:ascii="Times New Roman" w:eastAsia="Times New Roman" w:hAnsi="Times New Roman" w:cs="Times New Roman"/>
          <w:b/>
          <w:bCs/>
          <w:sz w:val="24"/>
          <w:szCs w:val="24"/>
          <w:lang w:val="fr-FR" w:eastAsia="fr-FR"/>
        </w:rPr>
        <w:t>œuvre d'art</w:t>
      </w:r>
      <w:r w:rsidRPr="00AA6E69">
        <w:rPr>
          <w:rFonts w:ascii="Times New Roman" w:eastAsia="Times New Roman" w:hAnsi="Times New Roman" w:cs="Times New Roman"/>
          <w:sz w:val="24"/>
          <w:szCs w:val="24"/>
          <w:lang w:val="fr-FR" w:eastAsia="fr-FR"/>
        </w:rPr>
        <w:t xml:space="preserve">. Le patchwork invite également à une </w:t>
      </w:r>
      <w:r w:rsidRPr="00AA6E69">
        <w:rPr>
          <w:rFonts w:ascii="Times New Roman" w:eastAsia="Times New Roman" w:hAnsi="Times New Roman" w:cs="Times New Roman"/>
          <w:b/>
          <w:bCs/>
          <w:sz w:val="24"/>
          <w:szCs w:val="24"/>
          <w:lang w:val="fr-FR" w:eastAsia="fr-FR"/>
        </w:rPr>
        <w:t>réflexion sur l’histoire</w:t>
      </w:r>
      <w:r w:rsidRPr="00AA6E69">
        <w:rPr>
          <w:rFonts w:ascii="Times New Roman" w:eastAsia="Times New Roman" w:hAnsi="Times New Roman" w:cs="Times New Roman"/>
          <w:sz w:val="24"/>
          <w:szCs w:val="24"/>
          <w:lang w:val="fr-FR" w:eastAsia="fr-FR"/>
        </w:rPr>
        <w:t xml:space="preserve"> des objets : leur </w:t>
      </w:r>
      <w:r w:rsidRPr="00AA6E69">
        <w:rPr>
          <w:rFonts w:ascii="Times New Roman" w:eastAsia="Times New Roman" w:hAnsi="Times New Roman" w:cs="Times New Roman"/>
          <w:b/>
          <w:bCs/>
          <w:sz w:val="24"/>
          <w:szCs w:val="24"/>
          <w:lang w:val="fr-FR" w:eastAsia="fr-FR"/>
        </w:rPr>
        <w:t>utilisation</w:t>
      </w:r>
      <w:r w:rsidRPr="00AA6E69">
        <w:rPr>
          <w:rFonts w:ascii="Times New Roman" w:eastAsia="Times New Roman" w:hAnsi="Times New Roman" w:cs="Times New Roman"/>
          <w:sz w:val="24"/>
          <w:szCs w:val="24"/>
          <w:lang w:val="fr-FR" w:eastAsia="fr-FR"/>
        </w:rPr>
        <w:t xml:space="preserve"> dans le passé, </w:t>
      </w:r>
      <w:r w:rsidRPr="00AA6E69">
        <w:rPr>
          <w:rFonts w:ascii="Times New Roman" w:eastAsia="Times New Roman" w:hAnsi="Times New Roman" w:cs="Times New Roman"/>
          <w:b/>
          <w:bCs/>
          <w:sz w:val="24"/>
          <w:szCs w:val="24"/>
          <w:lang w:val="fr-FR" w:eastAsia="fr-FR"/>
        </w:rPr>
        <w:t>les liens avec la communauté</w:t>
      </w:r>
      <w:r w:rsidRPr="00AA6E69">
        <w:rPr>
          <w:rFonts w:ascii="Times New Roman" w:eastAsia="Times New Roman" w:hAnsi="Times New Roman" w:cs="Times New Roman"/>
          <w:sz w:val="24"/>
          <w:szCs w:val="24"/>
          <w:lang w:val="fr-FR" w:eastAsia="fr-FR"/>
        </w:rPr>
        <w:t>, et l’</w:t>
      </w:r>
      <w:r w:rsidRPr="00AA6E69">
        <w:rPr>
          <w:rFonts w:ascii="Times New Roman" w:eastAsia="Times New Roman" w:hAnsi="Times New Roman" w:cs="Times New Roman"/>
          <w:b/>
          <w:bCs/>
          <w:sz w:val="24"/>
          <w:szCs w:val="24"/>
          <w:lang w:val="fr-FR" w:eastAsia="fr-FR"/>
        </w:rPr>
        <w:t>importance de l’artisanat</w:t>
      </w:r>
      <w:r w:rsidRPr="00AA6E69">
        <w:rPr>
          <w:rFonts w:ascii="Times New Roman" w:eastAsia="Times New Roman" w:hAnsi="Times New Roman" w:cs="Times New Roman"/>
          <w:sz w:val="24"/>
          <w:szCs w:val="24"/>
          <w:lang w:val="fr-FR" w:eastAsia="fr-FR"/>
        </w:rPr>
        <w:t xml:space="preserve"> comme </w:t>
      </w:r>
      <w:r w:rsidRPr="00AA6E69">
        <w:rPr>
          <w:rFonts w:ascii="Times New Roman" w:eastAsia="Times New Roman" w:hAnsi="Times New Roman" w:cs="Times New Roman"/>
          <w:b/>
          <w:bCs/>
          <w:sz w:val="24"/>
          <w:szCs w:val="24"/>
          <w:lang w:val="fr-FR" w:eastAsia="fr-FR"/>
        </w:rPr>
        <w:t>expression culturelle</w:t>
      </w:r>
      <w:r w:rsidRPr="00AA6E69">
        <w:rPr>
          <w:rFonts w:ascii="Times New Roman" w:eastAsia="Times New Roman" w:hAnsi="Times New Roman" w:cs="Times New Roman"/>
          <w:sz w:val="24"/>
          <w:szCs w:val="24"/>
          <w:lang w:val="fr-FR" w:eastAsia="fr-FR"/>
        </w:rPr>
        <w:t>.</w:t>
      </w:r>
    </w:p>
    <w:p w14:paraId="306F6414" w14:textId="77777777" w:rsid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p>
    <w:p w14:paraId="33BD23BE"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Fiche Technique : Création d’Objets avec du Wax (Tissu Africain Traditionnel)</w:t>
      </w:r>
    </w:p>
    <w:p w14:paraId="7A10EE96"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Définition du Wax</w:t>
      </w:r>
    </w:p>
    <w:p w14:paraId="769DE407"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lastRenderedPageBreak/>
        <w:t xml:space="preserve">Le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est un </w:t>
      </w:r>
      <w:r w:rsidRPr="00AA6E69">
        <w:rPr>
          <w:rFonts w:ascii="Times New Roman" w:eastAsia="Times New Roman" w:hAnsi="Times New Roman" w:cs="Times New Roman"/>
          <w:b/>
          <w:bCs/>
          <w:sz w:val="24"/>
          <w:szCs w:val="24"/>
          <w:lang w:val="fr-FR" w:eastAsia="fr-FR"/>
        </w:rPr>
        <w:t>tissu imprimé</w:t>
      </w:r>
      <w:r w:rsidRPr="00AA6E69">
        <w:rPr>
          <w:rFonts w:ascii="Times New Roman" w:eastAsia="Times New Roman" w:hAnsi="Times New Roman" w:cs="Times New Roman"/>
          <w:sz w:val="24"/>
          <w:szCs w:val="24"/>
          <w:lang w:val="fr-FR" w:eastAsia="fr-FR"/>
        </w:rPr>
        <w:t xml:space="preserve"> utilisé dans de nombreuses cultures d'Afrique de l’Ouest, qui se caractérise par ses motifs </w:t>
      </w:r>
      <w:r w:rsidRPr="00AA6E69">
        <w:rPr>
          <w:rFonts w:ascii="Times New Roman" w:eastAsia="Times New Roman" w:hAnsi="Times New Roman" w:cs="Times New Roman"/>
          <w:b/>
          <w:bCs/>
          <w:sz w:val="24"/>
          <w:szCs w:val="24"/>
          <w:lang w:val="fr-FR" w:eastAsia="fr-FR"/>
        </w:rPr>
        <w:t>colorés</w:t>
      </w:r>
      <w:r w:rsidRPr="00AA6E69">
        <w:rPr>
          <w:rFonts w:ascii="Times New Roman" w:eastAsia="Times New Roman" w:hAnsi="Times New Roman" w:cs="Times New Roman"/>
          <w:sz w:val="24"/>
          <w:szCs w:val="24"/>
          <w:lang w:val="fr-FR" w:eastAsia="fr-FR"/>
        </w:rPr>
        <w:t xml:space="preserve"> et </w:t>
      </w:r>
      <w:r w:rsidRPr="00AA6E69">
        <w:rPr>
          <w:rFonts w:ascii="Times New Roman" w:eastAsia="Times New Roman" w:hAnsi="Times New Roman" w:cs="Times New Roman"/>
          <w:b/>
          <w:bCs/>
          <w:sz w:val="24"/>
          <w:szCs w:val="24"/>
          <w:lang w:val="fr-FR" w:eastAsia="fr-FR"/>
        </w:rPr>
        <w:t>géométriques</w:t>
      </w:r>
      <w:r w:rsidRPr="00AA6E69">
        <w:rPr>
          <w:rFonts w:ascii="Times New Roman" w:eastAsia="Times New Roman" w:hAnsi="Times New Roman" w:cs="Times New Roman"/>
          <w:sz w:val="24"/>
          <w:szCs w:val="24"/>
          <w:lang w:val="fr-FR" w:eastAsia="fr-FR"/>
        </w:rPr>
        <w:t xml:space="preserve">. Il est souvent </w:t>
      </w:r>
      <w:r w:rsidRPr="00AA6E69">
        <w:rPr>
          <w:rFonts w:ascii="Times New Roman" w:eastAsia="Times New Roman" w:hAnsi="Times New Roman" w:cs="Times New Roman"/>
          <w:b/>
          <w:bCs/>
          <w:sz w:val="24"/>
          <w:szCs w:val="24"/>
          <w:lang w:val="fr-FR" w:eastAsia="fr-FR"/>
        </w:rPr>
        <w:t>teint</w:t>
      </w:r>
      <w:r w:rsidRPr="00AA6E69">
        <w:rPr>
          <w:rFonts w:ascii="Times New Roman" w:eastAsia="Times New Roman" w:hAnsi="Times New Roman" w:cs="Times New Roman"/>
          <w:sz w:val="24"/>
          <w:szCs w:val="24"/>
          <w:lang w:val="fr-FR" w:eastAsia="fr-FR"/>
        </w:rPr>
        <w:t xml:space="preserve">, puis </w:t>
      </w:r>
      <w:r w:rsidRPr="00AA6E69">
        <w:rPr>
          <w:rFonts w:ascii="Times New Roman" w:eastAsia="Times New Roman" w:hAnsi="Times New Roman" w:cs="Times New Roman"/>
          <w:b/>
          <w:bCs/>
          <w:sz w:val="24"/>
          <w:szCs w:val="24"/>
          <w:lang w:val="fr-FR" w:eastAsia="fr-FR"/>
        </w:rPr>
        <w:t>imprimé à la cire</w:t>
      </w:r>
      <w:r w:rsidRPr="00AA6E69">
        <w:rPr>
          <w:rFonts w:ascii="Times New Roman" w:eastAsia="Times New Roman" w:hAnsi="Times New Roman" w:cs="Times New Roman"/>
          <w:sz w:val="24"/>
          <w:szCs w:val="24"/>
          <w:lang w:val="fr-FR" w:eastAsia="fr-FR"/>
        </w:rPr>
        <w:t xml:space="preserve">, d'où son nom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Ce tissu est symbole de </w:t>
      </w:r>
      <w:r w:rsidRPr="00AA6E69">
        <w:rPr>
          <w:rFonts w:ascii="Times New Roman" w:eastAsia="Times New Roman" w:hAnsi="Times New Roman" w:cs="Times New Roman"/>
          <w:b/>
          <w:bCs/>
          <w:sz w:val="24"/>
          <w:szCs w:val="24"/>
          <w:lang w:val="fr-FR" w:eastAsia="fr-FR"/>
        </w:rPr>
        <w:t>l'artisanat traditionnel</w:t>
      </w:r>
      <w:r w:rsidRPr="00AA6E69">
        <w:rPr>
          <w:rFonts w:ascii="Times New Roman" w:eastAsia="Times New Roman" w:hAnsi="Times New Roman" w:cs="Times New Roman"/>
          <w:sz w:val="24"/>
          <w:szCs w:val="24"/>
          <w:lang w:val="fr-FR" w:eastAsia="fr-FR"/>
        </w:rPr>
        <w:t xml:space="preserve"> et de l'</w:t>
      </w:r>
      <w:r w:rsidRPr="00AA6E69">
        <w:rPr>
          <w:rFonts w:ascii="Times New Roman" w:eastAsia="Times New Roman" w:hAnsi="Times New Roman" w:cs="Times New Roman"/>
          <w:b/>
          <w:bCs/>
          <w:sz w:val="24"/>
          <w:szCs w:val="24"/>
          <w:lang w:val="fr-FR" w:eastAsia="fr-FR"/>
        </w:rPr>
        <w:t>identité culturelle</w:t>
      </w:r>
      <w:r w:rsidRPr="00AA6E69">
        <w:rPr>
          <w:rFonts w:ascii="Times New Roman" w:eastAsia="Times New Roman" w:hAnsi="Times New Roman" w:cs="Times New Roman"/>
          <w:sz w:val="24"/>
          <w:szCs w:val="24"/>
          <w:lang w:val="fr-FR" w:eastAsia="fr-FR"/>
        </w:rPr>
        <w:t xml:space="preserve"> des peuples d'Afrique. En plus de son rôle dans les </w:t>
      </w:r>
      <w:r w:rsidRPr="00AA6E69">
        <w:rPr>
          <w:rFonts w:ascii="Times New Roman" w:eastAsia="Times New Roman" w:hAnsi="Times New Roman" w:cs="Times New Roman"/>
          <w:b/>
          <w:bCs/>
          <w:sz w:val="24"/>
          <w:szCs w:val="24"/>
          <w:lang w:val="fr-FR" w:eastAsia="fr-FR"/>
        </w:rPr>
        <w:t>vêtements traditionnels</w:t>
      </w:r>
      <w:r w:rsidRPr="00AA6E69">
        <w:rPr>
          <w:rFonts w:ascii="Times New Roman" w:eastAsia="Times New Roman" w:hAnsi="Times New Roman" w:cs="Times New Roman"/>
          <w:sz w:val="24"/>
          <w:szCs w:val="24"/>
          <w:lang w:val="fr-FR" w:eastAsia="fr-FR"/>
        </w:rPr>
        <w:t xml:space="preserve">, il est utilisé pour créer des </w:t>
      </w:r>
      <w:r w:rsidRPr="00AA6E69">
        <w:rPr>
          <w:rFonts w:ascii="Times New Roman" w:eastAsia="Times New Roman" w:hAnsi="Times New Roman" w:cs="Times New Roman"/>
          <w:b/>
          <w:bCs/>
          <w:sz w:val="24"/>
          <w:szCs w:val="24"/>
          <w:lang w:val="fr-FR" w:eastAsia="fr-FR"/>
        </w:rPr>
        <w:t>accessoires</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objets décoratifs</w:t>
      </w:r>
      <w:r w:rsidRPr="00AA6E69">
        <w:rPr>
          <w:rFonts w:ascii="Times New Roman" w:eastAsia="Times New Roman" w:hAnsi="Times New Roman" w:cs="Times New Roman"/>
          <w:sz w:val="24"/>
          <w:szCs w:val="24"/>
          <w:lang w:val="fr-FR" w:eastAsia="fr-FR"/>
        </w:rPr>
        <w:t xml:space="preserve">, et même des </w:t>
      </w:r>
      <w:r w:rsidRPr="00AA6E69">
        <w:rPr>
          <w:rFonts w:ascii="Times New Roman" w:eastAsia="Times New Roman" w:hAnsi="Times New Roman" w:cs="Times New Roman"/>
          <w:b/>
          <w:bCs/>
          <w:sz w:val="24"/>
          <w:szCs w:val="24"/>
          <w:lang w:val="fr-FR" w:eastAsia="fr-FR"/>
        </w:rPr>
        <w:t>tapisseries</w:t>
      </w:r>
      <w:r w:rsidRPr="00AA6E69">
        <w:rPr>
          <w:rFonts w:ascii="Times New Roman" w:eastAsia="Times New Roman" w:hAnsi="Times New Roman" w:cs="Times New Roman"/>
          <w:sz w:val="24"/>
          <w:szCs w:val="24"/>
          <w:lang w:val="fr-FR" w:eastAsia="fr-FR"/>
        </w:rPr>
        <w:t>.</w:t>
      </w:r>
    </w:p>
    <w:p w14:paraId="2241E458"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Origine et Emprunts Culturels</w:t>
      </w:r>
    </w:p>
    <w:p w14:paraId="54E1CAED" w14:textId="77777777" w:rsidR="00AA6E69" w:rsidRPr="00AA6E69" w:rsidRDefault="00AA6E69" w:rsidP="00AA6E69">
      <w:pPr>
        <w:numPr>
          <w:ilvl w:val="0"/>
          <w:numId w:val="1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Origine</w:t>
      </w:r>
      <w:r w:rsidRPr="00AA6E69">
        <w:rPr>
          <w:rFonts w:ascii="Times New Roman" w:eastAsia="Times New Roman" w:hAnsi="Times New Roman" w:cs="Times New Roman"/>
          <w:sz w:val="24"/>
          <w:szCs w:val="24"/>
          <w:lang w:val="fr-FR" w:eastAsia="fr-FR"/>
        </w:rPr>
        <w:t xml:space="preserve"> : Le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est principalement associé à </w:t>
      </w:r>
      <w:r w:rsidRPr="00AA6E69">
        <w:rPr>
          <w:rFonts w:ascii="Times New Roman" w:eastAsia="Times New Roman" w:hAnsi="Times New Roman" w:cs="Times New Roman"/>
          <w:b/>
          <w:bCs/>
          <w:sz w:val="24"/>
          <w:szCs w:val="24"/>
          <w:lang w:val="fr-FR" w:eastAsia="fr-FR"/>
        </w:rPr>
        <w:t>l’Afrique de l’Ouest</w:t>
      </w:r>
      <w:r w:rsidRPr="00AA6E69">
        <w:rPr>
          <w:rFonts w:ascii="Times New Roman" w:eastAsia="Times New Roman" w:hAnsi="Times New Roman" w:cs="Times New Roman"/>
          <w:sz w:val="24"/>
          <w:szCs w:val="24"/>
          <w:lang w:val="fr-FR" w:eastAsia="fr-FR"/>
        </w:rPr>
        <w:t xml:space="preserve">, bien que ses origines remontent aux </w:t>
      </w:r>
      <w:r w:rsidRPr="00AA6E69">
        <w:rPr>
          <w:rFonts w:ascii="Times New Roman" w:eastAsia="Times New Roman" w:hAnsi="Times New Roman" w:cs="Times New Roman"/>
          <w:b/>
          <w:bCs/>
          <w:sz w:val="24"/>
          <w:szCs w:val="24"/>
          <w:lang w:val="fr-FR" w:eastAsia="fr-FR"/>
        </w:rPr>
        <w:t>Indonésiens</w:t>
      </w:r>
      <w:r w:rsidRPr="00AA6E69">
        <w:rPr>
          <w:rFonts w:ascii="Times New Roman" w:eastAsia="Times New Roman" w:hAnsi="Times New Roman" w:cs="Times New Roman"/>
          <w:sz w:val="24"/>
          <w:szCs w:val="24"/>
          <w:lang w:val="fr-FR" w:eastAsia="fr-FR"/>
        </w:rPr>
        <w:t xml:space="preserve"> qui ont utilisé des techniques de </w:t>
      </w:r>
      <w:r w:rsidRPr="00AA6E69">
        <w:rPr>
          <w:rFonts w:ascii="Times New Roman" w:eastAsia="Times New Roman" w:hAnsi="Times New Roman" w:cs="Times New Roman"/>
          <w:b/>
          <w:bCs/>
          <w:sz w:val="24"/>
          <w:szCs w:val="24"/>
          <w:lang w:val="fr-FR" w:eastAsia="fr-FR"/>
        </w:rPr>
        <w:t>batik</w:t>
      </w:r>
      <w:r w:rsidRPr="00AA6E69">
        <w:rPr>
          <w:rFonts w:ascii="Times New Roman" w:eastAsia="Times New Roman" w:hAnsi="Times New Roman" w:cs="Times New Roman"/>
          <w:sz w:val="24"/>
          <w:szCs w:val="24"/>
          <w:lang w:val="fr-FR" w:eastAsia="fr-FR"/>
        </w:rPr>
        <w:t xml:space="preserve">. Le tissu est ensuite popularisé par les </w:t>
      </w:r>
      <w:r w:rsidRPr="00AA6E69">
        <w:rPr>
          <w:rFonts w:ascii="Times New Roman" w:eastAsia="Times New Roman" w:hAnsi="Times New Roman" w:cs="Times New Roman"/>
          <w:b/>
          <w:bCs/>
          <w:sz w:val="24"/>
          <w:szCs w:val="24"/>
          <w:lang w:val="fr-FR" w:eastAsia="fr-FR"/>
        </w:rPr>
        <w:t>colonisateurs européens</w:t>
      </w:r>
      <w:r w:rsidRPr="00AA6E69">
        <w:rPr>
          <w:rFonts w:ascii="Times New Roman" w:eastAsia="Times New Roman" w:hAnsi="Times New Roman" w:cs="Times New Roman"/>
          <w:sz w:val="24"/>
          <w:szCs w:val="24"/>
          <w:lang w:val="fr-FR" w:eastAsia="fr-FR"/>
        </w:rPr>
        <w:t xml:space="preserve"> au 19e siècle avant d’être adopté et adapté par les </w:t>
      </w:r>
      <w:r w:rsidRPr="00AA6E69">
        <w:rPr>
          <w:rFonts w:ascii="Times New Roman" w:eastAsia="Times New Roman" w:hAnsi="Times New Roman" w:cs="Times New Roman"/>
          <w:b/>
          <w:bCs/>
          <w:sz w:val="24"/>
          <w:szCs w:val="24"/>
          <w:lang w:val="fr-FR" w:eastAsia="fr-FR"/>
        </w:rPr>
        <w:t>populations africaines</w:t>
      </w:r>
      <w:r w:rsidRPr="00AA6E69">
        <w:rPr>
          <w:rFonts w:ascii="Times New Roman" w:eastAsia="Times New Roman" w:hAnsi="Times New Roman" w:cs="Times New Roman"/>
          <w:sz w:val="24"/>
          <w:szCs w:val="24"/>
          <w:lang w:val="fr-FR" w:eastAsia="fr-FR"/>
        </w:rPr>
        <w:t>.</w:t>
      </w:r>
    </w:p>
    <w:p w14:paraId="7532C075" w14:textId="77777777" w:rsidR="00AA6E69" w:rsidRPr="00AA6E69" w:rsidRDefault="00AA6E69" w:rsidP="00AA6E69">
      <w:pPr>
        <w:numPr>
          <w:ilvl w:val="0"/>
          <w:numId w:val="1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Emprunts culturels</w:t>
      </w:r>
      <w:r w:rsidRPr="00AA6E69">
        <w:rPr>
          <w:rFonts w:ascii="Times New Roman" w:eastAsia="Times New Roman" w:hAnsi="Times New Roman" w:cs="Times New Roman"/>
          <w:sz w:val="24"/>
          <w:szCs w:val="24"/>
          <w:lang w:val="fr-FR" w:eastAsia="fr-FR"/>
        </w:rPr>
        <w:t xml:space="preserve"> : Le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est devenu un </w:t>
      </w:r>
      <w:r w:rsidRPr="00AA6E69">
        <w:rPr>
          <w:rFonts w:ascii="Times New Roman" w:eastAsia="Times New Roman" w:hAnsi="Times New Roman" w:cs="Times New Roman"/>
          <w:b/>
          <w:bCs/>
          <w:sz w:val="24"/>
          <w:szCs w:val="24"/>
          <w:lang w:val="fr-FR" w:eastAsia="fr-FR"/>
        </w:rPr>
        <w:t>symbole de la culture africaine</w:t>
      </w:r>
      <w:r w:rsidRPr="00AA6E69">
        <w:rPr>
          <w:rFonts w:ascii="Times New Roman" w:eastAsia="Times New Roman" w:hAnsi="Times New Roman" w:cs="Times New Roman"/>
          <w:sz w:val="24"/>
          <w:szCs w:val="24"/>
          <w:lang w:val="fr-FR" w:eastAsia="fr-FR"/>
        </w:rPr>
        <w:t xml:space="preserve"> moderne. Il est utilisé dans les </w:t>
      </w:r>
      <w:r w:rsidRPr="00AA6E69">
        <w:rPr>
          <w:rFonts w:ascii="Times New Roman" w:eastAsia="Times New Roman" w:hAnsi="Times New Roman" w:cs="Times New Roman"/>
          <w:b/>
          <w:bCs/>
          <w:sz w:val="24"/>
          <w:szCs w:val="24"/>
          <w:lang w:val="fr-FR" w:eastAsia="fr-FR"/>
        </w:rPr>
        <w:t>vêtements traditionnels</w:t>
      </w:r>
      <w:r w:rsidRPr="00AA6E69">
        <w:rPr>
          <w:rFonts w:ascii="Times New Roman" w:eastAsia="Times New Roman" w:hAnsi="Times New Roman" w:cs="Times New Roman"/>
          <w:sz w:val="24"/>
          <w:szCs w:val="24"/>
          <w:lang w:val="fr-FR" w:eastAsia="fr-FR"/>
        </w:rPr>
        <w:t xml:space="preserve">, mais aussi dans des contextes plus </w:t>
      </w:r>
      <w:r w:rsidRPr="00AA6E69">
        <w:rPr>
          <w:rFonts w:ascii="Times New Roman" w:eastAsia="Times New Roman" w:hAnsi="Times New Roman" w:cs="Times New Roman"/>
          <w:b/>
          <w:bCs/>
          <w:sz w:val="24"/>
          <w:szCs w:val="24"/>
          <w:lang w:val="fr-FR" w:eastAsia="fr-FR"/>
        </w:rPr>
        <w:t>contemporains</w:t>
      </w:r>
      <w:r w:rsidRPr="00AA6E69">
        <w:rPr>
          <w:rFonts w:ascii="Times New Roman" w:eastAsia="Times New Roman" w:hAnsi="Times New Roman" w:cs="Times New Roman"/>
          <w:sz w:val="24"/>
          <w:szCs w:val="24"/>
          <w:lang w:val="fr-FR" w:eastAsia="fr-FR"/>
        </w:rPr>
        <w:t xml:space="preserve">, notamment pour des créations de </w:t>
      </w:r>
      <w:r w:rsidRPr="00AA6E69">
        <w:rPr>
          <w:rFonts w:ascii="Times New Roman" w:eastAsia="Times New Roman" w:hAnsi="Times New Roman" w:cs="Times New Roman"/>
          <w:b/>
          <w:bCs/>
          <w:sz w:val="24"/>
          <w:szCs w:val="24"/>
          <w:lang w:val="fr-FR" w:eastAsia="fr-FR"/>
        </w:rPr>
        <w:t>mode</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accessoires</w:t>
      </w:r>
      <w:r w:rsidRPr="00AA6E69">
        <w:rPr>
          <w:rFonts w:ascii="Times New Roman" w:eastAsia="Times New Roman" w:hAnsi="Times New Roman" w:cs="Times New Roman"/>
          <w:sz w:val="24"/>
          <w:szCs w:val="24"/>
          <w:lang w:val="fr-FR" w:eastAsia="fr-FR"/>
        </w:rPr>
        <w:t xml:space="preserve"> comme les sacs ou les foulards, et des </w:t>
      </w:r>
      <w:r w:rsidRPr="00AA6E69">
        <w:rPr>
          <w:rFonts w:ascii="Times New Roman" w:eastAsia="Times New Roman" w:hAnsi="Times New Roman" w:cs="Times New Roman"/>
          <w:b/>
          <w:bCs/>
          <w:sz w:val="24"/>
          <w:szCs w:val="24"/>
          <w:lang w:val="fr-FR" w:eastAsia="fr-FR"/>
        </w:rPr>
        <w:t>objets décoratifs</w:t>
      </w:r>
      <w:r w:rsidRPr="00AA6E69">
        <w:rPr>
          <w:rFonts w:ascii="Times New Roman" w:eastAsia="Times New Roman" w:hAnsi="Times New Roman" w:cs="Times New Roman"/>
          <w:sz w:val="24"/>
          <w:szCs w:val="24"/>
          <w:lang w:val="fr-FR" w:eastAsia="fr-FR"/>
        </w:rPr>
        <w:t xml:space="preserve">. En Afrique, chaque motif sur le tissu a une </w:t>
      </w:r>
      <w:r w:rsidRPr="00AA6E69">
        <w:rPr>
          <w:rFonts w:ascii="Times New Roman" w:eastAsia="Times New Roman" w:hAnsi="Times New Roman" w:cs="Times New Roman"/>
          <w:b/>
          <w:bCs/>
          <w:sz w:val="24"/>
          <w:szCs w:val="24"/>
          <w:lang w:val="fr-FR" w:eastAsia="fr-FR"/>
        </w:rPr>
        <w:t>signification spécifique</w:t>
      </w:r>
      <w:r w:rsidRPr="00AA6E69">
        <w:rPr>
          <w:rFonts w:ascii="Times New Roman" w:eastAsia="Times New Roman" w:hAnsi="Times New Roman" w:cs="Times New Roman"/>
          <w:sz w:val="24"/>
          <w:szCs w:val="24"/>
          <w:lang w:val="fr-FR" w:eastAsia="fr-FR"/>
        </w:rPr>
        <w:t xml:space="preserve"> et peut être utilisé pour </w:t>
      </w:r>
      <w:r w:rsidRPr="00AA6E69">
        <w:rPr>
          <w:rFonts w:ascii="Times New Roman" w:eastAsia="Times New Roman" w:hAnsi="Times New Roman" w:cs="Times New Roman"/>
          <w:b/>
          <w:bCs/>
          <w:sz w:val="24"/>
          <w:szCs w:val="24"/>
          <w:lang w:val="fr-FR" w:eastAsia="fr-FR"/>
        </w:rPr>
        <w:t>commémorer</w:t>
      </w:r>
      <w:r w:rsidRPr="00AA6E69">
        <w:rPr>
          <w:rFonts w:ascii="Times New Roman" w:eastAsia="Times New Roman" w:hAnsi="Times New Roman" w:cs="Times New Roman"/>
          <w:sz w:val="24"/>
          <w:szCs w:val="24"/>
          <w:lang w:val="fr-FR" w:eastAsia="fr-FR"/>
        </w:rPr>
        <w:t xml:space="preserve"> un événement ou une </w:t>
      </w:r>
      <w:r w:rsidRPr="00AA6E69">
        <w:rPr>
          <w:rFonts w:ascii="Times New Roman" w:eastAsia="Times New Roman" w:hAnsi="Times New Roman" w:cs="Times New Roman"/>
          <w:b/>
          <w:bCs/>
          <w:sz w:val="24"/>
          <w:szCs w:val="24"/>
          <w:lang w:val="fr-FR" w:eastAsia="fr-FR"/>
        </w:rPr>
        <w:t>célébration</w:t>
      </w:r>
      <w:r w:rsidRPr="00AA6E69">
        <w:rPr>
          <w:rFonts w:ascii="Times New Roman" w:eastAsia="Times New Roman" w:hAnsi="Times New Roman" w:cs="Times New Roman"/>
          <w:sz w:val="24"/>
          <w:szCs w:val="24"/>
          <w:lang w:val="fr-FR" w:eastAsia="fr-FR"/>
        </w:rPr>
        <w:t>.</w:t>
      </w:r>
    </w:p>
    <w:p w14:paraId="370E4AF4"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Objectif de l’Activité</w:t>
      </w:r>
    </w:p>
    <w:p w14:paraId="3A5E559F"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L'objectif est de </w:t>
      </w:r>
      <w:r w:rsidRPr="00AA6E69">
        <w:rPr>
          <w:rFonts w:ascii="Times New Roman" w:eastAsia="Times New Roman" w:hAnsi="Times New Roman" w:cs="Times New Roman"/>
          <w:b/>
          <w:bCs/>
          <w:sz w:val="24"/>
          <w:szCs w:val="24"/>
          <w:lang w:val="fr-FR" w:eastAsia="fr-FR"/>
        </w:rPr>
        <w:t>créer des objets décoratifs ou fonctionnels</w:t>
      </w:r>
      <w:r w:rsidRPr="00AA6E69">
        <w:rPr>
          <w:rFonts w:ascii="Times New Roman" w:eastAsia="Times New Roman" w:hAnsi="Times New Roman" w:cs="Times New Roman"/>
          <w:sz w:val="24"/>
          <w:szCs w:val="24"/>
          <w:lang w:val="fr-FR" w:eastAsia="fr-FR"/>
        </w:rPr>
        <w:t xml:space="preserve"> à partir de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tout en explorant les </w:t>
      </w:r>
      <w:r w:rsidRPr="00AA6E69">
        <w:rPr>
          <w:rFonts w:ascii="Times New Roman" w:eastAsia="Times New Roman" w:hAnsi="Times New Roman" w:cs="Times New Roman"/>
          <w:b/>
          <w:bCs/>
          <w:sz w:val="24"/>
          <w:szCs w:val="24"/>
          <w:lang w:val="fr-FR" w:eastAsia="fr-FR"/>
        </w:rPr>
        <w:t>motifs</w:t>
      </w:r>
      <w:r w:rsidRPr="00AA6E69">
        <w:rPr>
          <w:rFonts w:ascii="Times New Roman" w:eastAsia="Times New Roman" w:hAnsi="Times New Roman" w:cs="Times New Roman"/>
          <w:sz w:val="24"/>
          <w:szCs w:val="24"/>
          <w:lang w:val="fr-FR" w:eastAsia="fr-FR"/>
        </w:rPr>
        <w:t xml:space="preserve"> traditionnels africains et en découvrant l'</w:t>
      </w:r>
      <w:r w:rsidRPr="00AA6E69">
        <w:rPr>
          <w:rFonts w:ascii="Times New Roman" w:eastAsia="Times New Roman" w:hAnsi="Times New Roman" w:cs="Times New Roman"/>
          <w:b/>
          <w:bCs/>
          <w:sz w:val="24"/>
          <w:szCs w:val="24"/>
          <w:lang w:val="fr-FR" w:eastAsia="fr-FR"/>
        </w:rPr>
        <w:t>importance culturelle</w:t>
      </w:r>
      <w:r w:rsidRPr="00AA6E69">
        <w:rPr>
          <w:rFonts w:ascii="Times New Roman" w:eastAsia="Times New Roman" w:hAnsi="Times New Roman" w:cs="Times New Roman"/>
          <w:sz w:val="24"/>
          <w:szCs w:val="24"/>
          <w:lang w:val="fr-FR" w:eastAsia="fr-FR"/>
        </w:rPr>
        <w:t xml:space="preserve"> du tissu dans les </w:t>
      </w:r>
      <w:r w:rsidRPr="00AA6E69">
        <w:rPr>
          <w:rFonts w:ascii="Times New Roman" w:eastAsia="Times New Roman" w:hAnsi="Times New Roman" w:cs="Times New Roman"/>
          <w:b/>
          <w:bCs/>
          <w:sz w:val="24"/>
          <w:szCs w:val="24"/>
          <w:lang w:val="fr-FR" w:eastAsia="fr-FR"/>
        </w:rPr>
        <w:t>communautés africaines</w:t>
      </w:r>
      <w:r w:rsidRPr="00AA6E69">
        <w:rPr>
          <w:rFonts w:ascii="Times New Roman" w:eastAsia="Times New Roman" w:hAnsi="Times New Roman" w:cs="Times New Roman"/>
          <w:sz w:val="24"/>
          <w:szCs w:val="24"/>
          <w:lang w:val="fr-FR" w:eastAsia="fr-FR"/>
        </w:rPr>
        <w:t xml:space="preserve">. Les enfants apprendront à </w:t>
      </w:r>
      <w:r w:rsidRPr="00AA6E69">
        <w:rPr>
          <w:rFonts w:ascii="Times New Roman" w:eastAsia="Times New Roman" w:hAnsi="Times New Roman" w:cs="Times New Roman"/>
          <w:b/>
          <w:bCs/>
          <w:sz w:val="24"/>
          <w:szCs w:val="24"/>
          <w:lang w:val="fr-FR" w:eastAsia="fr-FR"/>
        </w:rPr>
        <w:t>manipuler le tissu</w:t>
      </w:r>
      <w:r w:rsidRPr="00AA6E69">
        <w:rPr>
          <w:rFonts w:ascii="Times New Roman" w:eastAsia="Times New Roman" w:hAnsi="Times New Roman" w:cs="Times New Roman"/>
          <w:sz w:val="24"/>
          <w:szCs w:val="24"/>
          <w:lang w:val="fr-FR" w:eastAsia="fr-FR"/>
        </w:rPr>
        <w:t xml:space="preserve">, à en </w:t>
      </w:r>
      <w:r w:rsidRPr="00AA6E69">
        <w:rPr>
          <w:rFonts w:ascii="Times New Roman" w:eastAsia="Times New Roman" w:hAnsi="Times New Roman" w:cs="Times New Roman"/>
          <w:b/>
          <w:bCs/>
          <w:sz w:val="24"/>
          <w:szCs w:val="24"/>
          <w:lang w:val="fr-FR" w:eastAsia="fr-FR"/>
        </w:rPr>
        <w:t>comprendre la texture</w:t>
      </w:r>
      <w:r w:rsidRPr="00AA6E69">
        <w:rPr>
          <w:rFonts w:ascii="Times New Roman" w:eastAsia="Times New Roman" w:hAnsi="Times New Roman" w:cs="Times New Roman"/>
          <w:sz w:val="24"/>
          <w:szCs w:val="24"/>
          <w:lang w:val="fr-FR" w:eastAsia="fr-FR"/>
        </w:rPr>
        <w:t xml:space="preserve">, et à créer des </w:t>
      </w:r>
      <w:r w:rsidRPr="00AA6E69">
        <w:rPr>
          <w:rFonts w:ascii="Times New Roman" w:eastAsia="Times New Roman" w:hAnsi="Times New Roman" w:cs="Times New Roman"/>
          <w:b/>
          <w:bCs/>
          <w:sz w:val="24"/>
          <w:szCs w:val="24"/>
          <w:lang w:val="fr-FR" w:eastAsia="fr-FR"/>
        </w:rPr>
        <w:t>œuvres artistiques</w:t>
      </w:r>
      <w:r w:rsidRPr="00AA6E69">
        <w:rPr>
          <w:rFonts w:ascii="Times New Roman" w:eastAsia="Times New Roman" w:hAnsi="Times New Roman" w:cs="Times New Roman"/>
          <w:sz w:val="24"/>
          <w:szCs w:val="24"/>
          <w:lang w:val="fr-FR" w:eastAsia="fr-FR"/>
        </w:rPr>
        <w:t xml:space="preserve"> simples.</w:t>
      </w:r>
    </w:p>
    <w:p w14:paraId="50078C94"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Matériaux nécessaires</w:t>
      </w:r>
    </w:p>
    <w:p w14:paraId="4CA8DF1C" w14:textId="77777777" w:rsidR="00AA6E69" w:rsidRPr="00AA6E69" w:rsidRDefault="00AA6E69" w:rsidP="00AA6E69">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(tissu coloré et imprimé, disponible en magasin ou en ligne)</w:t>
      </w:r>
    </w:p>
    <w:p w14:paraId="05840ABE" w14:textId="77777777" w:rsidR="00AA6E69" w:rsidRPr="00AA6E69" w:rsidRDefault="00AA6E69" w:rsidP="00AA6E69">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Ciseaux</w:t>
      </w:r>
    </w:p>
    <w:p w14:paraId="359CDF22" w14:textId="77777777" w:rsidR="00AA6E69" w:rsidRPr="00AA6E69" w:rsidRDefault="00AA6E69" w:rsidP="00AA6E69">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Colle</w:t>
      </w:r>
      <w:r w:rsidRPr="00AA6E69">
        <w:rPr>
          <w:rFonts w:ascii="Times New Roman" w:eastAsia="Times New Roman" w:hAnsi="Times New Roman" w:cs="Times New Roman"/>
          <w:sz w:val="24"/>
          <w:szCs w:val="24"/>
          <w:lang w:val="fr-FR" w:eastAsia="fr-FR"/>
        </w:rPr>
        <w:t xml:space="preserve"> (si vous souhaitez fixer le tissu sur un autre support)</w:t>
      </w:r>
    </w:p>
    <w:p w14:paraId="5E28F976" w14:textId="77777777" w:rsidR="00AA6E69" w:rsidRPr="00AA6E69" w:rsidRDefault="00AA6E69" w:rsidP="00AA6E69">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Fil et aiguille</w:t>
      </w:r>
      <w:r w:rsidRPr="00AA6E69">
        <w:rPr>
          <w:rFonts w:ascii="Times New Roman" w:eastAsia="Times New Roman" w:hAnsi="Times New Roman" w:cs="Times New Roman"/>
          <w:sz w:val="24"/>
          <w:szCs w:val="24"/>
          <w:lang w:val="fr-FR" w:eastAsia="fr-FR"/>
        </w:rPr>
        <w:t xml:space="preserve"> pour coudre</w:t>
      </w:r>
    </w:p>
    <w:p w14:paraId="64F70319" w14:textId="77777777" w:rsidR="00AA6E69" w:rsidRPr="00AA6E69" w:rsidRDefault="00AA6E69" w:rsidP="00AA6E69">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Perles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rubans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autocollants</w:t>
      </w:r>
      <w:r w:rsidRPr="00AA6E69">
        <w:rPr>
          <w:rFonts w:ascii="Times New Roman" w:eastAsia="Times New Roman" w:hAnsi="Times New Roman" w:cs="Times New Roman"/>
          <w:sz w:val="24"/>
          <w:szCs w:val="24"/>
          <w:lang w:val="fr-FR" w:eastAsia="fr-FR"/>
        </w:rPr>
        <w:t xml:space="preserve"> pour décorer</w:t>
      </w:r>
    </w:p>
    <w:p w14:paraId="733ED11D" w14:textId="77777777" w:rsidR="00AA6E69" w:rsidRPr="00AA6E69" w:rsidRDefault="00AA6E69" w:rsidP="00AA6E69">
      <w:pPr>
        <w:numPr>
          <w:ilvl w:val="0"/>
          <w:numId w:val="1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Carton</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bois</w:t>
      </w:r>
      <w:r w:rsidRPr="00AA6E69">
        <w:rPr>
          <w:rFonts w:ascii="Times New Roman" w:eastAsia="Times New Roman" w:hAnsi="Times New Roman" w:cs="Times New Roman"/>
          <w:sz w:val="24"/>
          <w:szCs w:val="24"/>
          <w:lang w:val="fr-FR" w:eastAsia="fr-FR"/>
        </w:rPr>
        <w:t>, ou autres supports pour fixer le wax (selon l'objet à créer)</w:t>
      </w:r>
    </w:p>
    <w:p w14:paraId="4BE9291D"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Étapes de réalisation</w:t>
      </w:r>
    </w:p>
    <w:p w14:paraId="4ADB26CF" w14:textId="77777777" w:rsidR="00AA6E69" w:rsidRPr="00AA6E69" w:rsidRDefault="00AA6E69" w:rsidP="00AA6E69">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Choisir un motif culturel</w:t>
      </w:r>
      <w:r w:rsidRPr="00AA6E69">
        <w:rPr>
          <w:rFonts w:ascii="Times New Roman" w:eastAsia="Times New Roman" w:hAnsi="Times New Roman" w:cs="Times New Roman"/>
          <w:sz w:val="24"/>
          <w:szCs w:val="24"/>
          <w:lang w:val="fr-FR" w:eastAsia="fr-FR"/>
        </w:rPr>
        <w:t xml:space="preserve"> :</w:t>
      </w:r>
    </w:p>
    <w:p w14:paraId="546CB4E8" w14:textId="77777777" w:rsidR="00AA6E69" w:rsidRPr="00AA6E69" w:rsidRDefault="00AA6E69" w:rsidP="00AA6E69">
      <w:pPr>
        <w:numPr>
          <w:ilvl w:val="1"/>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Explorer les </w:t>
      </w:r>
      <w:r w:rsidRPr="00AA6E69">
        <w:rPr>
          <w:rFonts w:ascii="Times New Roman" w:eastAsia="Times New Roman" w:hAnsi="Times New Roman" w:cs="Times New Roman"/>
          <w:b/>
          <w:bCs/>
          <w:sz w:val="24"/>
          <w:szCs w:val="24"/>
          <w:lang w:val="fr-FR" w:eastAsia="fr-FR"/>
        </w:rPr>
        <w:t>motifs traditionnels</w:t>
      </w:r>
      <w:r w:rsidRPr="00AA6E69">
        <w:rPr>
          <w:rFonts w:ascii="Times New Roman" w:eastAsia="Times New Roman" w:hAnsi="Times New Roman" w:cs="Times New Roman"/>
          <w:sz w:val="24"/>
          <w:szCs w:val="24"/>
          <w:lang w:val="fr-FR" w:eastAsia="fr-FR"/>
        </w:rPr>
        <w:t xml:space="preserve"> du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(par exemple : </w:t>
      </w:r>
      <w:r w:rsidRPr="00AA6E69">
        <w:rPr>
          <w:rFonts w:ascii="Times New Roman" w:eastAsia="Times New Roman" w:hAnsi="Times New Roman" w:cs="Times New Roman"/>
          <w:b/>
          <w:bCs/>
          <w:sz w:val="24"/>
          <w:szCs w:val="24"/>
          <w:lang w:val="fr-FR" w:eastAsia="fr-FR"/>
        </w:rPr>
        <w:t>animaux</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fleurs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formes géométriques</w:t>
      </w:r>
      <w:r w:rsidRPr="00AA6E69">
        <w:rPr>
          <w:rFonts w:ascii="Times New Roman" w:eastAsia="Times New Roman" w:hAnsi="Times New Roman" w:cs="Times New Roman"/>
          <w:sz w:val="24"/>
          <w:szCs w:val="24"/>
          <w:lang w:val="fr-FR" w:eastAsia="fr-FR"/>
        </w:rPr>
        <w:t>). Discuter de la signification des motifs dans la culture africaine.</w:t>
      </w:r>
    </w:p>
    <w:p w14:paraId="6964FCB9" w14:textId="77777777" w:rsidR="00AA6E69" w:rsidRPr="00AA6E69" w:rsidRDefault="00AA6E69" w:rsidP="00AA6E69">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Découper des morceaux de wax</w:t>
      </w:r>
      <w:r w:rsidRPr="00AA6E69">
        <w:rPr>
          <w:rFonts w:ascii="Times New Roman" w:eastAsia="Times New Roman" w:hAnsi="Times New Roman" w:cs="Times New Roman"/>
          <w:sz w:val="24"/>
          <w:szCs w:val="24"/>
          <w:lang w:val="fr-FR" w:eastAsia="fr-FR"/>
        </w:rPr>
        <w:t xml:space="preserve"> :</w:t>
      </w:r>
    </w:p>
    <w:p w14:paraId="62403A3E" w14:textId="77777777" w:rsidR="00AA6E69" w:rsidRPr="00AA6E69" w:rsidRDefault="00AA6E69" w:rsidP="00AA6E69">
      <w:pPr>
        <w:numPr>
          <w:ilvl w:val="1"/>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Découper le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en </w:t>
      </w:r>
      <w:r w:rsidRPr="00AA6E69">
        <w:rPr>
          <w:rFonts w:ascii="Times New Roman" w:eastAsia="Times New Roman" w:hAnsi="Times New Roman" w:cs="Times New Roman"/>
          <w:b/>
          <w:bCs/>
          <w:sz w:val="24"/>
          <w:szCs w:val="24"/>
          <w:lang w:val="fr-FR" w:eastAsia="fr-FR"/>
        </w:rPr>
        <w:t>formes simples</w:t>
      </w:r>
      <w:r w:rsidRPr="00AA6E69">
        <w:rPr>
          <w:rFonts w:ascii="Times New Roman" w:eastAsia="Times New Roman" w:hAnsi="Times New Roman" w:cs="Times New Roman"/>
          <w:sz w:val="24"/>
          <w:szCs w:val="24"/>
          <w:lang w:val="fr-FR" w:eastAsia="fr-FR"/>
        </w:rPr>
        <w:t xml:space="preserve"> ou complexes selon le projet choisi. Les enfants peuvent créer des formes comme des </w:t>
      </w:r>
      <w:r w:rsidRPr="00AA6E69">
        <w:rPr>
          <w:rFonts w:ascii="Times New Roman" w:eastAsia="Times New Roman" w:hAnsi="Times New Roman" w:cs="Times New Roman"/>
          <w:b/>
          <w:bCs/>
          <w:sz w:val="24"/>
          <w:szCs w:val="24"/>
          <w:lang w:val="fr-FR" w:eastAsia="fr-FR"/>
        </w:rPr>
        <w:t>cœurs</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fleurs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formes géométriques</w:t>
      </w:r>
      <w:r w:rsidRPr="00AA6E69">
        <w:rPr>
          <w:rFonts w:ascii="Times New Roman" w:eastAsia="Times New Roman" w:hAnsi="Times New Roman" w:cs="Times New Roman"/>
          <w:sz w:val="24"/>
          <w:szCs w:val="24"/>
          <w:lang w:val="fr-FR" w:eastAsia="fr-FR"/>
        </w:rPr>
        <w:t xml:space="preserve"> comme des </w:t>
      </w:r>
      <w:r w:rsidRPr="00AA6E69">
        <w:rPr>
          <w:rFonts w:ascii="Times New Roman" w:eastAsia="Times New Roman" w:hAnsi="Times New Roman" w:cs="Times New Roman"/>
          <w:b/>
          <w:bCs/>
          <w:sz w:val="24"/>
          <w:szCs w:val="24"/>
          <w:lang w:val="fr-FR" w:eastAsia="fr-FR"/>
        </w:rPr>
        <w:t>cercles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carrés</w:t>
      </w:r>
      <w:r w:rsidRPr="00AA6E69">
        <w:rPr>
          <w:rFonts w:ascii="Times New Roman" w:eastAsia="Times New Roman" w:hAnsi="Times New Roman" w:cs="Times New Roman"/>
          <w:sz w:val="24"/>
          <w:szCs w:val="24"/>
          <w:lang w:val="fr-FR" w:eastAsia="fr-FR"/>
        </w:rPr>
        <w:t>.</w:t>
      </w:r>
    </w:p>
    <w:p w14:paraId="55075216" w14:textId="77777777" w:rsidR="00AA6E69" w:rsidRPr="00AA6E69" w:rsidRDefault="00AA6E69" w:rsidP="00AA6E69">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lastRenderedPageBreak/>
        <w:t>Assembler et créer l’objet</w:t>
      </w:r>
      <w:r w:rsidRPr="00AA6E69">
        <w:rPr>
          <w:rFonts w:ascii="Times New Roman" w:eastAsia="Times New Roman" w:hAnsi="Times New Roman" w:cs="Times New Roman"/>
          <w:sz w:val="24"/>
          <w:szCs w:val="24"/>
          <w:lang w:val="fr-FR" w:eastAsia="fr-FR"/>
        </w:rPr>
        <w:t xml:space="preserve"> :</w:t>
      </w:r>
    </w:p>
    <w:p w14:paraId="14E4EF9C" w14:textId="77777777" w:rsidR="00AA6E69" w:rsidRPr="00AA6E69" w:rsidRDefault="00AA6E69" w:rsidP="00AA6E69">
      <w:pPr>
        <w:numPr>
          <w:ilvl w:val="1"/>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Coller ou coudre les morceaux de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sur un support (ex. : </w:t>
      </w:r>
      <w:r w:rsidRPr="00AA6E69">
        <w:rPr>
          <w:rFonts w:ascii="Times New Roman" w:eastAsia="Times New Roman" w:hAnsi="Times New Roman" w:cs="Times New Roman"/>
          <w:b/>
          <w:bCs/>
          <w:sz w:val="24"/>
          <w:szCs w:val="24"/>
          <w:lang w:val="fr-FR" w:eastAsia="fr-FR"/>
        </w:rPr>
        <w:t>carton</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bois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sac en tissu</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coussin</w:t>
      </w:r>
      <w:r w:rsidRPr="00AA6E69">
        <w:rPr>
          <w:rFonts w:ascii="Times New Roman" w:eastAsia="Times New Roman" w:hAnsi="Times New Roman" w:cs="Times New Roman"/>
          <w:sz w:val="24"/>
          <w:szCs w:val="24"/>
          <w:lang w:val="fr-FR" w:eastAsia="fr-FR"/>
        </w:rPr>
        <w:t xml:space="preserve">, etc.) pour créer un </w:t>
      </w:r>
      <w:r w:rsidRPr="00AA6E69">
        <w:rPr>
          <w:rFonts w:ascii="Times New Roman" w:eastAsia="Times New Roman" w:hAnsi="Times New Roman" w:cs="Times New Roman"/>
          <w:b/>
          <w:bCs/>
          <w:sz w:val="24"/>
          <w:szCs w:val="24"/>
          <w:lang w:val="fr-FR" w:eastAsia="fr-FR"/>
        </w:rPr>
        <w:t>objet décoratif</w:t>
      </w:r>
      <w:r w:rsidRPr="00AA6E69">
        <w:rPr>
          <w:rFonts w:ascii="Times New Roman" w:eastAsia="Times New Roman" w:hAnsi="Times New Roman" w:cs="Times New Roman"/>
          <w:sz w:val="24"/>
          <w:szCs w:val="24"/>
          <w:lang w:val="fr-FR" w:eastAsia="fr-FR"/>
        </w:rPr>
        <w:t xml:space="preserve"> ou fonctionnel (par exemple </w:t>
      </w:r>
      <w:proofErr w:type="gramStart"/>
      <w:r w:rsidRPr="00AA6E69">
        <w:rPr>
          <w:rFonts w:ascii="Times New Roman" w:eastAsia="Times New Roman" w:hAnsi="Times New Roman" w:cs="Times New Roman"/>
          <w:sz w:val="24"/>
          <w:szCs w:val="24"/>
          <w:lang w:val="fr-FR" w:eastAsia="fr-FR"/>
        </w:rPr>
        <w:t xml:space="preserve">un </w:t>
      </w:r>
      <w:r w:rsidRPr="00AA6E69">
        <w:rPr>
          <w:rFonts w:ascii="Times New Roman" w:eastAsia="Times New Roman" w:hAnsi="Times New Roman" w:cs="Times New Roman"/>
          <w:b/>
          <w:bCs/>
          <w:sz w:val="24"/>
          <w:szCs w:val="24"/>
          <w:lang w:val="fr-FR" w:eastAsia="fr-FR"/>
        </w:rPr>
        <w:t>pochette</w:t>
      </w:r>
      <w:proofErr w:type="gramEnd"/>
      <w:r w:rsidRPr="00AA6E69">
        <w:rPr>
          <w:rFonts w:ascii="Times New Roman" w:eastAsia="Times New Roman" w:hAnsi="Times New Roman" w:cs="Times New Roman"/>
          <w:sz w:val="24"/>
          <w:szCs w:val="24"/>
          <w:lang w:val="fr-FR" w:eastAsia="fr-FR"/>
        </w:rPr>
        <w:t xml:space="preserve">, un </w:t>
      </w:r>
      <w:r w:rsidRPr="00AA6E69">
        <w:rPr>
          <w:rFonts w:ascii="Times New Roman" w:eastAsia="Times New Roman" w:hAnsi="Times New Roman" w:cs="Times New Roman"/>
          <w:b/>
          <w:bCs/>
          <w:sz w:val="24"/>
          <w:szCs w:val="24"/>
          <w:lang w:val="fr-FR" w:eastAsia="fr-FR"/>
        </w:rPr>
        <w:t>porte-clé</w:t>
      </w:r>
      <w:r w:rsidRPr="00AA6E69">
        <w:rPr>
          <w:rFonts w:ascii="Times New Roman" w:eastAsia="Times New Roman" w:hAnsi="Times New Roman" w:cs="Times New Roman"/>
          <w:sz w:val="24"/>
          <w:szCs w:val="24"/>
          <w:lang w:val="fr-FR" w:eastAsia="fr-FR"/>
        </w:rPr>
        <w:t xml:space="preserve">, ou un </w:t>
      </w:r>
      <w:r w:rsidRPr="00AA6E69">
        <w:rPr>
          <w:rFonts w:ascii="Times New Roman" w:eastAsia="Times New Roman" w:hAnsi="Times New Roman" w:cs="Times New Roman"/>
          <w:b/>
          <w:bCs/>
          <w:sz w:val="24"/>
          <w:szCs w:val="24"/>
          <w:lang w:val="fr-FR" w:eastAsia="fr-FR"/>
        </w:rPr>
        <w:t>cadre photo</w:t>
      </w:r>
      <w:r w:rsidRPr="00AA6E69">
        <w:rPr>
          <w:rFonts w:ascii="Times New Roman" w:eastAsia="Times New Roman" w:hAnsi="Times New Roman" w:cs="Times New Roman"/>
          <w:sz w:val="24"/>
          <w:szCs w:val="24"/>
          <w:lang w:val="fr-FR" w:eastAsia="fr-FR"/>
        </w:rPr>
        <w:t>).</w:t>
      </w:r>
    </w:p>
    <w:p w14:paraId="2DC8F071" w14:textId="77777777" w:rsidR="00AA6E69" w:rsidRPr="00AA6E69" w:rsidRDefault="00AA6E69" w:rsidP="00AA6E69">
      <w:pPr>
        <w:numPr>
          <w:ilvl w:val="1"/>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Si nécessaire, ajouter des </w:t>
      </w:r>
      <w:r w:rsidRPr="00AA6E69">
        <w:rPr>
          <w:rFonts w:ascii="Times New Roman" w:eastAsia="Times New Roman" w:hAnsi="Times New Roman" w:cs="Times New Roman"/>
          <w:b/>
          <w:bCs/>
          <w:sz w:val="24"/>
          <w:szCs w:val="24"/>
          <w:lang w:val="fr-FR" w:eastAsia="fr-FR"/>
        </w:rPr>
        <w:t>éléments décoratifs</w:t>
      </w:r>
      <w:r w:rsidRPr="00AA6E69">
        <w:rPr>
          <w:rFonts w:ascii="Times New Roman" w:eastAsia="Times New Roman" w:hAnsi="Times New Roman" w:cs="Times New Roman"/>
          <w:sz w:val="24"/>
          <w:szCs w:val="24"/>
          <w:lang w:val="fr-FR" w:eastAsia="fr-FR"/>
        </w:rPr>
        <w:t xml:space="preserve"> comme des </w:t>
      </w:r>
      <w:r w:rsidRPr="00AA6E69">
        <w:rPr>
          <w:rFonts w:ascii="Times New Roman" w:eastAsia="Times New Roman" w:hAnsi="Times New Roman" w:cs="Times New Roman"/>
          <w:b/>
          <w:bCs/>
          <w:sz w:val="24"/>
          <w:szCs w:val="24"/>
          <w:lang w:val="fr-FR" w:eastAsia="fr-FR"/>
        </w:rPr>
        <w:t>perles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rubans</w:t>
      </w:r>
      <w:r w:rsidRPr="00AA6E69">
        <w:rPr>
          <w:rFonts w:ascii="Times New Roman" w:eastAsia="Times New Roman" w:hAnsi="Times New Roman" w:cs="Times New Roman"/>
          <w:sz w:val="24"/>
          <w:szCs w:val="24"/>
          <w:lang w:val="fr-FR" w:eastAsia="fr-FR"/>
        </w:rPr>
        <w:t xml:space="preserve"> pour embellir l’objet.</w:t>
      </w:r>
    </w:p>
    <w:p w14:paraId="10BCDE71" w14:textId="77777777" w:rsidR="00AA6E69" w:rsidRPr="00AA6E69" w:rsidRDefault="00AA6E69" w:rsidP="00AA6E69">
      <w:pPr>
        <w:numPr>
          <w:ilvl w:val="0"/>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Décoration et finition</w:t>
      </w:r>
      <w:r w:rsidRPr="00AA6E69">
        <w:rPr>
          <w:rFonts w:ascii="Times New Roman" w:eastAsia="Times New Roman" w:hAnsi="Times New Roman" w:cs="Times New Roman"/>
          <w:sz w:val="24"/>
          <w:szCs w:val="24"/>
          <w:lang w:val="fr-FR" w:eastAsia="fr-FR"/>
        </w:rPr>
        <w:t xml:space="preserve"> :</w:t>
      </w:r>
    </w:p>
    <w:p w14:paraId="38AE6227" w14:textId="77777777" w:rsidR="00AA6E69" w:rsidRPr="00AA6E69" w:rsidRDefault="00AA6E69" w:rsidP="00AA6E69">
      <w:pPr>
        <w:numPr>
          <w:ilvl w:val="1"/>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Une fois l’assemblage terminé, ajouter des </w:t>
      </w:r>
      <w:r w:rsidRPr="00AA6E69">
        <w:rPr>
          <w:rFonts w:ascii="Times New Roman" w:eastAsia="Times New Roman" w:hAnsi="Times New Roman" w:cs="Times New Roman"/>
          <w:b/>
          <w:bCs/>
          <w:sz w:val="24"/>
          <w:szCs w:val="24"/>
          <w:lang w:val="fr-FR" w:eastAsia="fr-FR"/>
        </w:rPr>
        <w:t>touches finales</w:t>
      </w:r>
      <w:r w:rsidRPr="00AA6E69">
        <w:rPr>
          <w:rFonts w:ascii="Times New Roman" w:eastAsia="Times New Roman" w:hAnsi="Times New Roman" w:cs="Times New Roman"/>
          <w:sz w:val="24"/>
          <w:szCs w:val="24"/>
          <w:lang w:val="fr-FR" w:eastAsia="fr-FR"/>
        </w:rPr>
        <w:t xml:space="preserve"> telles que des </w:t>
      </w:r>
      <w:r w:rsidRPr="00AA6E69">
        <w:rPr>
          <w:rFonts w:ascii="Times New Roman" w:eastAsia="Times New Roman" w:hAnsi="Times New Roman" w:cs="Times New Roman"/>
          <w:b/>
          <w:bCs/>
          <w:sz w:val="24"/>
          <w:szCs w:val="24"/>
          <w:lang w:val="fr-FR" w:eastAsia="fr-FR"/>
        </w:rPr>
        <w:t>broderies</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rubans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autocollants</w:t>
      </w:r>
      <w:r w:rsidRPr="00AA6E69">
        <w:rPr>
          <w:rFonts w:ascii="Times New Roman" w:eastAsia="Times New Roman" w:hAnsi="Times New Roman" w:cs="Times New Roman"/>
          <w:sz w:val="24"/>
          <w:szCs w:val="24"/>
          <w:lang w:val="fr-FR" w:eastAsia="fr-FR"/>
        </w:rPr>
        <w:t>.</w:t>
      </w:r>
    </w:p>
    <w:p w14:paraId="14F8487D" w14:textId="77777777" w:rsidR="00AA6E69" w:rsidRPr="00AA6E69" w:rsidRDefault="00AA6E69" w:rsidP="00AA6E69">
      <w:pPr>
        <w:numPr>
          <w:ilvl w:val="1"/>
          <w:numId w:val="1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Discuter avec les enfants des </w:t>
      </w:r>
      <w:r w:rsidRPr="00AA6E69">
        <w:rPr>
          <w:rFonts w:ascii="Times New Roman" w:eastAsia="Times New Roman" w:hAnsi="Times New Roman" w:cs="Times New Roman"/>
          <w:b/>
          <w:bCs/>
          <w:sz w:val="24"/>
          <w:szCs w:val="24"/>
          <w:lang w:val="fr-FR" w:eastAsia="fr-FR"/>
        </w:rPr>
        <w:t>symboles et significations</w:t>
      </w:r>
      <w:r w:rsidRPr="00AA6E69">
        <w:rPr>
          <w:rFonts w:ascii="Times New Roman" w:eastAsia="Times New Roman" w:hAnsi="Times New Roman" w:cs="Times New Roman"/>
          <w:sz w:val="24"/>
          <w:szCs w:val="24"/>
          <w:lang w:val="fr-FR" w:eastAsia="fr-FR"/>
        </w:rPr>
        <w:t xml:space="preserve"> de chaque motif utilisé.</w:t>
      </w:r>
    </w:p>
    <w:p w14:paraId="1401A07B"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Compétences développées</w:t>
      </w:r>
    </w:p>
    <w:p w14:paraId="1D764396" w14:textId="77777777" w:rsidR="00AA6E69" w:rsidRPr="00AA6E69" w:rsidRDefault="00AA6E69" w:rsidP="00AA6E69">
      <w:pPr>
        <w:numPr>
          <w:ilvl w:val="0"/>
          <w:numId w:val="1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Créativité</w:t>
      </w:r>
      <w:r w:rsidRPr="00AA6E69">
        <w:rPr>
          <w:rFonts w:ascii="Times New Roman" w:eastAsia="Times New Roman" w:hAnsi="Times New Roman" w:cs="Times New Roman"/>
          <w:sz w:val="24"/>
          <w:szCs w:val="24"/>
          <w:lang w:val="fr-FR" w:eastAsia="fr-FR"/>
        </w:rPr>
        <w:t xml:space="preserve"> : Création d'objets décoratifs à partir de tissus colorés et géométriques.</w:t>
      </w:r>
    </w:p>
    <w:p w14:paraId="5D0B8E1C" w14:textId="77777777" w:rsidR="00AA6E69" w:rsidRPr="00AA6E69" w:rsidRDefault="00AA6E69" w:rsidP="00AA6E69">
      <w:pPr>
        <w:numPr>
          <w:ilvl w:val="0"/>
          <w:numId w:val="1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Motricité fine</w:t>
      </w:r>
      <w:r w:rsidRPr="00AA6E69">
        <w:rPr>
          <w:rFonts w:ascii="Times New Roman" w:eastAsia="Times New Roman" w:hAnsi="Times New Roman" w:cs="Times New Roman"/>
          <w:sz w:val="24"/>
          <w:szCs w:val="24"/>
          <w:lang w:val="fr-FR" w:eastAsia="fr-FR"/>
        </w:rPr>
        <w:t xml:space="preserve"> : Découpage, collage, couture pour manipuler le tissu avec précision.</w:t>
      </w:r>
    </w:p>
    <w:p w14:paraId="1F579FFD" w14:textId="77777777" w:rsidR="00AA6E69" w:rsidRPr="00AA6E69" w:rsidRDefault="00AA6E69" w:rsidP="00AA6E69">
      <w:pPr>
        <w:numPr>
          <w:ilvl w:val="0"/>
          <w:numId w:val="1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Sensibilité culturelle</w:t>
      </w:r>
      <w:r w:rsidRPr="00AA6E69">
        <w:rPr>
          <w:rFonts w:ascii="Times New Roman" w:eastAsia="Times New Roman" w:hAnsi="Times New Roman" w:cs="Times New Roman"/>
          <w:sz w:val="24"/>
          <w:szCs w:val="24"/>
          <w:lang w:val="fr-FR" w:eastAsia="fr-FR"/>
        </w:rPr>
        <w:t xml:space="preserve"> : Apprentissage des </w:t>
      </w:r>
      <w:r w:rsidRPr="00AA6E69">
        <w:rPr>
          <w:rFonts w:ascii="Times New Roman" w:eastAsia="Times New Roman" w:hAnsi="Times New Roman" w:cs="Times New Roman"/>
          <w:b/>
          <w:bCs/>
          <w:sz w:val="24"/>
          <w:szCs w:val="24"/>
          <w:lang w:val="fr-FR" w:eastAsia="fr-FR"/>
        </w:rPr>
        <w:t>symboles</w:t>
      </w:r>
      <w:r w:rsidRPr="00AA6E69">
        <w:rPr>
          <w:rFonts w:ascii="Times New Roman" w:eastAsia="Times New Roman" w:hAnsi="Times New Roman" w:cs="Times New Roman"/>
          <w:sz w:val="24"/>
          <w:szCs w:val="24"/>
          <w:lang w:val="fr-FR" w:eastAsia="fr-FR"/>
        </w:rPr>
        <w:t xml:space="preserve"> et de l’importance du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dans la culture africaine.</w:t>
      </w:r>
    </w:p>
    <w:p w14:paraId="7FA18240" w14:textId="77777777" w:rsidR="00AA6E69" w:rsidRPr="00AA6E69" w:rsidRDefault="00AA6E69" w:rsidP="00AA6E69">
      <w:pPr>
        <w:numPr>
          <w:ilvl w:val="0"/>
          <w:numId w:val="1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Coordination œil-main</w:t>
      </w:r>
      <w:r w:rsidRPr="00AA6E69">
        <w:rPr>
          <w:rFonts w:ascii="Times New Roman" w:eastAsia="Times New Roman" w:hAnsi="Times New Roman" w:cs="Times New Roman"/>
          <w:sz w:val="24"/>
          <w:szCs w:val="24"/>
          <w:lang w:val="fr-FR" w:eastAsia="fr-FR"/>
        </w:rPr>
        <w:t xml:space="preserve"> : Travailler sur la précision des gestes lors du découpage et de la fixation des pièces.</w:t>
      </w:r>
    </w:p>
    <w:p w14:paraId="720ECD2E"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Liens avec les objets culturels</w:t>
      </w:r>
    </w:p>
    <w:p w14:paraId="3CE24856"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est un véritable </w:t>
      </w:r>
      <w:r w:rsidRPr="00AA6E69">
        <w:rPr>
          <w:rFonts w:ascii="Times New Roman" w:eastAsia="Times New Roman" w:hAnsi="Times New Roman" w:cs="Times New Roman"/>
          <w:b/>
          <w:bCs/>
          <w:sz w:val="24"/>
          <w:szCs w:val="24"/>
          <w:lang w:val="fr-FR" w:eastAsia="fr-FR"/>
        </w:rPr>
        <w:t>objet culturel</w:t>
      </w:r>
      <w:r w:rsidRPr="00AA6E69">
        <w:rPr>
          <w:rFonts w:ascii="Times New Roman" w:eastAsia="Times New Roman" w:hAnsi="Times New Roman" w:cs="Times New Roman"/>
          <w:sz w:val="24"/>
          <w:szCs w:val="24"/>
          <w:lang w:val="fr-FR" w:eastAsia="fr-FR"/>
        </w:rPr>
        <w:t xml:space="preserve"> : chaque motif a une </w:t>
      </w:r>
      <w:r w:rsidRPr="00AA6E69">
        <w:rPr>
          <w:rFonts w:ascii="Times New Roman" w:eastAsia="Times New Roman" w:hAnsi="Times New Roman" w:cs="Times New Roman"/>
          <w:b/>
          <w:bCs/>
          <w:sz w:val="24"/>
          <w:szCs w:val="24"/>
          <w:lang w:val="fr-FR" w:eastAsia="fr-FR"/>
        </w:rPr>
        <w:t>signification particulière</w:t>
      </w:r>
      <w:r w:rsidRPr="00AA6E69">
        <w:rPr>
          <w:rFonts w:ascii="Times New Roman" w:eastAsia="Times New Roman" w:hAnsi="Times New Roman" w:cs="Times New Roman"/>
          <w:sz w:val="24"/>
          <w:szCs w:val="24"/>
          <w:lang w:val="fr-FR" w:eastAsia="fr-FR"/>
        </w:rPr>
        <w:t xml:space="preserve"> dans la culture africaine, et chaque </w:t>
      </w:r>
      <w:r w:rsidRPr="00AA6E69">
        <w:rPr>
          <w:rFonts w:ascii="Times New Roman" w:eastAsia="Times New Roman" w:hAnsi="Times New Roman" w:cs="Times New Roman"/>
          <w:b/>
          <w:bCs/>
          <w:sz w:val="24"/>
          <w:szCs w:val="24"/>
          <w:lang w:val="fr-FR" w:eastAsia="fr-FR"/>
        </w:rPr>
        <w:t>création</w:t>
      </w:r>
      <w:r w:rsidRPr="00AA6E69">
        <w:rPr>
          <w:rFonts w:ascii="Times New Roman" w:eastAsia="Times New Roman" w:hAnsi="Times New Roman" w:cs="Times New Roman"/>
          <w:sz w:val="24"/>
          <w:szCs w:val="24"/>
          <w:lang w:val="fr-FR" w:eastAsia="fr-FR"/>
        </w:rPr>
        <w:t xml:space="preserve"> est une façon de célébrer l’artisanat traditionnel et l’</w:t>
      </w:r>
      <w:r w:rsidRPr="00AA6E69">
        <w:rPr>
          <w:rFonts w:ascii="Times New Roman" w:eastAsia="Times New Roman" w:hAnsi="Times New Roman" w:cs="Times New Roman"/>
          <w:b/>
          <w:bCs/>
          <w:sz w:val="24"/>
          <w:szCs w:val="24"/>
          <w:lang w:val="fr-FR" w:eastAsia="fr-FR"/>
        </w:rPr>
        <w:t>identité culturelle</w:t>
      </w:r>
      <w:r w:rsidRPr="00AA6E69">
        <w:rPr>
          <w:rFonts w:ascii="Times New Roman" w:eastAsia="Times New Roman" w:hAnsi="Times New Roman" w:cs="Times New Roman"/>
          <w:sz w:val="24"/>
          <w:szCs w:val="24"/>
          <w:lang w:val="fr-FR" w:eastAsia="fr-FR"/>
        </w:rPr>
        <w:t>. Cette activité permet d’</w:t>
      </w:r>
      <w:r w:rsidRPr="00AA6E69">
        <w:rPr>
          <w:rFonts w:ascii="Times New Roman" w:eastAsia="Times New Roman" w:hAnsi="Times New Roman" w:cs="Times New Roman"/>
          <w:b/>
          <w:bCs/>
          <w:sz w:val="24"/>
          <w:szCs w:val="24"/>
          <w:lang w:val="fr-FR" w:eastAsia="fr-FR"/>
        </w:rPr>
        <w:t>explorer</w:t>
      </w:r>
      <w:r w:rsidRPr="00AA6E69">
        <w:rPr>
          <w:rFonts w:ascii="Times New Roman" w:eastAsia="Times New Roman" w:hAnsi="Times New Roman" w:cs="Times New Roman"/>
          <w:sz w:val="24"/>
          <w:szCs w:val="24"/>
          <w:lang w:val="fr-FR" w:eastAsia="fr-FR"/>
        </w:rPr>
        <w:t xml:space="preserve"> les </w:t>
      </w:r>
      <w:r w:rsidRPr="00AA6E69">
        <w:rPr>
          <w:rFonts w:ascii="Times New Roman" w:eastAsia="Times New Roman" w:hAnsi="Times New Roman" w:cs="Times New Roman"/>
          <w:b/>
          <w:bCs/>
          <w:sz w:val="24"/>
          <w:szCs w:val="24"/>
          <w:lang w:val="fr-FR" w:eastAsia="fr-FR"/>
        </w:rPr>
        <w:t>motifs traditionnels</w:t>
      </w:r>
      <w:r w:rsidRPr="00AA6E69">
        <w:rPr>
          <w:rFonts w:ascii="Times New Roman" w:eastAsia="Times New Roman" w:hAnsi="Times New Roman" w:cs="Times New Roman"/>
          <w:sz w:val="24"/>
          <w:szCs w:val="24"/>
          <w:lang w:val="fr-FR" w:eastAsia="fr-FR"/>
        </w:rPr>
        <w:t>, mais aussi d’</w:t>
      </w:r>
      <w:r w:rsidRPr="00AA6E69">
        <w:rPr>
          <w:rFonts w:ascii="Times New Roman" w:eastAsia="Times New Roman" w:hAnsi="Times New Roman" w:cs="Times New Roman"/>
          <w:b/>
          <w:bCs/>
          <w:sz w:val="24"/>
          <w:szCs w:val="24"/>
          <w:lang w:val="fr-FR" w:eastAsia="fr-FR"/>
        </w:rPr>
        <w:t>intégrer des éléments contemporains</w:t>
      </w:r>
      <w:r w:rsidRPr="00AA6E69">
        <w:rPr>
          <w:rFonts w:ascii="Times New Roman" w:eastAsia="Times New Roman" w:hAnsi="Times New Roman" w:cs="Times New Roman"/>
          <w:sz w:val="24"/>
          <w:szCs w:val="24"/>
          <w:lang w:val="fr-FR" w:eastAsia="fr-FR"/>
        </w:rPr>
        <w:t xml:space="preserve"> en adaptant ces motifs à des créations personnelles.</w:t>
      </w:r>
    </w:p>
    <w:p w14:paraId="4FFDD100"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Les enfants sont invités à créer un </w:t>
      </w:r>
      <w:r w:rsidRPr="00AA6E69">
        <w:rPr>
          <w:rFonts w:ascii="Times New Roman" w:eastAsia="Times New Roman" w:hAnsi="Times New Roman" w:cs="Times New Roman"/>
          <w:b/>
          <w:bCs/>
          <w:sz w:val="24"/>
          <w:szCs w:val="24"/>
          <w:lang w:val="fr-FR" w:eastAsia="fr-FR"/>
        </w:rPr>
        <w:t>objet culturel</w:t>
      </w:r>
      <w:r w:rsidRPr="00AA6E69">
        <w:rPr>
          <w:rFonts w:ascii="Times New Roman" w:eastAsia="Times New Roman" w:hAnsi="Times New Roman" w:cs="Times New Roman"/>
          <w:sz w:val="24"/>
          <w:szCs w:val="24"/>
          <w:lang w:val="fr-FR" w:eastAsia="fr-FR"/>
        </w:rPr>
        <w:t xml:space="preserve"> tout en s'imprégnant des </w:t>
      </w:r>
      <w:r w:rsidRPr="00AA6E69">
        <w:rPr>
          <w:rFonts w:ascii="Times New Roman" w:eastAsia="Times New Roman" w:hAnsi="Times New Roman" w:cs="Times New Roman"/>
          <w:b/>
          <w:bCs/>
          <w:sz w:val="24"/>
          <w:szCs w:val="24"/>
          <w:lang w:val="fr-FR" w:eastAsia="fr-FR"/>
        </w:rPr>
        <w:t>traditions artisanales</w:t>
      </w:r>
      <w:r w:rsidRPr="00AA6E69">
        <w:rPr>
          <w:rFonts w:ascii="Times New Roman" w:eastAsia="Times New Roman" w:hAnsi="Times New Roman" w:cs="Times New Roman"/>
          <w:sz w:val="24"/>
          <w:szCs w:val="24"/>
          <w:lang w:val="fr-FR" w:eastAsia="fr-FR"/>
        </w:rPr>
        <w:t xml:space="preserve"> africaines, telles que le </w:t>
      </w:r>
      <w:r w:rsidRPr="00AA6E69">
        <w:rPr>
          <w:rFonts w:ascii="Times New Roman" w:eastAsia="Times New Roman" w:hAnsi="Times New Roman" w:cs="Times New Roman"/>
          <w:b/>
          <w:bCs/>
          <w:sz w:val="24"/>
          <w:szCs w:val="24"/>
          <w:lang w:val="fr-FR" w:eastAsia="fr-FR"/>
        </w:rPr>
        <w:t>recyclage des tissus</w:t>
      </w:r>
      <w:r w:rsidRPr="00AA6E69">
        <w:rPr>
          <w:rFonts w:ascii="Times New Roman" w:eastAsia="Times New Roman" w:hAnsi="Times New Roman" w:cs="Times New Roman"/>
          <w:sz w:val="24"/>
          <w:szCs w:val="24"/>
          <w:lang w:val="fr-FR" w:eastAsia="fr-FR"/>
        </w:rPr>
        <w:t xml:space="preserve"> ou l'</w:t>
      </w:r>
      <w:r w:rsidRPr="00AA6E69">
        <w:rPr>
          <w:rFonts w:ascii="Times New Roman" w:eastAsia="Times New Roman" w:hAnsi="Times New Roman" w:cs="Times New Roman"/>
          <w:b/>
          <w:bCs/>
          <w:sz w:val="24"/>
          <w:szCs w:val="24"/>
          <w:lang w:val="fr-FR" w:eastAsia="fr-FR"/>
        </w:rPr>
        <w:t>utilisation d’objets à des fins décoratives et symboliques</w:t>
      </w:r>
      <w:r w:rsidRPr="00AA6E69">
        <w:rPr>
          <w:rFonts w:ascii="Times New Roman" w:eastAsia="Times New Roman" w:hAnsi="Times New Roman" w:cs="Times New Roman"/>
          <w:sz w:val="24"/>
          <w:szCs w:val="24"/>
          <w:lang w:val="fr-FR" w:eastAsia="fr-FR"/>
        </w:rPr>
        <w:t>.</w:t>
      </w:r>
    </w:p>
    <w:p w14:paraId="5747CAF5"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49497966">
          <v:rect id="_x0000_i1031" style="width:0;height:1.5pt" o:hralign="center" o:hrstd="t" o:hr="t" fillcolor="#a0a0a0" stroked="f"/>
        </w:pict>
      </w:r>
    </w:p>
    <w:p w14:paraId="784210A9"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2. Variantes et Prolongements de l'Activité</w:t>
      </w:r>
    </w:p>
    <w:p w14:paraId="198626AC"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A. Création de T-shirts en Wax</w:t>
      </w:r>
    </w:p>
    <w:p w14:paraId="4A8650F4" w14:textId="77777777" w:rsidR="00AA6E69" w:rsidRPr="00AA6E69" w:rsidRDefault="00AA6E69" w:rsidP="00AA6E69">
      <w:pPr>
        <w:numPr>
          <w:ilvl w:val="0"/>
          <w:numId w:val="2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Utiliser du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pour personnaliser des </w:t>
      </w:r>
      <w:r w:rsidRPr="00AA6E69">
        <w:rPr>
          <w:rFonts w:ascii="Times New Roman" w:eastAsia="Times New Roman" w:hAnsi="Times New Roman" w:cs="Times New Roman"/>
          <w:b/>
          <w:bCs/>
          <w:sz w:val="24"/>
          <w:szCs w:val="24"/>
          <w:lang w:val="fr-FR" w:eastAsia="fr-FR"/>
        </w:rPr>
        <w:t>T-shirts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sacs</w:t>
      </w:r>
      <w:r w:rsidRPr="00AA6E69">
        <w:rPr>
          <w:rFonts w:ascii="Times New Roman" w:eastAsia="Times New Roman" w:hAnsi="Times New Roman" w:cs="Times New Roman"/>
          <w:sz w:val="24"/>
          <w:szCs w:val="24"/>
          <w:lang w:val="fr-FR" w:eastAsia="fr-FR"/>
        </w:rPr>
        <w:t xml:space="preserve"> en tissu. Les enfants peuvent découper des </w:t>
      </w:r>
      <w:r w:rsidRPr="00AA6E69">
        <w:rPr>
          <w:rFonts w:ascii="Times New Roman" w:eastAsia="Times New Roman" w:hAnsi="Times New Roman" w:cs="Times New Roman"/>
          <w:b/>
          <w:bCs/>
          <w:sz w:val="24"/>
          <w:szCs w:val="24"/>
          <w:lang w:val="fr-FR" w:eastAsia="fr-FR"/>
        </w:rPr>
        <w:t>formes géométriques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symboles culturels</w:t>
      </w:r>
      <w:r w:rsidRPr="00AA6E69">
        <w:rPr>
          <w:rFonts w:ascii="Times New Roman" w:eastAsia="Times New Roman" w:hAnsi="Times New Roman" w:cs="Times New Roman"/>
          <w:sz w:val="24"/>
          <w:szCs w:val="24"/>
          <w:lang w:val="fr-FR" w:eastAsia="fr-FR"/>
        </w:rPr>
        <w:t xml:space="preserve"> et les coller sur les vêtements ou accessoires.</w:t>
      </w:r>
    </w:p>
    <w:p w14:paraId="1DDC6A86"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B. Création de Tableaux en Wax</w:t>
      </w:r>
    </w:p>
    <w:p w14:paraId="2BEF4DE7" w14:textId="77777777" w:rsidR="00AA6E69" w:rsidRPr="00AA6E69" w:rsidRDefault="00AA6E69" w:rsidP="00AA6E69">
      <w:pPr>
        <w:numPr>
          <w:ilvl w:val="0"/>
          <w:numId w:val="2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lastRenderedPageBreak/>
        <w:t xml:space="preserve">Créer des </w:t>
      </w:r>
      <w:r w:rsidRPr="00AA6E69">
        <w:rPr>
          <w:rFonts w:ascii="Times New Roman" w:eastAsia="Times New Roman" w:hAnsi="Times New Roman" w:cs="Times New Roman"/>
          <w:b/>
          <w:bCs/>
          <w:sz w:val="24"/>
          <w:szCs w:val="24"/>
          <w:lang w:val="fr-FR" w:eastAsia="fr-FR"/>
        </w:rPr>
        <w:t>tableaux décoratifs</w:t>
      </w:r>
      <w:r w:rsidRPr="00AA6E69">
        <w:rPr>
          <w:rFonts w:ascii="Times New Roman" w:eastAsia="Times New Roman" w:hAnsi="Times New Roman" w:cs="Times New Roman"/>
          <w:sz w:val="24"/>
          <w:szCs w:val="24"/>
          <w:lang w:val="fr-FR" w:eastAsia="fr-FR"/>
        </w:rPr>
        <w:t xml:space="preserve"> en </w:t>
      </w:r>
      <w:r w:rsidRPr="00AA6E69">
        <w:rPr>
          <w:rFonts w:ascii="Times New Roman" w:eastAsia="Times New Roman" w:hAnsi="Times New Roman" w:cs="Times New Roman"/>
          <w:b/>
          <w:bCs/>
          <w:sz w:val="24"/>
          <w:szCs w:val="24"/>
          <w:lang w:val="fr-FR" w:eastAsia="fr-FR"/>
        </w:rPr>
        <w:t>collant du wax</w:t>
      </w:r>
      <w:r w:rsidRPr="00AA6E69">
        <w:rPr>
          <w:rFonts w:ascii="Times New Roman" w:eastAsia="Times New Roman" w:hAnsi="Times New Roman" w:cs="Times New Roman"/>
          <w:sz w:val="24"/>
          <w:szCs w:val="24"/>
          <w:lang w:val="fr-FR" w:eastAsia="fr-FR"/>
        </w:rPr>
        <w:t xml:space="preserve"> sur un </w:t>
      </w:r>
      <w:r w:rsidRPr="00AA6E69">
        <w:rPr>
          <w:rFonts w:ascii="Times New Roman" w:eastAsia="Times New Roman" w:hAnsi="Times New Roman" w:cs="Times New Roman"/>
          <w:b/>
          <w:bCs/>
          <w:sz w:val="24"/>
          <w:szCs w:val="24"/>
          <w:lang w:val="fr-FR" w:eastAsia="fr-FR"/>
        </w:rPr>
        <w:t>support rigide</w:t>
      </w:r>
      <w:r w:rsidRPr="00AA6E69">
        <w:rPr>
          <w:rFonts w:ascii="Times New Roman" w:eastAsia="Times New Roman" w:hAnsi="Times New Roman" w:cs="Times New Roman"/>
          <w:sz w:val="24"/>
          <w:szCs w:val="24"/>
          <w:lang w:val="fr-FR" w:eastAsia="fr-FR"/>
        </w:rPr>
        <w:t xml:space="preserve"> (carton, bois). Les enfants peuvent explorer des motifs géométriques, mais aussi des formes d'</w:t>
      </w:r>
      <w:r w:rsidRPr="00AA6E69">
        <w:rPr>
          <w:rFonts w:ascii="Times New Roman" w:eastAsia="Times New Roman" w:hAnsi="Times New Roman" w:cs="Times New Roman"/>
          <w:b/>
          <w:bCs/>
          <w:sz w:val="24"/>
          <w:szCs w:val="24"/>
          <w:lang w:val="fr-FR" w:eastAsia="fr-FR"/>
        </w:rPr>
        <w:t>animaux</w:t>
      </w:r>
      <w:r w:rsidRPr="00AA6E69">
        <w:rPr>
          <w:rFonts w:ascii="Times New Roman" w:eastAsia="Times New Roman" w:hAnsi="Times New Roman" w:cs="Times New Roman"/>
          <w:sz w:val="24"/>
          <w:szCs w:val="24"/>
          <w:lang w:val="fr-FR" w:eastAsia="fr-FR"/>
        </w:rPr>
        <w:t xml:space="preserve"> ou de </w:t>
      </w:r>
      <w:r w:rsidRPr="00AA6E69">
        <w:rPr>
          <w:rFonts w:ascii="Times New Roman" w:eastAsia="Times New Roman" w:hAnsi="Times New Roman" w:cs="Times New Roman"/>
          <w:b/>
          <w:bCs/>
          <w:sz w:val="24"/>
          <w:szCs w:val="24"/>
          <w:lang w:val="fr-FR" w:eastAsia="fr-FR"/>
        </w:rPr>
        <w:t>paysages</w:t>
      </w:r>
      <w:r w:rsidRPr="00AA6E69">
        <w:rPr>
          <w:rFonts w:ascii="Times New Roman" w:eastAsia="Times New Roman" w:hAnsi="Times New Roman" w:cs="Times New Roman"/>
          <w:sz w:val="24"/>
          <w:szCs w:val="24"/>
          <w:lang w:val="fr-FR" w:eastAsia="fr-FR"/>
        </w:rPr>
        <w:t xml:space="preserve"> inspirées de la culture.</w:t>
      </w:r>
    </w:p>
    <w:p w14:paraId="168C6BBD"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C. Fabrication de Bijoux en Wax</w:t>
      </w:r>
    </w:p>
    <w:p w14:paraId="240DFCD1" w14:textId="77777777" w:rsidR="00AA6E69" w:rsidRPr="00AA6E69" w:rsidRDefault="00AA6E69" w:rsidP="00AA6E69">
      <w:pPr>
        <w:numPr>
          <w:ilvl w:val="0"/>
          <w:numId w:val="2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Créer des </w:t>
      </w:r>
      <w:r w:rsidRPr="00AA6E69">
        <w:rPr>
          <w:rFonts w:ascii="Times New Roman" w:eastAsia="Times New Roman" w:hAnsi="Times New Roman" w:cs="Times New Roman"/>
          <w:b/>
          <w:bCs/>
          <w:sz w:val="24"/>
          <w:szCs w:val="24"/>
          <w:lang w:val="fr-FR" w:eastAsia="fr-FR"/>
        </w:rPr>
        <w:t>bracelets</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colliers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boucles d'oreilles</w:t>
      </w:r>
      <w:r w:rsidRPr="00AA6E69">
        <w:rPr>
          <w:rFonts w:ascii="Times New Roman" w:eastAsia="Times New Roman" w:hAnsi="Times New Roman" w:cs="Times New Roman"/>
          <w:sz w:val="24"/>
          <w:szCs w:val="24"/>
          <w:lang w:val="fr-FR" w:eastAsia="fr-FR"/>
        </w:rPr>
        <w:t xml:space="preserve"> en utilisant des </w:t>
      </w:r>
      <w:r w:rsidRPr="00AA6E69">
        <w:rPr>
          <w:rFonts w:ascii="Times New Roman" w:eastAsia="Times New Roman" w:hAnsi="Times New Roman" w:cs="Times New Roman"/>
          <w:b/>
          <w:bCs/>
          <w:sz w:val="24"/>
          <w:szCs w:val="24"/>
          <w:lang w:val="fr-FR" w:eastAsia="fr-FR"/>
        </w:rPr>
        <w:t>perles en wax</w:t>
      </w:r>
      <w:r w:rsidRPr="00AA6E69">
        <w:rPr>
          <w:rFonts w:ascii="Times New Roman" w:eastAsia="Times New Roman" w:hAnsi="Times New Roman" w:cs="Times New Roman"/>
          <w:sz w:val="24"/>
          <w:szCs w:val="24"/>
          <w:lang w:val="fr-FR" w:eastAsia="fr-FR"/>
        </w:rPr>
        <w:t xml:space="preserve"> et en les assemblant avec des </w:t>
      </w:r>
      <w:r w:rsidRPr="00AA6E69">
        <w:rPr>
          <w:rFonts w:ascii="Times New Roman" w:eastAsia="Times New Roman" w:hAnsi="Times New Roman" w:cs="Times New Roman"/>
          <w:b/>
          <w:bCs/>
          <w:sz w:val="24"/>
          <w:szCs w:val="24"/>
          <w:lang w:val="fr-FR" w:eastAsia="fr-FR"/>
        </w:rPr>
        <w:t>cordons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fils élastiques</w:t>
      </w:r>
      <w:r w:rsidRPr="00AA6E69">
        <w:rPr>
          <w:rFonts w:ascii="Times New Roman" w:eastAsia="Times New Roman" w:hAnsi="Times New Roman" w:cs="Times New Roman"/>
          <w:sz w:val="24"/>
          <w:szCs w:val="24"/>
          <w:lang w:val="fr-FR" w:eastAsia="fr-FR"/>
        </w:rPr>
        <w:t>.</w:t>
      </w:r>
    </w:p>
    <w:p w14:paraId="47A89885"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22C32708">
          <v:rect id="_x0000_i1032" style="width:0;height:1.5pt" o:hralign="center" o:hrstd="t" o:hr="t" fillcolor="#a0a0a0" stroked="f"/>
        </w:pict>
      </w:r>
    </w:p>
    <w:p w14:paraId="29F001CE"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Conclusion</w:t>
      </w:r>
    </w:p>
    <w:p w14:paraId="77820D5B"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n’est pas seulement un matériau artistique mais un </w:t>
      </w:r>
      <w:r w:rsidRPr="00AA6E69">
        <w:rPr>
          <w:rFonts w:ascii="Times New Roman" w:eastAsia="Times New Roman" w:hAnsi="Times New Roman" w:cs="Times New Roman"/>
          <w:b/>
          <w:bCs/>
          <w:sz w:val="24"/>
          <w:szCs w:val="24"/>
          <w:lang w:val="fr-FR" w:eastAsia="fr-FR"/>
        </w:rPr>
        <w:t>élément culturel profond</w:t>
      </w:r>
      <w:r w:rsidRPr="00AA6E69">
        <w:rPr>
          <w:rFonts w:ascii="Times New Roman" w:eastAsia="Times New Roman" w:hAnsi="Times New Roman" w:cs="Times New Roman"/>
          <w:sz w:val="24"/>
          <w:szCs w:val="24"/>
          <w:lang w:val="fr-FR" w:eastAsia="fr-FR"/>
        </w:rPr>
        <w:t xml:space="preserve">. Cette activité permet de sensibiliser les enfants à </w:t>
      </w:r>
      <w:r w:rsidRPr="00AA6E69">
        <w:rPr>
          <w:rFonts w:ascii="Times New Roman" w:eastAsia="Times New Roman" w:hAnsi="Times New Roman" w:cs="Times New Roman"/>
          <w:b/>
          <w:bCs/>
          <w:sz w:val="24"/>
          <w:szCs w:val="24"/>
          <w:lang w:val="fr-FR" w:eastAsia="fr-FR"/>
        </w:rPr>
        <w:t>l’artisanat africain</w:t>
      </w:r>
      <w:r w:rsidRPr="00AA6E69">
        <w:rPr>
          <w:rFonts w:ascii="Times New Roman" w:eastAsia="Times New Roman" w:hAnsi="Times New Roman" w:cs="Times New Roman"/>
          <w:sz w:val="24"/>
          <w:szCs w:val="24"/>
          <w:lang w:val="fr-FR" w:eastAsia="fr-FR"/>
        </w:rPr>
        <w:t xml:space="preserve"> et à l'importance des </w:t>
      </w:r>
      <w:r w:rsidRPr="00AA6E69">
        <w:rPr>
          <w:rFonts w:ascii="Times New Roman" w:eastAsia="Times New Roman" w:hAnsi="Times New Roman" w:cs="Times New Roman"/>
          <w:b/>
          <w:bCs/>
          <w:sz w:val="24"/>
          <w:szCs w:val="24"/>
          <w:lang w:val="fr-FR" w:eastAsia="fr-FR"/>
        </w:rPr>
        <w:t>motifs culturels</w:t>
      </w:r>
      <w:r w:rsidRPr="00AA6E69">
        <w:rPr>
          <w:rFonts w:ascii="Times New Roman" w:eastAsia="Times New Roman" w:hAnsi="Times New Roman" w:cs="Times New Roman"/>
          <w:sz w:val="24"/>
          <w:szCs w:val="24"/>
          <w:lang w:val="fr-FR" w:eastAsia="fr-FR"/>
        </w:rPr>
        <w:t xml:space="preserve"> dans la vie quotidienne. Elle leur permet aussi de découvrir une </w:t>
      </w:r>
      <w:r w:rsidRPr="00AA6E69">
        <w:rPr>
          <w:rFonts w:ascii="Times New Roman" w:eastAsia="Times New Roman" w:hAnsi="Times New Roman" w:cs="Times New Roman"/>
          <w:b/>
          <w:bCs/>
          <w:sz w:val="24"/>
          <w:szCs w:val="24"/>
          <w:lang w:val="fr-FR" w:eastAsia="fr-FR"/>
        </w:rPr>
        <w:t>technique textile</w:t>
      </w:r>
      <w:r w:rsidRPr="00AA6E69">
        <w:rPr>
          <w:rFonts w:ascii="Times New Roman" w:eastAsia="Times New Roman" w:hAnsi="Times New Roman" w:cs="Times New Roman"/>
          <w:sz w:val="24"/>
          <w:szCs w:val="24"/>
          <w:lang w:val="fr-FR" w:eastAsia="fr-FR"/>
        </w:rPr>
        <w:t xml:space="preserve"> tout en développant des compétences créatives, manuelles et culturelles.</w:t>
      </w:r>
    </w:p>
    <w:p w14:paraId="46C227CB"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Pliage de Papier : Origami Japonais</w:t>
      </w:r>
    </w:p>
    <w:p w14:paraId="217D6E0A"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Définition du pliage de papier (Origami)</w:t>
      </w:r>
    </w:p>
    <w:p w14:paraId="63F3408F"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L’</w:t>
      </w:r>
      <w:r w:rsidRPr="00AA6E69">
        <w:rPr>
          <w:rFonts w:ascii="Times New Roman" w:eastAsia="Times New Roman" w:hAnsi="Times New Roman" w:cs="Times New Roman"/>
          <w:b/>
          <w:bCs/>
          <w:sz w:val="24"/>
          <w:szCs w:val="24"/>
          <w:lang w:val="fr-FR" w:eastAsia="fr-FR"/>
        </w:rPr>
        <w:t>origami</w:t>
      </w:r>
      <w:r w:rsidRPr="00AA6E69">
        <w:rPr>
          <w:rFonts w:ascii="Times New Roman" w:eastAsia="Times New Roman" w:hAnsi="Times New Roman" w:cs="Times New Roman"/>
          <w:sz w:val="24"/>
          <w:szCs w:val="24"/>
          <w:lang w:val="fr-FR" w:eastAsia="fr-FR"/>
        </w:rPr>
        <w:t xml:space="preserve"> est l'art du </w:t>
      </w:r>
      <w:r w:rsidRPr="00AA6E69">
        <w:rPr>
          <w:rFonts w:ascii="Times New Roman" w:eastAsia="Times New Roman" w:hAnsi="Times New Roman" w:cs="Times New Roman"/>
          <w:b/>
          <w:bCs/>
          <w:sz w:val="24"/>
          <w:szCs w:val="24"/>
          <w:lang w:val="fr-FR" w:eastAsia="fr-FR"/>
        </w:rPr>
        <w:t>pliage de papier</w:t>
      </w:r>
      <w:r w:rsidRPr="00AA6E69">
        <w:rPr>
          <w:rFonts w:ascii="Times New Roman" w:eastAsia="Times New Roman" w:hAnsi="Times New Roman" w:cs="Times New Roman"/>
          <w:sz w:val="24"/>
          <w:szCs w:val="24"/>
          <w:lang w:val="fr-FR" w:eastAsia="fr-FR"/>
        </w:rPr>
        <w:t xml:space="preserve">, une pratique artistique japonaise qui consiste à transformer une simple feuille de papier en une </w:t>
      </w:r>
      <w:r w:rsidRPr="00AA6E69">
        <w:rPr>
          <w:rFonts w:ascii="Times New Roman" w:eastAsia="Times New Roman" w:hAnsi="Times New Roman" w:cs="Times New Roman"/>
          <w:b/>
          <w:bCs/>
          <w:sz w:val="24"/>
          <w:szCs w:val="24"/>
          <w:lang w:val="fr-FR" w:eastAsia="fr-FR"/>
        </w:rPr>
        <w:t>sculpture</w:t>
      </w:r>
      <w:r w:rsidRPr="00AA6E69">
        <w:rPr>
          <w:rFonts w:ascii="Times New Roman" w:eastAsia="Times New Roman" w:hAnsi="Times New Roman" w:cs="Times New Roman"/>
          <w:sz w:val="24"/>
          <w:szCs w:val="24"/>
          <w:lang w:val="fr-FR" w:eastAsia="fr-FR"/>
        </w:rPr>
        <w:t xml:space="preserve"> en utilisant uniquement des </w:t>
      </w:r>
      <w:r w:rsidRPr="00AA6E69">
        <w:rPr>
          <w:rFonts w:ascii="Times New Roman" w:eastAsia="Times New Roman" w:hAnsi="Times New Roman" w:cs="Times New Roman"/>
          <w:b/>
          <w:bCs/>
          <w:sz w:val="24"/>
          <w:szCs w:val="24"/>
          <w:lang w:val="fr-FR" w:eastAsia="fr-FR"/>
        </w:rPr>
        <w:t>plis</w:t>
      </w:r>
      <w:r w:rsidRPr="00AA6E69">
        <w:rPr>
          <w:rFonts w:ascii="Times New Roman" w:eastAsia="Times New Roman" w:hAnsi="Times New Roman" w:cs="Times New Roman"/>
          <w:sz w:val="24"/>
          <w:szCs w:val="24"/>
          <w:lang w:val="fr-FR" w:eastAsia="fr-FR"/>
        </w:rPr>
        <w:t xml:space="preserve"> et sans découper ni coller. Les objets créés peuvent aller des </w:t>
      </w:r>
      <w:r w:rsidRPr="00AA6E69">
        <w:rPr>
          <w:rFonts w:ascii="Times New Roman" w:eastAsia="Times New Roman" w:hAnsi="Times New Roman" w:cs="Times New Roman"/>
          <w:b/>
          <w:bCs/>
          <w:sz w:val="24"/>
          <w:szCs w:val="24"/>
          <w:lang w:val="fr-FR" w:eastAsia="fr-FR"/>
        </w:rPr>
        <w:t>animaux</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fleurs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objets décoratifs</w:t>
      </w:r>
      <w:r w:rsidRPr="00AA6E69">
        <w:rPr>
          <w:rFonts w:ascii="Times New Roman" w:eastAsia="Times New Roman" w:hAnsi="Times New Roman" w:cs="Times New Roman"/>
          <w:sz w:val="24"/>
          <w:szCs w:val="24"/>
          <w:lang w:val="fr-FR" w:eastAsia="fr-FR"/>
        </w:rPr>
        <w:t>.</w:t>
      </w:r>
    </w:p>
    <w:p w14:paraId="0600A05E"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Origine et emprunts culturels</w:t>
      </w:r>
    </w:p>
    <w:p w14:paraId="6114F7A2" w14:textId="77777777" w:rsidR="00AA6E69" w:rsidRPr="00AA6E69" w:rsidRDefault="00AA6E69" w:rsidP="00AA6E69">
      <w:pPr>
        <w:numPr>
          <w:ilvl w:val="0"/>
          <w:numId w:val="2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Origine</w:t>
      </w:r>
      <w:r w:rsidRPr="00AA6E69">
        <w:rPr>
          <w:rFonts w:ascii="Times New Roman" w:eastAsia="Times New Roman" w:hAnsi="Times New Roman" w:cs="Times New Roman"/>
          <w:sz w:val="24"/>
          <w:szCs w:val="24"/>
          <w:lang w:val="fr-FR" w:eastAsia="fr-FR"/>
        </w:rPr>
        <w:t xml:space="preserve"> : Le pliage de papier a été popularisé au </w:t>
      </w:r>
      <w:r w:rsidRPr="00AA6E69">
        <w:rPr>
          <w:rFonts w:ascii="Times New Roman" w:eastAsia="Times New Roman" w:hAnsi="Times New Roman" w:cs="Times New Roman"/>
          <w:b/>
          <w:bCs/>
          <w:sz w:val="24"/>
          <w:szCs w:val="24"/>
          <w:lang w:val="fr-FR" w:eastAsia="fr-FR"/>
        </w:rPr>
        <w:t>Japon</w:t>
      </w:r>
      <w:r w:rsidRPr="00AA6E69">
        <w:rPr>
          <w:rFonts w:ascii="Times New Roman" w:eastAsia="Times New Roman" w:hAnsi="Times New Roman" w:cs="Times New Roman"/>
          <w:sz w:val="24"/>
          <w:szCs w:val="24"/>
          <w:lang w:val="fr-FR" w:eastAsia="fr-FR"/>
        </w:rPr>
        <w:t xml:space="preserve"> au </w:t>
      </w:r>
      <w:r w:rsidRPr="00AA6E69">
        <w:rPr>
          <w:rFonts w:ascii="Times New Roman" w:eastAsia="Times New Roman" w:hAnsi="Times New Roman" w:cs="Times New Roman"/>
          <w:b/>
          <w:bCs/>
          <w:sz w:val="24"/>
          <w:szCs w:val="24"/>
          <w:lang w:val="fr-FR" w:eastAsia="fr-FR"/>
        </w:rPr>
        <w:t>17e siècle</w:t>
      </w:r>
      <w:r w:rsidRPr="00AA6E69">
        <w:rPr>
          <w:rFonts w:ascii="Times New Roman" w:eastAsia="Times New Roman" w:hAnsi="Times New Roman" w:cs="Times New Roman"/>
          <w:sz w:val="24"/>
          <w:szCs w:val="24"/>
          <w:lang w:val="fr-FR" w:eastAsia="fr-FR"/>
        </w:rPr>
        <w:t xml:space="preserve">, mais il a des racines anciennes dans les traditions chinoises et coréennes. En </w:t>
      </w:r>
      <w:r w:rsidRPr="00AA6E69">
        <w:rPr>
          <w:rFonts w:ascii="Times New Roman" w:eastAsia="Times New Roman" w:hAnsi="Times New Roman" w:cs="Times New Roman"/>
          <w:b/>
          <w:bCs/>
          <w:sz w:val="24"/>
          <w:szCs w:val="24"/>
          <w:lang w:val="fr-FR" w:eastAsia="fr-FR"/>
        </w:rPr>
        <w:t>Japon</w:t>
      </w:r>
      <w:r w:rsidRPr="00AA6E69">
        <w:rPr>
          <w:rFonts w:ascii="Times New Roman" w:eastAsia="Times New Roman" w:hAnsi="Times New Roman" w:cs="Times New Roman"/>
          <w:sz w:val="24"/>
          <w:szCs w:val="24"/>
          <w:lang w:val="fr-FR" w:eastAsia="fr-FR"/>
        </w:rPr>
        <w:t xml:space="preserve">, l’origami est non seulement un art, mais aussi une forme de </w:t>
      </w:r>
      <w:r w:rsidRPr="00AA6E69">
        <w:rPr>
          <w:rFonts w:ascii="Times New Roman" w:eastAsia="Times New Roman" w:hAnsi="Times New Roman" w:cs="Times New Roman"/>
          <w:b/>
          <w:bCs/>
          <w:sz w:val="24"/>
          <w:szCs w:val="24"/>
          <w:lang w:val="fr-FR" w:eastAsia="fr-FR"/>
        </w:rPr>
        <w:t>méditation</w:t>
      </w:r>
      <w:r w:rsidRPr="00AA6E69">
        <w:rPr>
          <w:rFonts w:ascii="Times New Roman" w:eastAsia="Times New Roman" w:hAnsi="Times New Roman" w:cs="Times New Roman"/>
          <w:sz w:val="24"/>
          <w:szCs w:val="24"/>
          <w:lang w:val="fr-FR" w:eastAsia="fr-FR"/>
        </w:rPr>
        <w:t xml:space="preserve"> et un moyen de </w:t>
      </w:r>
      <w:r w:rsidRPr="00AA6E69">
        <w:rPr>
          <w:rFonts w:ascii="Times New Roman" w:eastAsia="Times New Roman" w:hAnsi="Times New Roman" w:cs="Times New Roman"/>
          <w:b/>
          <w:bCs/>
          <w:sz w:val="24"/>
          <w:szCs w:val="24"/>
          <w:lang w:val="fr-FR" w:eastAsia="fr-FR"/>
        </w:rPr>
        <w:t>symboliser des idées</w:t>
      </w:r>
      <w:r w:rsidRPr="00AA6E69">
        <w:rPr>
          <w:rFonts w:ascii="Times New Roman" w:eastAsia="Times New Roman" w:hAnsi="Times New Roman" w:cs="Times New Roman"/>
          <w:sz w:val="24"/>
          <w:szCs w:val="24"/>
          <w:lang w:val="fr-FR" w:eastAsia="fr-FR"/>
        </w:rPr>
        <w:t xml:space="preserve"> (comme la paix, l'amour ou la prospérité).</w:t>
      </w:r>
    </w:p>
    <w:p w14:paraId="7C6CF89C" w14:textId="77777777" w:rsidR="00AA6E69" w:rsidRPr="00AA6E69" w:rsidRDefault="00AA6E69" w:rsidP="00AA6E69">
      <w:pPr>
        <w:numPr>
          <w:ilvl w:val="0"/>
          <w:numId w:val="2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Emprunts culturels</w:t>
      </w:r>
      <w:r w:rsidRPr="00AA6E69">
        <w:rPr>
          <w:rFonts w:ascii="Times New Roman" w:eastAsia="Times New Roman" w:hAnsi="Times New Roman" w:cs="Times New Roman"/>
          <w:sz w:val="24"/>
          <w:szCs w:val="24"/>
          <w:lang w:val="fr-FR" w:eastAsia="fr-FR"/>
        </w:rPr>
        <w:t xml:space="preserve"> : L’</w:t>
      </w:r>
      <w:r w:rsidRPr="00AA6E69">
        <w:rPr>
          <w:rFonts w:ascii="Times New Roman" w:eastAsia="Times New Roman" w:hAnsi="Times New Roman" w:cs="Times New Roman"/>
          <w:b/>
          <w:bCs/>
          <w:sz w:val="24"/>
          <w:szCs w:val="24"/>
          <w:lang w:val="fr-FR" w:eastAsia="fr-FR"/>
        </w:rPr>
        <w:t>origami</w:t>
      </w:r>
      <w:r w:rsidRPr="00AA6E69">
        <w:rPr>
          <w:rFonts w:ascii="Times New Roman" w:eastAsia="Times New Roman" w:hAnsi="Times New Roman" w:cs="Times New Roman"/>
          <w:sz w:val="24"/>
          <w:szCs w:val="24"/>
          <w:lang w:val="fr-FR" w:eastAsia="fr-FR"/>
        </w:rPr>
        <w:t xml:space="preserve"> japonais est associé à des pratiques spirituelles et culturelles, notamment l'utilisation de </w:t>
      </w:r>
      <w:r w:rsidRPr="00AA6E69">
        <w:rPr>
          <w:rFonts w:ascii="Times New Roman" w:eastAsia="Times New Roman" w:hAnsi="Times New Roman" w:cs="Times New Roman"/>
          <w:b/>
          <w:bCs/>
          <w:sz w:val="24"/>
          <w:szCs w:val="24"/>
          <w:lang w:val="fr-FR" w:eastAsia="fr-FR"/>
        </w:rPr>
        <w:t>symboles</w:t>
      </w:r>
      <w:r w:rsidRPr="00AA6E69">
        <w:rPr>
          <w:rFonts w:ascii="Times New Roman" w:eastAsia="Times New Roman" w:hAnsi="Times New Roman" w:cs="Times New Roman"/>
          <w:sz w:val="24"/>
          <w:szCs w:val="24"/>
          <w:lang w:val="fr-FR" w:eastAsia="fr-FR"/>
        </w:rPr>
        <w:t xml:space="preserve">, tels que la </w:t>
      </w:r>
      <w:r w:rsidRPr="00AA6E69">
        <w:rPr>
          <w:rFonts w:ascii="Times New Roman" w:eastAsia="Times New Roman" w:hAnsi="Times New Roman" w:cs="Times New Roman"/>
          <w:b/>
          <w:bCs/>
          <w:sz w:val="24"/>
          <w:szCs w:val="24"/>
          <w:lang w:val="fr-FR" w:eastAsia="fr-FR"/>
        </w:rPr>
        <w:t>grue</w:t>
      </w:r>
      <w:r w:rsidRPr="00AA6E69">
        <w:rPr>
          <w:rFonts w:ascii="Times New Roman" w:eastAsia="Times New Roman" w:hAnsi="Times New Roman" w:cs="Times New Roman"/>
          <w:sz w:val="24"/>
          <w:szCs w:val="24"/>
          <w:lang w:val="fr-FR" w:eastAsia="fr-FR"/>
        </w:rPr>
        <w:t xml:space="preserve"> symbolisant la paix ou la </w:t>
      </w:r>
      <w:r w:rsidRPr="00AA6E69">
        <w:rPr>
          <w:rFonts w:ascii="Times New Roman" w:eastAsia="Times New Roman" w:hAnsi="Times New Roman" w:cs="Times New Roman"/>
          <w:b/>
          <w:bCs/>
          <w:sz w:val="24"/>
          <w:szCs w:val="24"/>
          <w:lang w:val="fr-FR" w:eastAsia="fr-FR"/>
        </w:rPr>
        <w:t>fleur de lotus</w:t>
      </w:r>
      <w:r w:rsidRPr="00AA6E69">
        <w:rPr>
          <w:rFonts w:ascii="Times New Roman" w:eastAsia="Times New Roman" w:hAnsi="Times New Roman" w:cs="Times New Roman"/>
          <w:sz w:val="24"/>
          <w:szCs w:val="24"/>
          <w:lang w:val="fr-FR" w:eastAsia="fr-FR"/>
        </w:rPr>
        <w:t xml:space="preserve"> représentant l'</w:t>
      </w:r>
      <w:r w:rsidRPr="00AA6E69">
        <w:rPr>
          <w:rFonts w:ascii="Times New Roman" w:eastAsia="Times New Roman" w:hAnsi="Times New Roman" w:cs="Times New Roman"/>
          <w:b/>
          <w:bCs/>
          <w:sz w:val="24"/>
          <w:szCs w:val="24"/>
          <w:lang w:val="fr-FR" w:eastAsia="fr-FR"/>
        </w:rPr>
        <w:t>éveil</w:t>
      </w:r>
      <w:r w:rsidRPr="00AA6E69">
        <w:rPr>
          <w:rFonts w:ascii="Times New Roman" w:eastAsia="Times New Roman" w:hAnsi="Times New Roman" w:cs="Times New Roman"/>
          <w:sz w:val="24"/>
          <w:szCs w:val="24"/>
          <w:lang w:val="fr-FR" w:eastAsia="fr-FR"/>
        </w:rPr>
        <w:t>. L'</w:t>
      </w:r>
      <w:r w:rsidRPr="00AA6E69">
        <w:rPr>
          <w:rFonts w:ascii="Times New Roman" w:eastAsia="Times New Roman" w:hAnsi="Times New Roman" w:cs="Times New Roman"/>
          <w:b/>
          <w:bCs/>
          <w:sz w:val="24"/>
          <w:szCs w:val="24"/>
          <w:lang w:val="fr-FR" w:eastAsia="fr-FR"/>
        </w:rPr>
        <w:t>art du pliage</w:t>
      </w:r>
      <w:r w:rsidRPr="00AA6E69">
        <w:rPr>
          <w:rFonts w:ascii="Times New Roman" w:eastAsia="Times New Roman" w:hAnsi="Times New Roman" w:cs="Times New Roman"/>
          <w:sz w:val="24"/>
          <w:szCs w:val="24"/>
          <w:lang w:val="fr-FR" w:eastAsia="fr-FR"/>
        </w:rPr>
        <w:t xml:space="preserve"> a influencé plusieurs autres cultures asiatiques et a trouvé des usages dans des domaines comme l’</w:t>
      </w:r>
      <w:r w:rsidRPr="00AA6E69">
        <w:rPr>
          <w:rFonts w:ascii="Times New Roman" w:eastAsia="Times New Roman" w:hAnsi="Times New Roman" w:cs="Times New Roman"/>
          <w:b/>
          <w:bCs/>
          <w:sz w:val="24"/>
          <w:szCs w:val="24"/>
          <w:lang w:val="fr-FR" w:eastAsia="fr-FR"/>
        </w:rPr>
        <w:t>éducation</w:t>
      </w:r>
      <w:r w:rsidRPr="00AA6E69">
        <w:rPr>
          <w:rFonts w:ascii="Times New Roman" w:eastAsia="Times New Roman" w:hAnsi="Times New Roman" w:cs="Times New Roman"/>
          <w:sz w:val="24"/>
          <w:szCs w:val="24"/>
          <w:lang w:val="fr-FR" w:eastAsia="fr-FR"/>
        </w:rPr>
        <w:t xml:space="preserve">, la </w:t>
      </w:r>
      <w:r w:rsidRPr="00AA6E69">
        <w:rPr>
          <w:rFonts w:ascii="Times New Roman" w:eastAsia="Times New Roman" w:hAnsi="Times New Roman" w:cs="Times New Roman"/>
          <w:b/>
          <w:bCs/>
          <w:sz w:val="24"/>
          <w:szCs w:val="24"/>
          <w:lang w:val="fr-FR" w:eastAsia="fr-FR"/>
        </w:rPr>
        <w:t>méditation</w:t>
      </w:r>
      <w:r w:rsidRPr="00AA6E69">
        <w:rPr>
          <w:rFonts w:ascii="Times New Roman" w:eastAsia="Times New Roman" w:hAnsi="Times New Roman" w:cs="Times New Roman"/>
          <w:sz w:val="24"/>
          <w:szCs w:val="24"/>
          <w:lang w:val="fr-FR" w:eastAsia="fr-FR"/>
        </w:rPr>
        <w:t>, et l’</w:t>
      </w:r>
      <w:r w:rsidRPr="00AA6E69">
        <w:rPr>
          <w:rFonts w:ascii="Times New Roman" w:eastAsia="Times New Roman" w:hAnsi="Times New Roman" w:cs="Times New Roman"/>
          <w:b/>
          <w:bCs/>
          <w:sz w:val="24"/>
          <w:szCs w:val="24"/>
          <w:lang w:val="fr-FR" w:eastAsia="fr-FR"/>
        </w:rPr>
        <w:t>artisanat</w:t>
      </w:r>
      <w:r w:rsidRPr="00AA6E69">
        <w:rPr>
          <w:rFonts w:ascii="Times New Roman" w:eastAsia="Times New Roman" w:hAnsi="Times New Roman" w:cs="Times New Roman"/>
          <w:sz w:val="24"/>
          <w:szCs w:val="24"/>
          <w:lang w:val="fr-FR" w:eastAsia="fr-FR"/>
        </w:rPr>
        <w:t>.</w:t>
      </w:r>
    </w:p>
    <w:p w14:paraId="7B8A750D"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Objectif de l’activité</w:t>
      </w:r>
    </w:p>
    <w:p w14:paraId="09B961A5"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L’objectif est de </w:t>
      </w:r>
      <w:r w:rsidRPr="00AA6E69">
        <w:rPr>
          <w:rFonts w:ascii="Times New Roman" w:eastAsia="Times New Roman" w:hAnsi="Times New Roman" w:cs="Times New Roman"/>
          <w:b/>
          <w:bCs/>
          <w:sz w:val="24"/>
          <w:szCs w:val="24"/>
          <w:lang w:val="fr-FR" w:eastAsia="fr-FR"/>
        </w:rPr>
        <w:t>créer des objets en pliant du papier</w:t>
      </w:r>
      <w:r w:rsidRPr="00AA6E69">
        <w:rPr>
          <w:rFonts w:ascii="Times New Roman" w:eastAsia="Times New Roman" w:hAnsi="Times New Roman" w:cs="Times New Roman"/>
          <w:sz w:val="24"/>
          <w:szCs w:val="24"/>
          <w:lang w:val="fr-FR" w:eastAsia="fr-FR"/>
        </w:rPr>
        <w:t>, en apprenant les bases de l’</w:t>
      </w:r>
      <w:r w:rsidRPr="00AA6E69">
        <w:rPr>
          <w:rFonts w:ascii="Times New Roman" w:eastAsia="Times New Roman" w:hAnsi="Times New Roman" w:cs="Times New Roman"/>
          <w:b/>
          <w:bCs/>
          <w:sz w:val="24"/>
          <w:szCs w:val="24"/>
          <w:lang w:val="fr-FR" w:eastAsia="fr-FR"/>
        </w:rPr>
        <w:t>origami japonais</w:t>
      </w:r>
      <w:r w:rsidRPr="00AA6E69">
        <w:rPr>
          <w:rFonts w:ascii="Times New Roman" w:eastAsia="Times New Roman" w:hAnsi="Times New Roman" w:cs="Times New Roman"/>
          <w:sz w:val="24"/>
          <w:szCs w:val="24"/>
          <w:lang w:val="fr-FR" w:eastAsia="fr-FR"/>
        </w:rPr>
        <w:t xml:space="preserve"> tout en découvrant les </w:t>
      </w:r>
      <w:r w:rsidRPr="00AA6E69">
        <w:rPr>
          <w:rFonts w:ascii="Times New Roman" w:eastAsia="Times New Roman" w:hAnsi="Times New Roman" w:cs="Times New Roman"/>
          <w:b/>
          <w:bCs/>
          <w:sz w:val="24"/>
          <w:szCs w:val="24"/>
          <w:lang w:val="fr-FR" w:eastAsia="fr-FR"/>
        </w:rPr>
        <w:t>symboles culturels</w:t>
      </w:r>
      <w:r w:rsidRPr="00AA6E69">
        <w:rPr>
          <w:rFonts w:ascii="Times New Roman" w:eastAsia="Times New Roman" w:hAnsi="Times New Roman" w:cs="Times New Roman"/>
          <w:sz w:val="24"/>
          <w:szCs w:val="24"/>
          <w:lang w:val="fr-FR" w:eastAsia="fr-FR"/>
        </w:rPr>
        <w:t xml:space="preserve"> associés à cette pratique.</w:t>
      </w:r>
    </w:p>
    <w:p w14:paraId="27E3BC67"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Matériaux nécessaires</w:t>
      </w:r>
    </w:p>
    <w:p w14:paraId="66BF7D81" w14:textId="77777777" w:rsidR="00AA6E69" w:rsidRPr="00AA6E69" w:rsidRDefault="00AA6E69" w:rsidP="00AA6E69">
      <w:pPr>
        <w:numPr>
          <w:ilvl w:val="0"/>
          <w:numId w:val="2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lastRenderedPageBreak/>
        <w:t>Papier carré</w:t>
      </w:r>
    </w:p>
    <w:p w14:paraId="5B3E9FA5" w14:textId="77777777" w:rsidR="00AA6E69" w:rsidRPr="00AA6E69" w:rsidRDefault="00AA6E69" w:rsidP="00AA6E69">
      <w:pPr>
        <w:numPr>
          <w:ilvl w:val="0"/>
          <w:numId w:val="2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Instructions de pliage</w:t>
      </w:r>
      <w:r w:rsidRPr="00AA6E69">
        <w:rPr>
          <w:rFonts w:ascii="Times New Roman" w:eastAsia="Times New Roman" w:hAnsi="Times New Roman" w:cs="Times New Roman"/>
          <w:sz w:val="24"/>
          <w:szCs w:val="24"/>
          <w:lang w:val="fr-FR" w:eastAsia="fr-FR"/>
        </w:rPr>
        <w:t xml:space="preserve"> (modèles à suivre)</w:t>
      </w:r>
    </w:p>
    <w:p w14:paraId="0C7F585B"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Étapes de réalisation</w:t>
      </w:r>
    </w:p>
    <w:p w14:paraId="0C6D659E" w14:textId="77777777" w:rsidR="00AA6E69" w:rsidRPr="00AA6E69" w:rsidRDefault="00AA6E69" w:rsidP="00AA6E69">
      <w:pPr>
        <w:numPr>
          <w:ilvl w:val="0"/>
          <w:numId w:val="2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Choisir un modèle d’origami</w:t>
      </w:r>
      <w:r w:rsidRPr="00AA6E69">
        <w:rPr>
          <w:rFonts w:ascii="Times New Roman" w:eastAsia="Times New Roman" w:hAnsi="Times New Roman" w:cs="Times New Roman"/>
          <w:sz w:val="24"/>
          <w:szCs w:val="24"/>
          <w:lang w:val="fr-FR" w:eastAsia="fr-FR"/>
        </w:rPr>
        <w:t xml:space="preserve"> : Sélectionner un modèle simple à réaliser, tel qu'une </w:t>
      </w:r>
      <w:r w:rsidRPr="00AA6E69">
        <w:rPr>
          <w:rFonts w:ascii="Times New Roman" w:eastAsia="Times New Roman" w:hAnsi="Times New Roman" w:cs="Times New Roman"/>
          <w:b/>
          <w:bCs/>
          <w:sz w:val="24"/>
          <w:szCs w:val="24"/>
          <w:lang w:val="fr-FR" w:eastAsia="fr-FR"/>
        </w:rPr>
        <w:t>grue</w:t>
      </w:r>
      <w:r w:rsidRPr="00AA6E69">
        <w:rPr>
          <w:rFonts w:ascii="Times New Roman" w:eastAsia="Times New Roman" w:hAnsi="Times New Roman" w:cs="Times New Roman"/>
          <w:sz w:val="24"/>
          <w:szCs w:val="24"/>
          <w:lang w:val="fr-FR" w:eastAsia="fr-FR"/>
        </w:rPr>
        <w:t xml:space="preserve">, un </w:t>
      </w:r>
      <w:r w:rsidRPr="00AA6E69">
        <w:rPr>
          <w:rFonts w:ascii="Times New Roman" w:eastAsia="Times New Roman" w:hAnsi="Times New Roman" w:cs="Times New Roman"/>
          <w:b/>
          <w:bCs/>
          <w:sz w:val="24"/>
          <w:szCs w:val="24"/>
          <w:lang w:val="fr-FR" w:eastAsia="fr-FR"/>
        </w:rPr>
        <w:t>bateau</w:t>
      </w:r>
      <w:r w:rsidRPr="00AA6E69">
        <w:rPr>
          <w:rFonts w:ascii="Times New Roman" w:eastAsia="Times New Roman" w:hAnsi="Times New Roman" w:cs="Times New Roman"/>
          <w:sz w:val="24"/>
          <w:szCs w:val="24"/>
          <w:lang w:val="fr-FR" w:eastAsia="fr-FR"/>
        </w:rPr>
        <w:t xml:space="preserve"> ou une </w:t>
      </w:r>
      <w:r w:rsidRPr="00AA6E69">
        <w:rPr>
          <w:rFonts w:ascii="Times New Roman" w:eastAsia="Times New Roman" w:hAnsi="Times New Roman" w:cs="Times New Roman"/>
          <w:b/>
          <w:bCs/>
          <w:sz w:val="24"/>
          <w:szCs w:val="24"/>
          <w:lang w:val="fr-FR" w:eastAsia="fr-FR"/>
        </w:rPr>
        <w:t>fleur de lotus</w:t>
      </w:r>
      <w:r w:rsidRPr="00AA6E69">
        <w:rPr>
          <w:rFonts w:ascii="Times New Roman" w:eastAsia="Times New Roman" w:hAnsi="Times New Roman" w:cs="Times New Roman"/>
          <w:sz w:val="24"/>
          <w:szCs w:val="24"/>
          <w:lang w:val="fr-FR" w:eastAsia="fr-FR"/>
        </w:rPr>
        <w:t>.</w:t>
      </w:r>
    </w:p>
    <w:p w14:paraId="5BE0079C" w14:textId="77777777" w:rsidR="00AA6E69" w:rsidRPr="00AA6E69" w:rsidRDefault="00AA6E69" w:rsidP="00AA6E69">
      <w:pPr>
        <w:numPr>
          <w:ilvl w:val="0"/>
          <w:numId w:val="2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Pliage</w:t>
      </w:r>
      <w:r w:rsidRPr="00AA6E69">
        <w:rPr>
          <w:rFonts w:ascii="Times New Roman" w:eastAsia="Times New Roman" w:hAnsi="Times New Roman" w:cs="Times New Roman"/>
          <w:sz w:val="24"/>
          <w:szCs w:val="24"/>
          <w:lang w:val="fr-FR" w:eastAsia="fr-FR"/>
        </w:rPr>
        <w:t xml:space="preserve"> : Suivre les </w:t>
      </w:r>
      <w:r w:rsidRPr="00AA6E69">
        <w:rPr>
          <w:rFonts w:ascii="Times New Roman" w:eastAsia="Times New Roman" w:hAnsi="Times New Roman" w:cs="Times New Roman"/>
          <w:b/>
          <w:bCs/>
          <w:sz w:val="24"/>
          <w:szCs w:val="24"/>
          <w:lang w:val="fr-FR" w:eastAsia="fr-FR"/>
        </w:rPr>
        <w:t>étapes de pliage</w:t>
      </w:r>
      <w:r w:rsidRPr="00AA6E69">
        <w:rPr>
          <w:rFonts w:ascii="Times New Roman" w:eastAsia="Times New Roman" w:hAnsi="Times New Roman" w:cs="Times New Roman"/>
          <w:sz w:val="24"/>
          <w:szCs w:val="24"/>
          <w:lang w:val="fr-FR" w:eastAsia="fr-FR"/>
        </w:rPr>
        <w:t xml:space="preserve"> en utilisant un papier carré. Expliquer chaque mouvement et souligner l’importance de </w:t>
      </w:r>
      <w:r w:rsidRPr="00AA6E69">
        <w:rPr>
          <w:rFonts w:ascii="Times New Roman" w:eastAsia="Times New Roman" w:hAnsi="Times New Roman" w:cs="Times New Roman"/>
          <w:b/>
          <w:bCs/>
          <w:sz w:val="24"/>
          <w:szCs w:val="24"/>
          <w:lang w:val="fr-FR" w:eastAsia="fr-FR"/>
        </w:rPr>
        <w:t>l’alignement précis</w:t>
      </w:r>
      <w:r w:rsidRPr="00AA6E69">
        <w:rPr>
          <w:rFonts w:ascii="Times New Roman" w:eastAsia="Times New Roman" w:hAnsi="Times New Roman" w:cs="Times New Roman"/>
          <w:sz w:val="24"/>
          <w:szCs w:val="24"/>
          <w:lang w:val="fr-FR" w:eastAsia="fr-FR"/>
        </w:rPr>
        <w:t xml:space="preserve"> des plis.</w:t>
      </w:r>
    </w:p>
    <w:p w14:paraId="3C90C1C4" w14:textId="77777777" w:rsidR="00AA6E69" w:rsidRPr="00AA6E69" w:rsidRDefault="00AA6E69" w:rsidP="00AA6E69">
      <w:pPr>
        <w:numPr>
          <w:ilvl w:val="0"/>
          <w:numId w:val="2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Décoration (facultatif)</w:t>
      </w:r>
      <w:r w:rsidRPr="00AA6E69">
        <w:rPr>
          <w:rFonts w:ascii="Times New Roman" w:eastAsia="Times New Roman" w:hAnsi="Times New Roman" w:cs="Times New Roman"/>
          <w:sz w:val="24"/>
          <w:szCs w:val="24"/>
          <w:lang w:val="fr-FR" w:eastAsia="fr-FR"/>
        </w:rPr>
        <w:t xml:space="preserve"> : Une fois le pliage terminé, les enfants peuvent </w:t>
      </w:r>
      <w:r w:rsidRPr="00AA6E69">
        <w:rPr>
          <w:rFonts w:ascii="Times New Roman" w:eastAsia="Times New Roman" w:hAnsi="Times New Roman" w:cs="Times New Roman"/>
          <w:b/>
          <w:bCs/>
          <w:sz w:val="24"/>
          <w:szCs w:val="24"/>
          <w:lang w:val="fr-FR" w:eastAsia="fr-FR"/>
        </w:rPr>
        <w:t>décorer leurs créations</w:t>
      </w:r>
      <w:r w:rsidRPr="00AA6E69">
        <w:rPr>
          <w:rFonts w:ascii="Times New Roman" w:eastAsia="Times New Roman" w:hAnsi="Times New Roman" w:cs="Times New Roman"/>
          <w:sz w:val="24"/>
          <w:szCs w:val="24"/>
          <w:lang w:val="fr-FR" w:eastAsia="fr-FR"/>
        </w:rPr>
        <w:t xml:space="preserve"> avec des </w:t>
      </w:r>
      <w:r w:rsidRPr="00AA6E69">
        <w:rPr>
          <w:rFonts w:ascii="Times New Roman" w:eastAsia="Times New Roman" w:hAnsi="Times New Roman" w:cs="Times New Roman"/>
          <w:b/>
          <w:bCs/>
          <w:sz w:val="24"/>
          <w:szCs w:val="24"/>
          <w:lang w:val="fr-FR" w:eastAsia="fr-FR"/>
        </w:rPr>
        <w:t>autocollants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peinture</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feutres</w:t>
      </w:r>
      <w:r w:rsidRPr="00AA6E69">
        <w:rPr>
          <w:rFonts w:ascii="Times New Roman" w:eastAsia="Times New Roman" w:hAnsi="Times New Roman" w:cs="Times New Roman"/>
          <w:sz w:val="24"/>
          <w:szCs w:val="24"/>
          <w:lang w:val="fr-FR" w:eastAsia="fr-FR"/>
        </w:rPr>
        <w:t xml:space="preserve"> pour personnaliser leur modèle.</w:t>
      </w:r>
    </w:p>
    <w:p w14:paraId="18664ABB" w14:textId="77777777" w:rsidR="00AA6E69" w:rsidRPr="00AA6E69" w:rsidRDefault="00AA6E69" w:rsidP="00AA6E69">
      <w:pPr>
        <w:numPr>
          <w:ilvl w:val="0"/>
          <w:numId w:val="2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Explication du symbole</w:t>
      </w:r>
      <w:r w:rsidRPr="00AA6E69">
        <w:rPr>
          <w:rFonts w:ascii="Times New Roman" w:eastAsia="Times New Roman" w:hAnsi="Times New Roman" w:cs="Times New Roman"/>
          <w:sz w:val="24"/>
          <w:szCs w:val="24"/>
          <w:lang w:val="fr-FR" w:eastAsia="fr-FR"/>
        </w:rPr>
        <w:t xml:space="preserve"> : Chaque enfant peut expliquer la </w:t>
      </w:r>
      <w:r w:rsidRPr="00AA6E69">
        <w:rPr>
          <w:rFonts w:ascii="Times New Roman" w:eastAsia="Times New Roman" w:hAnsi="Times New Roman" w:cs="Times New Roman"/>
          <w:b/>
          <w:bCs/>
          <w:sz w:val="24"/>
          <w:szCs w:val="24"/>
          <w:lang w:val="fr-FR" w:eastAsia="fr-FR"/>
        </w:rPr>
        <w:t>symbolique</w:t>
      </w:r>
      <w:r w:rsidRPr="00AA6E69">
        <w:rPr>
          <w:rFonts w:ascii="Times New Roman" w:eastAsia="Times New Roman" w:hAnsi="Times New Roman" w:cs="Times New Roman"/>
          <w:sz w:val="24"/>
          <w:szCs w:val="24"/>
          <w:lang w:val="fr-FR" w:eastAsia="fr-FR"/>
        </w:rPr>
        <w:t xml:space="preserve"> du modèle (ex : la </w:t>
      </w:r>
      <w:r w:rsidRPr="00AA6E69">
        <w:rPr>
          <w:rFonts w:ascii="Times New Roman" w:eastAsia="Times New Roman" w:hAnsi="Times New Roman" w:cs="Times New Roman"/>
          <w:b/>
          <w:bCs/>
          <w:sz w:val="24"/>
          <w:szCs w:val="24"/>
          <w:lang w:val="fr-FR" w:eastAsia="fr-FR"/>
        </w:rPr>
        <w:t>grue</w:t>
      </w:r>
      <w:r w:rsidRPr="00AA6E69">
        <w:rPr>
          <w:rFonts w:ascii="Times New Roman" w:eastAsia="Times New Roman" w:hAnsi="Times New Roman" w:cs="Times New Roman"/>
          <w:sz w:val="24"/>
          <w:szCs w:val="24"/>
          <w:lang w:val="fr-FR" w:eastAsia="fr-FR"/>
        </w:rPr>
        <w:t xml:space="preserve"> est un symbole de </w:t>
      </w:r>
      <w:r w:rsidRPr="00AA6E69">
        <w:rPr>
          <w:rFonts w:ascii="Times New Roman" w:eastAsia="Times New Roman" w:hAnsi="Times New Roman" w:cs="Times New Roman"/>
          <w:b/>
          <w:bCs/>
          <w:sz w:val="24"/>
          <w:szCs w:val="24"/>
          <w:lang w:val="fr-FR" w:eastAsia="fr-FR"/>
        </w:rPr>
        <w:t>paix</w:t>
      </w:r>
      <w:r w:rsidRPr="00AA6E69">
        <w:rPr>
          <w:rFonts w:ascii="Times New Roman" w:eastAsia="Times New Roman" w:hAnsi="Times New Roman" w:cs="Times New Roman"/>
          <w:sz w:val="24"/>
          <w:szCs w:val="24"/>
          <w:lang w:val="fr-FR" w:eastAsia="fr-FR"/>
        </w:rPr>
        <w:t xml:space="preserve"> au Japon).</w:t>
      </w:r>
    </w:p>
    <w:p w14:paraId="274DA933"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Compétences développées</w:t>
      </w:r>
    </w:p>
    <w:p w14:paraId="6960C505" w14:textId="77777777" w:rsidR="00AA6E69" w:rsidRPr="00AA6E69" w:rsidRDefault="00AA6E69" w:rsidP="00AA6E69">
      <w:pPr>
        <w:numPr>
          <w:ilvl w:val="0"/>
          <w:numId w:val="2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Créativité</w:t>
      </w:r>
      <w:r w:rsidRPr="00AA6E69">
        <w:rPr>
          <w:rFonts w:ascii="Times New Roman" w:eastAsia="Times New Roman" w:hAnsi="Times New Roman" w:cs="Times New Roman"/>
          <w:sz w:val="24"/>
          <w:szCs w:val="24"/>
          <w:lang w:val="fr-FR" w:eastAsia="fr-FR"/>
        </w:rPr>
        <w:t xml:space="preserve"> : Fabrication de modèles inspirés par la culture japonaise.</w:t>
      </w:r>
    </w:p>
    <w:p w14:paraId="40733333" w14:textId="77777777" w:rsidR="00AA6E69" w:rsidRPr="00AA6E69" w:rsidRDefault="00AA6E69" w:rsidP="00AA6E69">
      <w:pPr>
        <w:numPr>
          <w:ilvl w:val="0"/>
          <w:numId w:val="2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Motricité fine</w:t>
      </w:r>
      <w:r w:rsidRPr="00AA6E69">
        <w:rPr>
          <w:rFonts w:ascii="Times New Roman" w:eastAsia="Times New Roman" w:hAnsi="Times New Roman" w:cs="Times New Roman"/>
          <w:sz w:val="24"/>
          <w:szCs w:val="24"/>
          <w:lang w:val="fr-FR" w:eastAsia="fr-FR"/>
        </w:rPr>
        <w:t xml:space="preserve"> : Apprentissage du pliage précis du papier.</w:t>
      </w:r>
    </w:p>
    <w:p w14:paraId="1E7FF1F6" w14:textId="77777777" w:rsidR="00AA6E69" w:rsidRPr="00AA6E69" w:rsidRDefault="00AA6E69" w:rsidP="00AA6E69">
      <w:pPr>
        <w:numPr>
          <w:ilvl w:val="0"/>
          <w:numId w:val="2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Sensibilité culturelle</w:t>
      </w:r>
      <w:r w:rsidRPr="00AA6E69">
        <w:rPr>
          <w:rFonts w:ascii="Times New Roman" w:eastAsia="Times New Roman" w:hAnsi="Times New Roman" w:cs="Times New Roman"/>
          <w:sz w:val="24"/>
          <w:szCs w:val="24"/>
          <w:lang w:val="fr-FR" w:eastAsia="fr-FR"/>
        </w:rPr>
        <w:t xml:space="preserve"> : Compréhension des symboles et de leur importance dans la culture japonaise.</w:t>
      </w:r>
    </w:p>
    <w:p w14:paraId="2D723A51"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Liens avec les objets culturels</w:t>
      </w:r>
    </w:p>
    <w:p w14:paraId="12340800"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L’</w:t>
      </w:r>
      <w:r w:rsidRPr="00AA6E69">
        <w:rPr>
          <w:rFonts w:ascii="Times New Roman" w:eastAsia="Times New Roman" w:hAnsi="Times New Roman" w:cs="Times New Roman"/>
          <w:b/>
          <w:bCs/>
          <w:sz w:val="24"/>
          <w:szCs w:val="24"/>
          <w:lang w:val="fr-FR" w:eastAsia="fr-FR"/>
        </w:rPr>
        <w:t>origami</w:t>
      </w:r>
      <w:r w:rsidRPr="00AA6E69">
        <w:rPr>
          <w:rFonts w:ascii="Times New Roman" w:eastAsia="Times New Roman" w:hAnsi="Times New Roman" w:cs="Times New Roman"/>
          <w:sz w:val="24"/>
          <w:szCs w:val="24"/>
          <w:lang w:val="fr-FR" w:eastAsia="fr-FR"/>
        </w:rPr>
        <w:t xml:space="preserve"> japonais est un excellent moyen d’</w:t>
      </w:r>
      <w:r w:rsidRPr="00AA6E69">
        <w:rPr>
          <w:rFonts w:ascii="Times New Roman" w:eastAsia="Times New Roman" w:hAnsi="Times New Roman" w:cs="Times New Roman"/>
          <w:b/>
          <w:bCs/>
          <w:sz w:val="24"/>
          <w:szCs w:val="24"/>
          <w:lang w:val="fr-FR" w:eastAsia="fr-FR"/>
        </w:rPr>
        <w:t>intégrer des objets culturels</w:t>
      </w:r>
      <w:r w:rsidRPr="00AA6E69">
        <w:rPr>
          <w:rFonts w:ascii="Times New Roman" w:eastAsia="Times New Roman" w:hAnsi="Times New Roman" w:cs="Times New Roman"/>
          <w:sz w:val="24"/>
          <w:szCs w:val="24"/>
          <w:lang w:val="fr-FR" w:eastAsia="fr-FR"/>
        </w:rPr>
        <w:t xml:space="preserve"> dans une activité manuelle. En créant des modèles comme la grue ou le bateau, les enfants peuvent </w:t>
      </w:r>
      <w:r w:rsidRPr="00AA6E69">
        <w:rPr>
          <w:rFonts w:ascii="Times New Roman" w:eastAsia="Times New Roman" w:hAnsi="Times New Roman" w:cs="Times New Roman"/>
          <w:b/>
          <w:bCs/>
          <w:sz w:val="24"/>
          <w:szCs w:val="24"/>
          <w:lang w:val="fr-FR" w:eastAsia="fr-FR"/>
        </w:rPr>
        <w:t>apprendre</w:t>
      </w:r>
      <w:r w:rsidRPr="00AA6E69">
        <w:rPr>
          <w:rFonts w:ascii="Times New Roman" w:eastAsia="Times New Roman" w:hAnsi="Times New Roman" w:cs="Times New Roman"/>
          <w:sz w:val="24"/>
          <w:szCs w:val="24"/>
          <w:lang w:val="fr-FR" w:eastAsia="fr-FR"/>
        </w:rPr>
        <w:t xml:space="preserve"> non seulement la technique du pliage mais aussi la </w:t>
      </w:r>
      <w:r w:rsidRPr="00AA6E69">
        <w:rPr>
          <w:rFonts w:ascii="Times New Roman" w:eastAsia="Times New Roman" w:hAnsi="Times New Roman" w:cs="Times New Roman"/>
          <w:b/>
          <w:bCs/>
          <w:sz w:val="24"/>
          <w:szCs w:val="24"/>
          <w:lang w:val="fr-FR" w:eastAsia="fr-FR"/>
        </w:rPr>
        <w:t>signification</w:t>
      </w:r>
      <w:r w:rsidRPr="00AA6E69">
        <w:rPr>
          <w:rFonts w:ascii="Times New Roman" w:eastAsia="Times New Roman" w:hAnsi="Times New Roman" w:cs="Times New Roman"/>
          <w:sz w:val="24"/>
          <w:szCs w:val="24"/>
          <w:lang w:val="fr-FR" w:eastAsia="fr-FR"/>
        </w:rPr>
        <w:t xml:space="preserve"> et les </w:t>
      </w:r>
      <w:r w:rsidRPr="00AA6E69">
        <w:rPr>
          <w:rFonts w:ascii="Times New Roman" w:eastAsia="Times New Roman" w:hAnsi="Times New Roman" w:cs="Times New Roman"/>
          <w:b/>
          <w:bCs/>
          <w:sz w:val="24"/>
          <w:szCs w:val="24"/>
          <w:lang w:val="fr-FR" w:eastAsia="fr-FR"/>
        </w:rPr>
        <w:t>valeurs culturelles</w:t>
      </w:r>
      <w:r w:rsidRPr="00AA6E69">
        <w:rPr>
          <w:rFonts w:ascii="Times New Roman" w:eastAsia="Times New Roman" w:hAnsi="Times New Roman" w:cs="Times New Roman"/>
          <w:sz w:val="24"/>
          <w:szCs w:val="24"/>
          <w:lang w:val="fr-FR" w:eastAsia="fr-FR"/>
        </w:rPr>
        <w:t xml:space="preserve"> associées à chaque symbole.</w:t>
      </w:r>
    </w:p>
    <w:p w14:paraId="7123A1EB"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34487B6">
          <v:rect id="_x0000_i1033" style="width:0;height:1.5pt" o:hralign="center" o:hrstd="t" o:hr="t" fillcolor="#a0a0a0" stroked="f"/>
        </w:pict>
      </w:r>
    </w:p>
    <w:p w14:paraId="7F079DDE" w14:textId="26D8658F"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Teinture de Papier à la Méthode de la Teinture Indigo (Japan / Afrique)</w:t>
      </w:r>
    </w:p>
    <w:p w14:paraId="62404442"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Définition de la teinture de papier</w:t>
      </w:r>
    </w:p>
    <w:p w14:paraId="5687867F"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La </w:t>
      </w:r>
      <w:r w:rsidRPr="00AA6E69">
        <w:rPr>
          <w:rFonts w:ascii="Times New Roman" w:eastAsia="Times New Roman" w:hAnsi="Times New Roman" w:cs="Times New Roman"/>
          <w:b/>
          <w:bCs/>
          <w:sz w:val="24"/>
          <w:szCs w:val="24"/>
          <w:lang w:val="fr-FR" w:eastAsia="fr-FR"/>
        </w:rPr>
        <w:t>teinture de papier</w:t>
      </w:r>
      <w:r w:rsidRPr="00AA6E69">
        <w:rPr>
          <w:rFonts w:ascii="Times New Roman" w:eastAsia="Times New Roman" w:hAnsi="Times New Roman" w:cs="Times New Roman"/>
          <w:sz w:val="24"/>
          <w:szCs w:val="24"/>
          <w:lang w:val="fr-FR" w:eastAsia="fr-FR"/>
        </w:rPr>
        <w:t xml:space="preserve"> consiste à appliquer une </w:t>
      </w:r>
      <w:r w:rsidRPr="00AA6E69">
        <w:rPr>
          <w:rFonts w:ascii="Times New Roman" w:eastAsia="Times New Roman" w:hAnsi="Times New Roman" w:cs="Times New Roman"/>
          <w:b/>
          <w:bCs/>
          <w:sz w:val="24"/>
          <w:szCs w:val="24"/>
          <w:lang w:val="fr-FR" w:eastAsia="fr-FR"/>
        </w:rPr>
        <w:t>teinture</w:t>
      </w:r>
      <w:r w:rsidRPr="00AA6E69">
        <w:rPr>
          <w:rFonts w:ascii="Times New Roman" w:eastAsia="Times New Roman" w:hAnsi="Times New Roman" w:cs="Times New Roman"/>
          <w:sz w:val="24"/>
          <w:szCs w:val="24"/>
          <w:lang w:val="fr-FR" w:eastAsia="fr-FR"/>
        </w:rPr>
        <w:t xml:space="preserve"> (généralement naturelle) sur des </w:t>
      </w:r>
      <w:r w:rsidRPr="00AA6E69">
        <w:rPr>
          <w:rFonts w:ascii="Times New Roman" w:eastAsia="Times New Roman" w:hAnsi="Times New Roman" w:cs="Times New Roman"/>
          <w:b/>
          <w:bCs/>
          <w:sz w:val="24"/>
          <w:szCs w:val="24"/>
          <w:lang w:val="fr-FR" w:eastAsia="fr-FR"/>
        </w:rPr>
        <w:t>feuilles de papier</w:t>
      </w:r>
      <w:r w:rsidRPr="00AA6E69">
        <w:rPr>
          <w:rFonts w:ascii="Times New Roman" w:eastAsia="Times New Roman" w:hAnsi="Times New Roman" w:cs="Times New Roman"/>
          <w:sz w:val="24"/>
          <w:szCs w:val="24"/>
          <w:lang w:val="fr-FR" w:eastAsia="fr-FR"/>
        </w:rPr>
        <w:t xml:space="preserve"> pour en changer la couleur et y appliquer un motif ou une texture. Dans les cultures japonaises et africaines, des teintures naturelles comme l'</w:t>
      </w:r>
      <w:r w:rsidRPr="00AA6E69">
        <w:rPr>
          <w:rFonts w:ascii="Times New Roman" w:eastAsia="Times New Roman" w:hAnsi="Times New Roman" w:cs="Times New Roman"/>
          <w:b/>
          <w:bCs/>
          <w:sz w:val="24"/>
          <w:szCs w:val="24"/>
          <w:lang w:val="fr-FR" w:eastAsia="fr-FR"/>
        </w:rPr>
        <w:t>indigo</w:t>
      </w:r>
      <w:r w:rsidRPr="00AA6E69">
        <w:rPr>
          <w:rFonts w:ascii="Times New Roman" w:eastAsia="Times New Roman" w:hAnsi="Times New Roman" w:cs="Times New Roman"/>
          <w:sz w:val="24"/>
          <w:szCs w:val="24"/>
          <w:lang w:val="fr-FR" w:eastAsia="fr-FR"/>
        </w:rPr>
        <w:t xml:space="preserve"> sont utilisées pour créer des </w:t>
      </w:r>
      <w:r w:rsidRPr="00AA6E69">
        <w:rPr>
          <w:rFonts w:ascii="Times New Roman" w:eastAsia="Times New Roman" w:hAnsi="Times New Roman" w:cs="Times New Roman"/>
          <w:b/>
          <w:bCs/>
          <w:sz w:val="24"/>
          <w:szCs w:val="24"/>
          <w:lang w:val="fr-FR" w:eastAsia="fr-FR"/>
        </w:rPr>
        <w:t>motifs traditionnels</w:t>
      </w:r>
      <w:r w:rsidRPr="00AA6E69">
        <w:rPr>
          <w:rFonts w:ascii="Times New Roman" w:eastAsia="Times New Roman" w:hAnsi="Times New Roman" w:cs="Times New Roman"/>
          <w:sz w:val="24"/>
          <w:szCs w:val="24"/>
          <w:lang w:val="fr-FR" w:eastAsia="fr-FR"/>
        </w:rPr>
        <w:t>.</w:t>
      </w:r>
    </w:p>
    <w:p w14:paraId="283F8CE8"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Origine et emprunts culturels</w:t>
      </w:r>
    </w:p>
    <w:p w14:paraId="290D60CC" w14:textId="77777777" w:rsidR="00AA6E69" w:rsidRPr="00AA6E69" w:rsidRDefault="00AA6E69" w:rsidP="00AA6E69">
      <w:pPr>
        <w:numPr>
          <w:ilvl w:val="0"/>
          <w:numId w:val="2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Origine</w:t>
      </w:r>
      <w:r w:rsidRPr="00AA6E69">
        <w:rPr>
          <w:rFonts w:ascii="Times New Roman" w:eastAsia="Times New Roman" w:hAnsi="Times New Roman" w:cs="Times New Roman"/>
          <w:sz w:val="24"/>
          <w:szCs w:val="24"/>
          <w:lang w:val="fr-FR" w:eastAsia="fr-FR"/>
        </w:rPr>
        <w:t xml:space="preserve"> : La </w:t>
      </w:r>
      <w:r w:rsidRPr="00AA6E69">
        <w:rPr>
          <w:rFonts w:ascii="Times New Roman" w:eastAsia="Times New Roman" w:hAnsi="Times New Roman" w:cs="Times New Roman"/>
          <w:b/>
          <w:bCs/>
          <w:sz w:val="24"/>
          <w:szCs w:val="24"/>
          <w:lang w:val="fr-FR" w:eastAsia="fr-FR"/>
        </w:rPr>
        <w:t>teinture à l'indigo</w:t>
      </w:r>
      <w:r w:rsidRPr="00AA6E69">
        <w:rPr>
          <w:rFonts w:ascii="Times New Roman" w:eastAsia="Times New Roman" w:hAnsi="Times New Roman" w:cs="Times New Roman"/>
          <w:sz w:val="24"/>
          <w:szCs w:val="24"/>
          <w:lang w:val="fr-FR" w:eastAsia="fr-FR"/>
        </w:rPr>
        <w:t xml:space="preserve"> est une pratique ancienne au </w:t>
      </w:r>
      <w:r w:rsidRPr="00AA6E69">
        <w:rPr>
          <w:rFonts w:ascii="Times New Roman" w:eastAsia="Times New Roman" w:hAnsi="Times New Roman" w:cs="Times New Roman"/>
          <w:b/>
          <w:bCs/>
          <w:sz w:val="24"/>
          <w:szCs w:val="24"/>
          <w:lang w:val="fr-FR" w:eastAsia="fr-FR"/>
        </w:rPr>
        <w:t>Japon</w:t>
      </w:r>
      <w:r w:rsidRPr="00AA6E69">
        <w:rPr>
          <w:rFonts w:ascii="Times New Roman" w:eastAsia="Times New Roman" w:hAnsi="Times New Roman" w:cs="Times New Roman"/>
          <w:sz w:val="24"/>
          <w:szCs w:val="24"/>
          <w:lang w:val="fr-FR" w:eastAsia="fr-FR"/>
        </w:rPr>
        <w:t xml:space="preserve"> et en </w:t>
      </w:r>
      <w:r w:rsidRPr="00AA6E69">
        <w:rPr>
          <w:rFonts w:ascii="Times New Roman" w:eastAsia="Times New Roman" w:hAnsi="Times New Roman" w:cs="Times New Roman"/>
          <w:b/>
          <w:bCs/>
          <w:sz w:val="24"/>
          <w:szCs w:val="24"/>
          <w:lang w:val="fr-FR" w:eastAsia="fr-FR"/>
        </w:rPr>
        <w:t>Afrique</w:t>
      </w:r>
      <w:r w:rsidRPr="00AA6E69">
        <w:rPr>
          <w:rFonts w:ascii="Times New Roman" w:eastAsia="Times New Roman" w:hAnsi="Times New Roman" w:cs="Times New Roman"/>
          <w:sz w:val="24"/>
          <w:szCs w:val="24"/>
          <w:lang w:val="fr-FR" w:eastAsia="fr-FR"/>
        </w:rPr>
        <w:t xml:space="preserve">, où le bleu indigo était traditionnellement utilisé pour </w:t>
      </w:r>
      <w:r w:rsidRPr="00AA6E69">
        <w:rPr>
          <w:rFonts w:ascii="Times New Roman" w:eastAsia="Times New Roman" w:hAnsi="Times New Roman" w:cs="Times New Roman"/>
          <w:b/>
          <w:bCs/>
          <w:sz w:val="24"/>
          <w:szCs w:val="24"/>
          <w:lang w:val="fr-FR" w:eastAsia="fr-FR"/>
        </w:rPr>
        <w:t>teindre des tissus</w:t>
      </w:r>
      <w:r w:rsidRPr="00AA6E69">
        <w:rPr>
          <w:rFonts w:ascii="Times New Roman" w:eastAsia="Times New Roman" w:hAnsi="Times New Roman" w:cs="Times New Roman"/>
          <w:sz w:val="24"/>
          <w:szCs w:val="24"/>
          <w:lang w:val="fr-FR" w:eastAsia="fr-FR"/>
        </w:rPr>
        <w:t xml:space="preserve"> (comme les </w:t>
      </w:r>
      <w:r w:rsidRPr="00AA6E69">
        <w:rPr>
          <w:rFonts w:ascii="Times New Roman" w:eastAsia="Times New Roman" w:hAnsi="Times New Roman" w:cs="Times New Roman"/>
          <w:b/>
          <w:bCs/>
          <w:sz w:val="24"/>
          <w:szCs w:val="24"/>
          <w:lang w:val="fr-FR" w:eastAsia="fr-FR"/>
        </w:rPr>
        <w:t>kimonos</w:t>
      </w:r>
      <w:r w:rsidRPr="00AA6E69">
        <w:rPr>
          <w:rFonts w:ascii="Times New Roman" w:eastAsia="Times New Roman" w:hAnsi="Times New Roman" w:cs="Times New Roman"/>
          <w:sz w:val="24"/>
          <w:szCs w:val="24"/>
          <w:lang w:val="fr-FR" w:eastAsia="fr-FR"/>
        </w:rPr>
        <w:t xml:space="preserve"> au Japon ou les </w:t>
      </w:r>
      <w:r w:rsidRPr="00AA6E69">
        <w:rPr>
          <w:rFonts w:ascii="Times New Roman" w:eastAsia="Times New Roman" w:hAnsi="Times New Roman" w:cs="Times New Roman"/>
          <w:b/>
          <w:bCs/>
          <w:sz w:val="24"/>
          <w:szCs w:val="24"/>
          <w:lang w:val="fr-FR" w:eastAsia="fr-FR"/>
        </w:rPr>
        <w:t>vêtements traditionnels</w:t>
      </w:r>
      <w:r w:rsidRPr="00AA6E69">
        <w:rPr>
          <w:rFonts w:ascii="Times New Roman" w:eastAsia="Times New Roman" w:hAnsi="Times New Roman" w:cs="Times New Roman"/>
          <w:sz w:val="24"/>
          <w:szCs w:val="24"/>
          <w:lang w:val="fr-FR" w:eastAsia="fr-FR"/>
        </w:rPr>
        <w:t xml:space="preserve"> en Afrique de </w:t>
      </w:r>
      <w:r w:rsidRPr="00AA6E69">
        <w:rPr>
          <w:rFonts w:ascii="Times New Roman" w:eastAsia="Times New Roman" w:hAnsi="Times New Roman" w:cs="Times New Roman"/>
          <w:sz w:val="24"/>
          <w:szCs w:val="24"/>
          <w:lang w:val="fr-FR" w:eastAsia="fr-FR"/>
        </w:rPr>
        <w:lastRenderedPageBreak/>
        <w:t xml:space="preserve">l'Ouest). Ce procédé de teinture représente une tradition ancestrale de </w:t>
      </w:r>
      <w:r w:rsidRPr="00AA6E69">
        <w:rPr>
          <w:rFonts w:ascii="Times New Roman" w:eastAsia="Times New Roman" w:hAnsi="Times New Roman" w:cs="Times New Roman"/>
          <w:b/>
          <w:bCs/>
          <w:sz w:val="24"/>
          <w:szCs w:val="24"/>
          <w:lang w:val="fr-FR" w:eastAsia="fr-FR"/>
        </w:rPr>
        <w:t>méditation</w:t>
      </w:r>
      <w:r w:rsidRPr="00AA6E69">
        <w:rPr>
          <w:rFonts w:ascii="Times New Roman" w:eastAsia="Times New Roman" w:hAnsi="Times New Roman" w:cs="Times New Roman"/>
          <w:sz w:val="24"/>
          <w:szCs w:val="24"/>
          <w:lang w:val="fr-FR" w:eastAsia="fr-FR"/>
        </w:rPr>
        <w:t xml:space="preserve">, de </w:t>
      </w:r>
      <w:r w:rsidRPr="00AA6E69">
        <w:rPr>
          <w:rFonts w:ascii="Times New Roman" w:eastAsia="Times New Roman" w:hAnsi="Times New Roman" w:cs="Times New Roman"/>
          <w:b/>
          <w:bCs/>
          <w:sz w:val="24"/>
          <w:szCs w:val="24"/>
          <w:lang w:val="fr-FR" w:eastAsia="fr-FR"/>
        </w:rPr>
        <w:t>respect</w:t>
      </w:r>
      <w:r w:rsidRPr="00AA6E69">
        <w:rPr>
          <w:rFonts w:ascii="Times New Roman" w:eastAsia="Times New Roman" w:hAnsi="Times New Roman" w:cs="Times New Roman"/>
          <w:sz w:val="24"/>
          <w:szCs w:val="24"/>
          <w:lang w:val="fr-FR" w:eastAsia="fr-FR"/>
        </w:rPr>
        <w:t xml:space="preserve"> et d’</w:t>
      </w:r>
      <w:r w:rsidRPr="00AA6E69">
        <w:rPr>
          <w:rFonts w:ascii="Times New Roman" w:eastAsia="Times New Roman" w:hAnsi="Times New Roman" w:cs="Times New Roman"/>
          <w:b/>
          <w:bCs/>
          <w:sz w:val="24"/>
          <w:szCs w:val="24"/>
          <w:lang w:val="fr-FR" w:eastAsia="fr-FR"/>
        </w:rPr>
        <w:t>artisanat</w:t>
      </w:r>
      <w:r w:rsidRPr="00AA6E69">
        <w:rPr>
          <w:rFonts w:ascii="Times New Roman" w:eastAsia="Times New Roman" w:hAnsi="Times New Roman" w:cs="Times New Roman"/>
          <w:sz w:val="24"/>
          <w:szCs w:val="24"/>
          <w:lang w:val="fr-FR" w:eastAsia="fr-FR"/>
        </w:rPr>
        <w:t>.</w:t>
      </w:r>
    </w:p>
    <w:p w14:paraId="014734A6" w14:textId="77777777" w:rsidR="00AA6E69" w:rsidRPr="00AA6E69" w:rsidRDefault="00AA6E69" w:rsidP="00AA6E69">
      <w:pPr>
        <w:numPr>
          <w:ilvl w:val="0"/>
          <w:numId w:val="2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Emprunts culturels</w:t>
      </w:r>
      <w:r w:rsidRPr="00AA6E69">
        <w:rPr>
          <w:rFonts w:ascii="Times New Roman" w:eastAsia="Times New Roman" w:hAnsi="Times New Roman" w:cs="Times New Roman"/>
          <w:sz w:val="24"/>
          <w:szCs w:val="24"/>
          <w:lang w:val="fr-FR" w:eastAsia="fr-FR"/>
        </w:rPr>
        <w:t xml:space="preserve"> : Le </w:t>
      </w:r>
      <w:proofErr w:type="spellStart"/>
      <w:r w:rsidRPr="00AA6E69">
        <w:rPr>
          <w:rFonts w:ascii="Times New Roman" w:eastAsia="Times New Roman" w:hAnsi="Times New Roman" w:cs="Times New Roman"/>
          <w:b/>
          <w:bCs/>
          <w:sz w:val="24"/>
          <w:szCs w:val="24"/>
          <w:lang w:val="fr-FR" w:eastAsia="fr-FR"/>
        </w:rPr>
        <w:t>kintsugi</w:t>
      </w:r>
      <w:proofErr w:type="spellEnd"/>
      <w:r w:rsidRPr="00AA6E69">
        <w:rPr>
          <w:rFonts w:ascii="Times New Roman" w:eastAsia="Times New Roman" w:hAnsi="Times New Roman" w:cs="Times New Roman"/>
          <w:sz w:val="24"/>
          <w:szCs w:val="24"/>
          <w:lang w:val="fr-FR" w:eastAsia="fr-FR"/>
        </w:rPr>
        <w:t xml:space="preserve"> au Japon, qui consiste à </w:t>
      </w:r>
      <w:r w:rsidRPr="00AA6E69">
        <w:rPr>
          <w:rFonts w:ascii="Times New Roman" w:eastAsia="Times New Roman" w:hAnsi="Times New Roman" w:cs="Times New Roman"/>
          <w:b/>
          <w:bCs/>
          <w:sz w:val="24"/>
          <w:szCs w:val="24"/>
          <w:lang w:val="fr-FR" w:eastAsia="fr-FR"/>
        </w:rPr>
        <w:t>réparer</w:t>
      </w:r>
      <w:r w:rsidRPr="00AA6E69">
        <w:rPr>
          <w:rFonts w:ascii="Times New Roman" w:eastAsia="Times New Roman" w:hAnsi="Times New Roman" w:cs="Times New Roman"/>
          <w:sz w:val="24"/>
          <w:szCs w:val="24"/>
          <w:lang w:val="fr-FR" w:eastAsia="fr-FR"/>
        </w:rPr>
        <w:t xml:space="preserve"> la céramique cassée avec de l’</w:t>
      </w:r>
      <w:r w:rsidRPr="00AA6E69">
        <w:rPr>
          <w:rFonts w:ascii="Times New Roman" w:eastAsia="Times New Roman" w:hAnsi="Times New Roman" w:cs="Times New Roman"/>
          <w:b/>
          <w:bCs/>
          <w:sz w:val="24"/>
          <w:szCs w:val="24"/>
          <w:lang w:val="fr-FR" w:eastAsia="fr-FR"/>
        </w:rPr>
        <w:t>or</w:t>
      </w:r>
      <w:r w:rsidRPr="00AA6E69">
        <w:rPr>
          <w:rFonts w:ascii="Times New Roman" w:eastAsia="Times New Roman" w:hAnsi="Times New Roman" w:cs="Times New Roman"/>
          <w:sz w:val="24"/>
          <w:szCs w:val="24"/>
          <w:lang w:val="fr-FR" w:eastAsia="fr-FR"/>
        </w:rPr>
        <w:t xml:space="preserve">, est un autre exemple d’intégration de l'indigo et des </w:t>
      </w:r>
      <w:r w:rsidRPr="00AA6E69">
        <w:rPr>
          <w:rFonts w:ascii="Times New Roman" w:eastAsia="Times New Roman" w:hAnsi="Times New Roman" w:cs="Times New Roman"/>
          <w:b/>
          <w:bCs/>
          <w:sz w:val="24"/>
          <w:szCs w:val="24"/>
          <w:lang w:val="fr-FR" w:eastAsia="fr-FR"/>
        </w:rPr>
        <w:t>teintures naturelles</w:t>
      </w:r>
      <w:r w:rsidRPr="00AA6E69">
        <w:rPr>
          <w:rFonts w:ascii="Times New Roman" w:eastAsia="Times New Roman" w:hAnsi="Times New Roman" w:cs="Times New Roman"/>
          <w:sz w:val="24"/>
          <w:szCs w:val="24"/>
          <w:lang w:val="fr-FR" w:eastAsia="fr-FR"/>
        </w:rPr>
        <w:t xml:space="preserve"> dans l'artisanat et l’art. En </w:t>
      </w:r>
      <w:r w:rsidRPr="00AA6E69">
        <w:rPr>
          <w:rFonts w:ascii="Times New Roman" w:eastAsia="Times New Roman" w:hAnsi="Times New Roman" w:cs="Times New Roman"/>
          <w:b/>
          <w:bCs/>
          <w:sz w:val="24"/>
          <w:szCs w:val="24"/>
          <w:lang w:val="fr-FR" w:eastAsia="fr-FR"/>
        </w:rPr>
        <w:t>Afrique</w:t>
      </w:r>
      <w:r w:rsidRPr="00AA6E69">
        <w:rPr>
          <w:rFonts w:ascii="Times New Roman" w:eastAsia="Times New Roman" w:hAnsi="Times New Roman" w:cs="Times New Roman"/>
          <w:sz w:val="24"/>
          <w:szCs w:val="24"/>
          <w:lang w:val="fr-FR" w:eastAsia="fr-FR"/>
        </w:rPr>
        <w:t xml:space="preserve">, la teinture à l'indigo est utilisée pour créer des </w:t>
      </w:r>
      <w:r w:rsidRPr="00AA6E69">
        <w:rPr>
          <w:rFonts w:ascii="Times New Roman" w:eastAsia="Times New Roman" w:hAnsi="Times New Roman" w:cs="Times New Roman"/>
          <w:b/>
          <w:bCs/>
          <w:sz w:val="24"/>
          <w:szCs w:val="24"/>
          <w:lang w:val="fr-FR" w:eastAsia="fr-FR"/>
        </w:rPr>
        <w:t>vêtements traditionnels</w:t>
      </w:r>
      <w:r w:rsidRPr="00AA6E69">
        <w:rPr>
          <w:rFonts w:ascii="Times New Roman" w:eastAsia="Times New Roman" w:hAnsi="Times New Roman" w:cs="Times New Roman"/>
          <w:sz w:val="24"/>
          <w:szCs w:val="24"/>
          <w:lang w:val="fr-FR" w:eastAsia="fr-FR"/>
        </w:rPr>
        <w:t>, souvent accompagnés de motifs symboliques.</w:t>
      </w:r>
    </w:p>
    <w:p w14:paraId="23BB832C"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Objectif de l’activité</w:t>
      </w:r>
    </w:p>
    <w:p w14:paraId="6BA3F1AB"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L’objectif est de </w:t>
      </w:r>
      <w:r w:rsidRPr="00AA6E69">
        <w:rPr>
          <w:rFonts w:ascii="Times New Roman" w:eastAsia="Times New Roman" w:hAnsi="Times New Roman" w:cs="Times New Roman"/>
          <w:b/>
          <w:bCs/>
          <w:sz w:val="24"/>
          <w:szCs w:val="24"/>
          <w:lang w:val="fr-FR" w:eastAsia="fr-FR"/>
        </w:rPr>
        <w:t>teindre du papier</w:t>
      </w:r>
      <w:r w:rsidRPr="00AA6E69">
        <w:rPr>
          <w:rFonts w:ascii="Times New Roman" w:eastAsia="Times New Roman" w:hAnsi="Times New Roman" w:cs="Times New Roman"/>
          <w:sz w:val="24"/>
          <w:szCs w:val="24"/>
          <w:lang w:val="fr-FR" w:eastAsia="fr-FR"/>
        </w:rPr>
        <w:t xml:space="preserve"> à l'aide de </w:t>
      </w:r>
      <w:r w:rsidRPr="00AA6E69">
        <w:rPr>
          <w:rFonts w:ascii="Times New Roman" w:eastAsia="Times New Roman" w:hAnsi="Times New Roman" w:cs="Times New Roman"/>
          <w:b/>
          <w:bCs/>
          <w:sz w:val="24"/>
          <w:szCs w:val="24"/>
          <w:lang w:val="fr-FR" w:eastAsia="fr-FR"/>
        </w:rPr>
        <w:t>teintures naturelles</w:t>
      </w:r>
      <w:r w:rsidRPr="00AA6E69">
        <w:rPr>
          <w:rFonts w:ascii="Times New Roman" w:eastAsia="Times New Roman" w:hAnsi="Times New Roman" w:cs="Times New Roman"/>
          <w:sz w:val="24"/>
          <w:szCs w:val="24"/>
          <w:lang w:val="fr-FR" w:eastAsia="fr-FR"/>
        </w:rPr>
        <w:t xml:space="preserve"> comme l'indigo, pour créer des motifs </w:t>
      </w:r>
      <w:r w:rsidRPr="00AA6E69">
        <w:rPr>
          <w:rFonts w:ascii="Times New Roman" w:eastAsia="Times New Roman" w:hAnsi="Times New Roman" w:cs="Times New Roman"/>
          <w:b/>
          <w:bCs/>
          <w:sz w:val="24"/>
          <w:szCs w:val="24"/>
          <w:lang w:val="fr-FR" w:eastAsia="fr-FR"/>
        </w:rPr>
        <w:t>colorés</w:t>
      </w:r>
      <w:r w:rsidRPr="00AA6E69">
        <w:rPr>
          <w:rFonts w:ascii="Times New Roman" w:eastAsia="Times New Roman" w:hAnsi="Times New Roman" w:cs="Times New Roman"/>
          <w:sz w:val="24"/>
          <w:szCs w:val="24"/>
          <w:lang w:val="fr-FR" w:eastAsia="fr-FR"/>
        </w:rPr>
        <w:t xml:space="preserve"> et découvrir l’utilisation des teintures dans des pratiques culturelles anciennes.</w:t>
      </w:r>
    </w:p>
    <w:p w14:paraId="0B7B2BCA"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Matériaux nécessaires</w:t>
      </w:r>
    </w:p>
    <w:p w14:paraId="0F4BAD97" w14:textId="77777777" w:rsidR="00AA6E69" w:rsidRPr="00AA6E69" w:rsidRDefault="00AA6E69" w:rsidP="00AA6E69">
      <w:pPr>
        <w:numPr>
          <w:ilvl w:val="0"/>
          <w:numId w:val="2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Papier absorbant ou papier épais</w:t>
      </w:r>
    </w:p>
    <w:p w14:paraId="654F3F16" w14:textId="77777777" w:rsidR="00AA6E69" w:rsidRPr="00AA6E69" w:rsidRDefault="00AA6E69" w:rsidP="00AA6E69">
      <w:pPr>
        <w:numPr>
          <w:ilvl w:val="0"/>
          <w:numId w:val="2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Teinture indigo</w:t>
      </w:r>
      <w:r w:rsidRPr="00AA6E69">
        <w:rPr>
          <w:rFonts w:ascii="Times New Roman" w:eastAsia="Times New Roman" w:hAnsi="Times New Roman" w:cs="Times New Roman"/>
          <w:sz w:val="24"/>
          <w:szCs w:val="24"/>
          <w:lang w:val="fr-FR" w:eastAsia="fr-FR"/>
        </w:rPr>
        <w:t xml:space="preserve"> (ou autre teinture naturelle comme le </w:t>
      </w:r>
      <w:r w:rsidRPr="00AA6E69">
        <w:rPr>
          <w:rFonts w:ascii="Times New Roman" w:eastAsia="Times New Roman" w:hAnsi="Times New Roman" w:cs="Times New Roman"/>
          <w:b/>
          <w:bCs/>
          <w:sz w:val="24"/>
          <w:szCs w:val="24"/>
          <w:lang w:val="fr-FR" w:eastAsia="fr-FR"/>
        </w:rPr>
        <w:t>curcuma</w:t>
      </w:r>
      <w:r w:rsidRPr="00AA6E69">
        <w:rPr>
          <w:rFonts w:ascii="Times New Roman" w:eastAsia="Times New Roman" w:hAnsi="Times New Roman" w:cs="Times New Roman"/>
          <w:sz w:val="24"/>
          <w:szCs w:val="24"/>
          <w:lang w:val="fr-FR" w:eastAsia="fr-FR"/>
        </w:rPr>
        <w:t xml:space="preserve"> ou le </w:t>
      </w:r>
      <w:r w:rsidRPr="00AA6E69">
        <w:rPr>
          <w:rFonts w:ascii="Times New Roman" w:eastAsia="Times New Roman" w:hAnsi="Times New Roman" w:cs="Times New Roman"/>
          <w:b/>
          <w:bCs/>
          <w:sz w:val="24"/>
          <w:szCs w:val="24"/>
          <w:lang w:val="fr-FR" w:eastAsia="fr-FR"/>
        </w:rPr>
        <w:t>thé</w:t>
      </w:r>
      <w:r w:rsidRPr="00AA6E69">
        <w:rPr>
          <w:rFonts w:ascii="Times New Roman" w:eastAsia="Times New Roman" w:hAnsi="Times New Roman" w:cs="Times New Roman"/>
          <w:sz w:val="24"/>
          <w:szCs w:val="24"/>
          <w:lang w:val="fr-FR" w:eastAsia="fr-FR"/>
        </w:rPr>
        <w:t>)</w:t>
      </w:r>
    </w:p>
    <w:p w14:paraId="2C3428E7" w14:textId="77777777" w:rsidR="00AA6E69" w:rsidRPr="00AA6E69" w:rsidRDefault="00AA6E69" w:rsidP="00AA6E69">
      <w:pPr>
        <w:numPr>
          <w:ilvl w:val="0"/>
          <w:numId w:val="2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Pinceaux</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éponges</w:t>
      </w:r>
    </w:p>
    <w:p w14:paraId="6811EDB2" w14:textId="77777777" w:rsidR="00AA6E69" w:rsidRPr="00AA6E69" w:rsidRDefault="00AA6E69" w:rsidP="00AA6E69">
      <w:pPr>
        <w:numPr>
          <w:ilvl w:val="0"/>
          <w:numId w:val="2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Récipients</w:t>
      </w:r>
      <w:r w:rsidRPr="00AA6E69">
        <w:rPr>
          <w:rFonts w:ascii="Times New Roman" w:eastAsia="Times New Roman" w:hAnsi="Times New Roman" w:cs="Times New Roman"/>
          <w:sz w:val="24"/>
          <w:szCs w:val="24"/>
          <w:lang w:val="fr-FR" w:eastAsia="fr-FR"/>
        </w:rPr>
        <w:t xml:space="preserve"> pour la teinture</w:t>
      </w:r>
    </w:p>
    <w:p w14:paraId="12D8C652"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Étapes de réalisation</w:t>
      </w:r>
    </w:p>
    <w:p w14:paraId="213CE68C" w14:textId="77777777" w:rsidR="00AA6E69" w:rsidRPr="00AA6E69" w:rsidRDefault="00AA6E69" w:rsidP="00AA6E69">
      <w:pPr>
        <w:numPr>
          <w:ilvl w:val="0"/>
          <w:numId w:val="2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Préparer la teinture</w:t>
      </w:r>
      <w:r w:rsidRPr="00AA6E69">
        <w:rPr>
          <w:rFonts w:ascii="Times New Roman" w:eastAsia="Times New Roman" w:hAnsi="Times New Roman" w:cs="Times New Roman"/>
          <w:sz w:val="24"/>
          <w:szCs w:val="24"/>
          <w:lang w:val="fr-FR" w:eastAsia="fr-FR"/>
        </w:rPr>
        <w:t xml:space="preserve"> : Si vous utilisez l'</w:t>
      </w:r>
      <w:r w:rsidRPr="00AA6E69">
        <w:rPr>
          <w:rFonts w:ascii="Times New Roman" w:eastAsia="Times New Roman" w:hAnsi="Times New Roman" w:cs="Times New Roman"/>
          <w:b/>
          <w:bCs/>
          <w:sz w:val="24"/>
          <w:szCs w:val="24"/>
          <w:lang w:val="fr-FR" w:eastAsia="fr-FR"/>
        </w:rPr>
        <w:t>indigo</w:t>
      </w:r>
      <w:r w:rsidRPr="00AA6E69">
        <w:rPr>
          <w:rFonts w:ascii="Times New Roman" w:eastAsia="Times New Roman" w:hAnsi="Times New Roman" w:cs="Times New Roman"/>
          <w:sz w:val="24"/>
          <w:szCs w:val="24"/>
          <w:lang w:val="fr-FR" w:eastAsia="fr-FR"/>
        </w:rPr>
        <w:t xml:space="preserve">, suivez les instructions pour préparer le bain de teinture. Sinon, créez un bain de </w:t>
      </w:r>
      <w:r w:rsidRPr="00AA6E69">
        <w:rPr>
          <w:rFonts w:ascii="Times New Roman" w:eastAsia="Times New Roman" w:hAnsi="Times New Roman" w:cs="Times New Roman"/>
          <w:b/>
          <w:bCs/>
          <w:sz w:val="24"/>
          <w:szCs w:val="24"/>
          <w:lang w:val="fr-FR" w:eastAsia="fr-FR"/>
        </w:rPr>
        <w:t>thé</w:t>
      </w:r>
      <w:r w:rsidRPr="00AA6E69">
        <w:rPr>
          <w:rFonts w:ascii="Times New Roman" w:eastAsia="Times New Roman" w:hAnsi="Times New Roman" w:cs="Times New Roman"/>
          <w:sz w:val="24"/>
          <w:szCs w:val="24"/>
          <w:lang w:val="fr-FR" w:eastAsia="fr-FR"/>
        </w:rPr>
        <w:t xml:space="preserve"> ou de </w:t>
      </w:r>
      <w:r w:rsidRPr="00AA6E69">
        <w:rPr>
          <w:rFonts w:ascii="Times New Roman" w:eastAsia="Times New Roman" w:hAnsi="Times New Roman" w:cs="Times New Roman"/>
          <w:b/>
          <w:bCs/>
          <w:sz w:val="24"/>
          <w:szCs w:val="24"/>
          <w:lang w:val="fr-FR" w:eastAsia="fr-FR"/>
        </w:rPr>
        <w:t>curcuma</w:t>
      </w:r>
      <w:r w:rsidRPr="00AA6E69">
        <w:rPr>
          <w:rFonts w:ascii="Times New Roman" w:eastAsia="Times New Roman" w:hAnsi="Times New Roman" w:cs="Times New Roman"/>
          <w:sz w:val="24"/>
          <w:szCs w:val="24"/>
          <w:lang w:val="fr-FR" w:eastAsia="fr-FR"/>
        </w:rPr>
        <w:t>.</w:t>
      </w:r>
    </w:p>
    <w:p w14:paraId="38654986" w14:textId="77777777" w:rsidR="00AA6E69" w:rsidRPr="00AA6E69" w:rsidRDefault="00AA6E69" w:rsidP="00AA6E69">
      <w:pPr>
        <w:numPr>
          <w:ilvl w:val="0"/>
          <w:numId w:val="2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Plonger les papiers</w:t>
      </w:r>
      <w:r w:rsidRPr="00AA6E69">
        <w:rPr>
          <w:rFonts w:ascii="Times New Roman" w:eastAsia="Times New Roman" w:hAnsi="Times New Roman" w:cs="Times New Roman"/>
          <w:sz w:val="24"/>
          <w:szCs w:val="24"/>
          <w:lang w:val="fr-FR" w:eastAsia="fr-FR"/>
        </w:rPr>
        <w:t xml:space="preserve"> : Tremper les </w:t>
      </w:r>
      <w:r w:rsidRPr="00AA6E69">
        <w:rPr>
          <w:rFonts w:ascii="Times New Roman" w:eastAsia="Times New Roman" w:hAnsi="Times New Roman" w:cs="Times New Roman"/>
          <w:b/>
          <w:bCs/>
          <w:sz w:val="24"/>
          <w:szCs w:val="24"/>
          <w:lang w:val="fr-FR" w:eastAsia="fr-FR"/>
        </w:rPr>
        <w:t>feuilles de papier</w:t>
      </w:r>
      <w:r w:rsidRPr="00AA6E69">
        <w:rPr>
          <w:rFonts w:ascii="Times New Roman" w:eastAsia="Times New Roman" w:hAnsi="Times New Roman" w:cs="Times New Roman"/>
          <w:sz w:val="24"/>
          <w:szCs w:val="24"/>
          <w:lang w:val="fr-FR" w:eastAsia="fr-FR"/>
        </w:rPr>
        <w:t xml:space="preserve"> dans le bain de teinture pour observer comment la couleur se dépose.</w:t>
      </w:r>
    </w:p>
    <w:p w14:paraId="20C26A28" w14:textId="77777777" w:rsidR="00AA6E69" w:rsidRPr="00AA6E69" w:rsidRDefault="00AA6E69" w:rsidP="00AA6E69">
      <w:pPr>
        <w:numPr>
          <w:ilvl w:val="0"/>
          <w:numId w:val="2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Faire sécher</w:t>
      </w:r>
      <w:r w:rsidRPr="00AA6E69">
        <w:rPr>
          <w:rFonts w:ascii="Times New Roman" w:eastAsia="Times New Roman" w:hAnsi="Times New Roman" w:cs="Times New Roman"/>
          <w:sz w:val="24"/>
          <w:szCs w:val="24"/>
          <w:lang w:val="fr-FR" w:eastAsia="fr-FR"/>
        </w:rPr>
        <w:t xml:space="preserve"> : Étaler les papiers pour les faire sécher à l'air libre.</w:t>
      </w:r>
    </w:p>
    <w:p w14:paraId="5D6F3727" w14:textId="77777777" w:rsidR="00AA6E69" w:rsidRPr="00AA6E69" w:rsidRDefault="00AA6E69" w:rsidP="00AA6E69">
      <w:pPr>
        <w:numPr>
          <w:ilvl w:val="0"/>
          <w:numId w:val="2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Décoration des papiers</w:t>
      </w:r>
      <w:r w:rsidRPr="00AA6E69">
        <w:rPr>
          <w:rFonts w:ascii="Times New Roman" w:eastAsia="Times New Roman" w:hAnsi="Times New Roman" w:cs="Times New Roman"/>
          <w:sz w:val="24"/>
          <w:szCs w:val="24"/>
          <w:lang w:val="fr-FR" w:eastAsia="fr-FR"/>
        </w:rPr>
        <w:t xml:space="preserve"> : Les enfants peuvent ajouter des </w:t>
      </w:r>
      <w:r w:rsidRPr="00AA6E69">
        <w:rPr>
          <w:rFonts w:ascii="Times New Roman" w:eastAsia="Times New Roman" w:hAnsi="Times New Roman" w:cs="Times New Roman"/>
          <w:b/>
          <w:bCs/>
          <w:sz w:val="24"/>
          <w:szCs w:val="24"/>
          <w:lang w:val="fr-FR" w:eastAsia="fr-FR"/>
        </w:rPr>
        <w:t>motifs</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dessiner</w:t>
      </w:r>
      <w:r w:rsidRPr="00AA6E69">
        <w:rPr>
          <w:rFonts w:ascii="Times New Roman" w:eastAsia="Times New Roman" w:hAnsi="Times New Roman" w:cs="Times New Roman"/>
          <w:sz w:val="24"/>
          <w:szCs w:val="24"/>
          <w:lang w:val="fr-FR" w:eastAsia="fr-FR"/>
        </w:rPr>
        <w:t xml:space="preserve"> avec des </w:t>
      </w:r>
      <w:r w:rsidRPr="00AA6E69">
        <w:rPr>
          <w:rFonts w:ascii="Times New Roman" w:eastAsia="Times New Roman" w:hAnsi="Times New Roman" w:cs="Times New Roman"/>
          <w:b/>
          <w:bCs/>
          <w:sz w:val="24"/>
          <w:szCs w:val="24"/>
          <w:lang w:val="fr-FR" w:eastAsia="fr-FR"/>
        </w:rPr>
        <w:t>feutres</w:t>
      </w:r>
      <w:r w:rsidRPr="00AA6E69">
        <w:rPr>
          <w:rFonts w:ascii="Times New Roman" w:eastAsia="Times New Roman" w:hAnsi="Times New Roman" w:cs="Times New Roman"/>
          <w:sz w:val="24"/>
          <w:szCs w:val="24"/>
          <w:lang w:val="fr-FR" w:eastAsia="fr-FR"/>
        </w:rPr>
        <w:t xml:space="preserve"> sur les papiers une fois secs, en s'inspirant des motifs traditionnels.</w:t>
      </w:r>
    </w:p>
    <w:p w14:paraId="0EA3BCF8"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Compétences développées</w:t>
      </w:r>
    </w:p>
    <w:p w14:paraId="3A953BDA" w14:textId="77777777" w:rsidR="00AA6E69" w:rsidRPr="00AA6E69" w:rsidRDefault="00AA6E69" w:rsidP="00AA6E69">
      <w:pPr>
        <w:numPr>
          <w:ilvl w:val="0"/>
          <w:numId w:val="3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Sensibilité aux couleurs</w:t>
      </w:r>
      <w:r w:rsidRPr="00AA6E69">
        <w:rPr>
          <w:rFonts w:ascii="Times New Roman" w:eastAsia="Times New Roman" w:hAnsi="Times New Roman" w:cs="Times New Roman"/>
          <w:sz w:val="24"/>
          <w:szCs w:val="24"/>
          <w:lang w:val="fr-FR" w:eastAsia="fr-FR"/>
        </w:rPr>
        <w:t xml:space="preserve"> : Apprendre à </w:t>
      </w:r>
      <w:r w:rsidRPr="00AA6E69">
        <w:rPr>
          <w:rFonts w:ascii="Times New Roman" w:eastAsia="Times New Roman" w:hAnsi="Times New Roman" w:cs="Times New Roman"/>
          <w:b/>
          <w:bCs/>
          <w:sz w:val="24"/>
          <w:szCs w:val="24"/>
          <w:lang w:val="fr-FR" w:eastAsia="fr-FR"/>
        </w:rPr>
        <w:t>observer</w:t>
      </w:r>
      <w:r w:rsidRPr="00AA6E69">
        <w:rPr>
          <w:rFonts w:ascii="Times New Roman" w:eastAsia="Times New Roman" w:hAnsi="Times New Roman" w:cs="Times New Roman"/>
          <w:sz w:val="24"/>
          <w:szCs w:val="24"/>
          <w:lang w:val="fr-FR" w:eastAsia="fr-FR"/>
        </w:rPr>
        <w:t xml:space="preserve"> et </w:t>
      </w:r>
      <w:r w:rsidRPr="00AA6E69">
        <w:rPr>
          <w:rFonts w:ascii="Times New Roman" w:eastAsia="Times New Roman" w:hAnsi="Times New Roman" w:cs="Times New Roman"/>
          <w:b/>
          <w:bCs/>
          <w:sz w:val="24"/>
          <w:szCs w:val="24"/>
          <w:lang w:val="fr-FR" w:eastAsia="fr-FR"/>
        </w:rPr>
        <w:t>travailler avec des teintes naturelles</w:t>
      </w:r>
      <w:r w:rsidRPr="00AA6E69">
        <w:rPr>
          <w:rFonts w:ascii="Times New Roman" w:eastAsia="Times New Roman" w:hAnsi="Times New Roman" w:cs="Times New Roman"/>
          <w:sz w:val="24"/>
          <w:szCs w:val="24"/>
          <w:lang w:val="fr-FR" w:eastAsia="fr-FR"/>
        </w:rPr>
        <w:t>.</w:t>
      </w:r>
    </w:p>
    <w:p w14:paraId="0A25F829" w14:textId="77777777" w:rsidR="00AA6E69" w:rsidRPr="00AA6E69" w:rsidRDefault="00AA6E69" w:rsidP="00AA6E69">
      <w:pPr>
        <w:numPr>
          <w:ilvl w:val="0"/>
          <w:numId w:val="3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Créativité</w:t>
      </w:r>
      <w:r w:rsidRPr="00AA6E69">
        <w:rPr>
          <w:rFonts w:ascii="Times New Roman" w:eastAsia="Times New Roman" w:hAnsi="Times New Roman" w:cs="Times New Roman"/>
          <w:sz w:val="24"/>
          <w:szCs w:val="24"/>
          <w:lang w:val="fr-FR" w:eastAsia="fr-FR"/>
        </w:rPr>
        <w:t xml:space="preserve"> : Créer des motifs inspirés par l'artisanat traditionnel.</w:t>
      </w:r>
    </w:p>
    <w:p w14:paraId="6DADE7D3" w14:textId="77777777" w:rsidR="00AA6E69" w:rsidRPr="00AA6E69" w:rsidRDefault="00AA6E69" w:rsidP="00AA6E69">
      <w:pPr>
        <w:numPr>
          <w:ilvl w:val="0"/>
          <w:numId w:val="3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Patience</w:t>
      </w:r>
      <w:r w:rsidRPr="00AA6E69">
        <w:rPr>
          <w:rFonts w:ascii="Times New Roman" w:eastAsia="Times New Roman" w:hAnsi="Times New Roman" w:cs="Times New Roman"/>
          <w:sz w:val="24"/>
          <w:szCs w:val="24"/>
          <w:lang w:val="fr-FR" w:eastAsia="fr-FR"/>
        </w:rPr>
        <w:t xml:space="preserve"> : Observer le processus de teinture et laisser sécher les papiers.</w:t>
      </w:r>
    </w:p>
    <w:p w14:paraId="43A38CED"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Liens avec les objets culturels</w:t>
      </w:r>
    </w:p>
    <w:p w14:paraId="746242ED"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La </w:t>
      </w:r>
      <w:r w:rsidRPr="00AA6E69">
        <w:rPr>
          <w:rFonts w:ascii="Times New Roman" w:eastAsia="Times New Roman" w:hAnsi="Times New Roman" w:cs="Times New Roman"/>
          <w:b/>
          <w:bCs/>
          <w:sz w:val="24"/>
          <w:szCs w:val="24"/>
          <w:lang w:val="fr-FR" w:eastAsia="fr-FR"/>
        </w:rPr>
        <w:t>teinture à l’indigo</w:t>
      </w:r>
      <w:r w:rsidRPr="00AA6E69">
        <w:rPr>
          <w:rFonts w:ascii="Times New Roman" w:eastAsia="Times New Roman" w:hAnsi="Times New Roman" w:cs="Times New Roman"/>
          <w:sz w:val="24"/>
          <w:szCs w:val="24"/>
          <w:lang w:val="fr-FR" w:eastAsia="fr-FR"/>
        </w:rPr>
        <w:t xml:space="preserve"> permet d'explorer les </w:t>
      </w:r>
      <w:r w:rsidRPr="00AA6E69">
        <w:rPr>
          <w:rFonts w:ascii="Times New Roman" w:eastAsia="Times New Roman" w:hAnsi="Times New Roman" w:cs="Times New Roman"/>
          <w:b/>
          <w:bCs/>
          <w:sz w:val="24"/>
          <w:szCs w:val="24"/>
          <w:lang w:val="fr-FR" w:eastAsia="fr-FR"/>
        </w:rPr>
        <w:t>traditions culturelles</w:t>
      </w:r>
      <w:r w:rsidRPr="00AA6E69">
        <w:rPr>
          <w:rFonts w:ascii="Times New Roman" w:eastAsia="Times New Roman" w:hAnsi="Times New Roman" w:cs="Times New Roman"/>
          <w:sz w:val="24"/>
          <w:szCs w:val="24"/>
          <w:lang w:val="fr-FR" w:eastAsia="fr-FR"/>
        </w:rPr>
        <w:t xml:space="preserve"> liées à la couleur et à l'artisanat, tout en offrant aux enfants une approche </w:t>
      </w:r>
      <w:r w:rsidRPr="00AA6E69">
        <w:rPr>
          <w:rFonts w:ascii="Times New Roman" w:eastAsia="Times New Roman" w:hAnsi="Times New Roman" w:cs="Times New Roman"/>
          <w:b/>
          <w:bCs/>
          <w:sz w:val="24"/>
          <w:szCs w:val="24"/>
          <w:lang w:val="fr-FR" w:eastAsia="fr-FR"/>
        </w:rPr>
        <w:t>sensorielle</w:t>
      </w:r>
      <w:r w:rsidRPr="00AA6E69">
        <w:rPr>
          <w:rFonts w:ascii="Times New Roman" w:eastAsia="Times New Roman" w:hAnsi="Times New Roman" w:cs="Times New Roman"/>
          <w:sz w:val="24"/>
          <w:szCs w:val="24"/>
          <w:lang w:val="fr-FR" w:eastAsia="fr-FR"/>
        </w:rPr>
        <w:t xml:space="preserve"> des couleurs et des matériaux. Ce processus les connecte à des </w:t>
      </w:r>
      <w:r w:rsidRPr="00AA6E69">
        <w:rPr>
          <w:rFonts w:ascii="Times New Roman" w:eastAsia="Times New Roman" w:hAnsi="Times New Roman" w:cs="Times New Roman"/>
          <w:b/>
          <w:bCs/>
          <w:sz w:val="24"/>
          <w:szCs w:val="24"/>
          <w:lang w:val="fr-FR" w:eastAsia="fr-FR"/>
        </w:rPr>
        <w:t>pratiques culturelles</w:t>
      </w:r>
      <w:r w:rsidRPr="00AA6E69">
        <w:rPr>
          <w:rFonts w:ascii="Times New Roman" w:eastAsia="Times New Roman" w:hAnsi="Times New Roman" w:cs="Times New Roman"/>
          <w:sz w:val="24"/>
          <w:szCs w:val="24"/>
          <w:lang w:val="fr-FR" w:eastAsia="fr-FR"/>
        </w:rPr>
        <w:t xml:space="preserve"> ancestrales, leur donnant une appréciation plus profonde de l'artisanat.</w:t>
      </w:r>
    </w:p>
    <w:p w14:paraId="78AE6E56"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lastRenderedPageBreak/>
        <w:pict w14:anchorId="7716F501">
          <v:rect id="_x0000_i1034" style="width:0;height:1.5pt" o:hralign="center" o:hrstd="t" o:hr="t" fillcolor="#a0a0a0" stroked="f"/>
        </w:pict>
      </w:r>
    </w:p>
    <w:p w14:paraId="56CBDD57" w14:textId="4132E5A6"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 xml:space="preserve"> Mosaïque en Papier (Inspirée de l'Art Méditerranéen et de l’Antiquité)</w:t>
      </w:r>
    </w:p>
    <w:p w14:paraId="65F7356F"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Définition de la mosaïque</w:t>
      </w:r>
    </w:p>
    <w:p w14:paraId="57C9D391"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La </w:t>
      </w:r>
      <w:r w:rsidRPr="00AA6E69">
        <w:rPr>
          <w:rFonts w:ascii="Times New Roman" w:eastAsia="Times New Roman" w:hAnsi="Times New Roman" w:cs="Times New Roman"/>
          <w:b/>
          <w:bCs/>
          <w:sz w:val="24"/>
          <w:szCs w:val="24"/>
          <w:lang w:val="fr-FR" w:eastAsia="fr-FR"/>
        </w:rPr>
        <w:t>mosaïque</w:t>
      </w:r>
      <w:r w:rsidRPr="00AA6E69">
        <w:rPr>
          <w:rFonts w:ascii="Times New Roman" w:eastAsia="Times New Roman" w:hAnsi="Times New Roman" w:cs="Times New Roman"/>
          <w:sz w:val="24"/>
          <w:szCs w:val="24"/>
          <w:lang w:val="fr-FR" w:eastAsia="fr-FR"/>
        </w:rPr>
        <w:t xml:space="preserve"> est une technique consistant à assembler de petits </w:t>
      </w:r>
      <w:r w:rsidRPr="00AA6E69">
        <w:rPr>
          <w:rFonts w:ascii="Times New Roman" w:eastAsia="Times New Roman" w:hAnsi="Times New Roman" w:cs="Times New Roman"/>
          <w:b/>
          <w:bCs/>
          <w:sz w:val="24"/>
          <w:szCs w:val="24"/>
          <w:lang w:val="fr-FR" w:eastAsia="fr-FR"/>
        </w:rPr>
        <w:t>morceaux de matériaux</w:t>
      </w:r>
      <w:r w:rsidRPr="00AA6E69">
        <w:rPr>
          <w:rFonts w:ascii="Times New Roman" w:eastAsia="Times New Roman" w:hAnsi="Times New Roman" w:cs="Times New Roman"/>
          <w:sz w:val="24"/>
          <w:szCs w:val="24"/>
          <w:lang w:val="fr-FR" w:eastAsia="fr-FR"/>
        </w:rPr>
        <w:t xml:space="preserve"> (généralement </w:t>
      </w:r>
      <w:r w:rsidRPr="00AA6E69">
        <w:rPr>
          <w:rFonts w:ascii="Times New Roman" w:eastAsia="Times New Roman" w:hAnsi="Times New Roman" w:cs="Times New Roman"/>
          <w:b/>
          <w:bCs/>
          <w:sz w:val="24"/>
          <w:szCs w:val="24"/>
          <w:lang w:val="fr-FR" w:eastAsia="fr-FR"/>
        </w:rPr>
        <w:t>céramique</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verre</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papier</w:t>
      </w:r>
      <w:r w:rsidRPr="00AA6E69">
        <w:rPr>
          <w:rFonts w:ascii="Times New Roman" w:eastAsia="Times New Roman" w:hAnsi="Times New Roman" w:cs="Times New Roman"/>
          <w:sz w:val="24"/>
          <w:szCs w:val="24"/>
          <w:lang w:val="fr-FR" w:eastAsia="fr-FR"/>
        </w:rPr>
        <w:t xml:space="preserve">) pour former un </w:t>
      </w:r>
      <w:r w:rsidRPr="00AA6E69">
        <w:rPr>
          <w:rFonts w:ascii="Times New Roman" w:eastAsia="Times New Roman" w:hAnsi="Times New Roman" w:cs="Times New Roman"/>
          <w:b/>
          <w:bCs/>
          <w:sz w:val="24"/>
          <w:szCs w:val="24"/>
          <w:lang w:val="fr-FR" w:eastAsia="fr-FR"/>
        </w:rPr>
        <w:t>motif</w:t>
      </w:r>
      <w:r w:rsidRPr="00AA6E69">
        <w:rPr>
          <w:rFonts w:ascii="Times New Roman" w:eastAsia="Times New Roman" w:hAnsi="Times New Roman" w:cs="Times New Roman"/>
          <w:sz w:val="24"/>
          <w:szCs w:val="24"/>
          <w:lang w:val="fr-FR" w:eastAsia="fr-FR"/>
        </w:rPr>
        <w:t xml:space="preserve"> ou une </w:t>
      </w:r>
      <w:r w:rsidRPr="00AA6E69">
        <w:rPr>
          <w:rFonts w:ascii="Times New Roman" w:eastAsia="Times New Roman" w:hAnsi="Times New Roman" w:cs="Times New Roman"/>
          <w:b/>
          <w:bCs/>
          <w:sz w:val="24"/>
          <w:szCs w:val="24"/>
          <w:lang w:val="fr-FR" w:eastAsia="fr-FR"/>
        </w:rPr>
        <w:t>image</w:t>
      </w:r>
      <w:r w:rsidRPr="00AA6E69">
        <w:rPr>
          <w:rFonts w:ascii="Times New Roman" w:eastAsia="Times New Roman" w:hAnsi="Times New Roman" w:cs="Times New Roman"/>
          <w:sz w:val="24"/>
          <w:szCs w:val="24"/>
          <w:lang w:val="fr-FR" w:eastAsia="fr-FR"/>
        </w:rPr>
        <w:t xml:space="preserve">. Le </w:t>
      </w:r>
      <w:r w:rsidRPr="00AA6E69">
        <w:rPr>
          <w:rFonts w:ascii="Times New Roman" w:eastAsia="Times New Roman" w:hAnsi="Times New Roman" w:cs="Times New Roman"/>
          <w:b/>
          <w:bCs/>
          <w:sz w:val="24"/>
          <w:szCs w:val="24"/>
          <w:lang w:val="fr-FR" w:eastAsia="fr-FR"/>
        </w:rPr>
        <w:t>patchwork</w:t>
      </w:r>
      <w:r w:rsidRPr="00AA6E69">
        <w:rPr>
          <w:rFonts w:ascii="Times New Roman" w:eastAsia="Times New Roman" w:hAnsi="Times New Roman" w:cs="Times New Roman"/>
          <w:sz w:val="24"/>
          <w:szCs w:val="24"/>
          <w:lang w:val="fr-FR" w:eastAsia="fr-FR"/>
        </w:rPr>
        <w:t xml:space="preserve"> de </w:t>
      </w:r>
      <w:r w:rsidRPr="00AA6E69">
        <w:rPr>
          <w:rFonts w:ascii="Times New Roman" w:eastAsia="Times New Roman" w:hAnsi="Times New Roman" w:cs="Times New Roman"/>
          <w:b/>
          <w:bCs/>
          <w:sz w:val="24"/>
          <w:szCs w:val="24"/>
          <w:lang w:val="fr-FR" w:eastAsia="fr-FR"/>
        </w:rPr>
        <w:t>papier</w:t>
      </w:r>
      <w:r w:rsidRPr="00AA6E69">
        <w:rPr>
          <w:rFonts w:ascii="Times New Roman" w:eastAsia="Times New Roman" w:hAnsi="Times New Roman" w:cs="Times New Roman"/>
          <w:sz w:val="24"/>
          <w:szCs w:val="24"/>
          <w:lang w:val="fr-FR" w:eastAsia="fr-FR"/>
        </w:rPr>
        <w:t xml:space="preserve"> fonctionne de manière similaire, mais ici, on utilise des </w:t>
      </w:r>
      <w:r w:rsidRPr="00AA6E69">
        <w:rPr>
          <w:rFonts w:ascii="Times New Roman" w:eastAsia="Times New Roman" w:hAnsi="Times New Roman" w:cs="Times New Roman"/>
          <w:b/>
          <w:bCs/>
          <w:sz w:val="24"/>
          <w:szCs w:val="24"/>
          <w:lang w:val="fr-FR" w:eastAsia="fr-FR"/>
        </w:rPr>
        <w:t>restes de papier coloré</w:t>
      </w:r>
      <w:r w:rsidRPr="00AA6E69">
        <w:rPr>
          <w:rFonts w:ascii="Times New Roman" w:eastAsia="Times New Roman" w:hAnsi="Times New Roman" w:cs="Times New Roman"/>
          <w:sz w:val="24"/>
          <w:szCs w:val="24"/>
          <w:lang w:val="fr-FR" w:eastAsia="fr-FR"/>
        </w:rPr>
        <w:t xml:space="preserve"> pour créer des motifs.</w:t>
      </w:r>
    </w:p>
    <w:p w14:paraId="74C63F42"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Origine et emprunts culturels</w:t>
      </w:r>
    </w:p>
    <w:p w14:paraId="7475C228" w14:textId="77777777" w:rsidR="00AA6E69" w:rsidRPr="00AA6E69" w:rsidRDefault="00AA6E69" w:rsidP="00AA6E69">
      <w:pPr>
        <w:numPr>
          <w:ilvl w:val="0"/>
          <w:numId w:val="3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Origine</w:t>
      </w:r>
      <w:r w:rsidRPr="00AA6E69">
        <w:rPr>
          <w:rFonts w:ascii="Times New Roman" w:eastAsia="Times New Roman" w:hAnsi="Times New Roman" w:cs="Times New Roman"/>
          <w:sz w:val="24"/>
          <w:szCs w:val="24"/>
          <w:lang w:val="fr-FR" w:eastAsia="fr-FR"/>
        </w:rPr>
        <w:t xml:space="preserve"> : La </w:t>
      </w:r>
      <w:r w:rsidRPr="00AA6E69">
        <w:rPr>
          <w:rFonts w:ascii="Times New Roman" w:eastAsia="Times New Roman" w:hAnsi="Times New Roman" w:cs="Times New Roman"/>
          <w:b/>
          <w:bCs/>
          <w:sz w:val="24"/>
          <w:szCs w:val="24"/>
          <w:lang w:val="fr-FR" w:eastAsia="fr-FR"/>
        </w:rPr>
        <w:t>mosaïque</w:t>
      </w:r>
      <w:r w:rsidRPr="00AA6E69">
        <w:rPr>
          <w:rFonts w:ascii="Times New Roman" w:eastAsia="Times New Roman" w:hAnsi="Times New Roman" w:cs="Times New Roman"/>
          <w:sz w:val="24"/>
          <w:szCs w:val="24"/>
          <w:lang w:val="fr-FR" w:eastAsia="fr-FR"/>
        </w:rPr>
        <w:t xml:space="preserve"> est utilisée depuis l’</w:t>
      </w:r>
      <w:r w:rsidRPr="00AA6E69">
        <w:rPr>
          <w:rFonts w:ascii="Times New Roman" w:eastAsia="Times New Roman" w:hAnsi="Times New Roman" w:cs="Times New Roman"/>
          <w:b/>
          <w:bCs/>
          <w:sz w:val="24"/>
          <w:szCs w:val="24"/>
          <w:lang w:val="fr-FR" w:eastAsia="fr-FR"/>
        </w:rPr>
        <w:t>Antiquité</w:t>
      </w:r>
      <w:r w:rsidRPr="00AA6E69">
        <w:rPr>
          <w:rFonts w:ascii="Times New Roman" w:eastAsia="Times New Roman" w:hAnsi="Times New Roman" w:cs="Times New Roman"/>
          <w:sz w:val="24"/>
          <w:szCs w:val="24"/>
          <w:lang w:val="fr-FR" w:eastAsia="fr-FR"/>
        </w:rPr>
        <w:t xml:space="preserve">, notamment dans la culture </w:t>
      </w:r>
      <w:r w:rsidRPr="00AA6E69">
        <w:rPr>
          <w:rFonts w:ascii="Times New Roman" w:eastAsia="Times New Roman" w:hAnsi="Times New Roman" w:cs="Times New Roman"/>
          <w:b/>
          <w:bCs/>
          <w:sz w:val="24"/>
          <w:szCs w:val="24"/>
          <w:lang w:val="fr-FR" w:eastAsia="fr-FR"/>
        </w:rPr>
        <w:t>romaine</w:t>
      </w:r>
      <w:r w:rsidRPr="00AA6E69">
        <w:rPr>
          <w:rFonts w:ascii="Times New Roman" w:eastAsia="Times New Roman" w:hAnsi="Times New Roman" w:cs="Times New Roman"/>
          <w:sz w:val="24"/>
          <w:szCs w:val="24"/>
          <w:lang w:val="fr-FR" w:eastAsia="fr-FR"/>
        </w:rPr>
        <w:t xml:space="preserve"> et </w:t>
      </w:r>
      <w:r w:rsidRPr="00AA6E69">
        <w:rPr>
          <w:rFonts w:ascii="Times New Roman" w:eastAsia="Times New Roman" w:hAnsi="Times New Roman" w:cs="Times New Roman"/>
          <w:b/>
          <w:bCs/>
          <w:sz w:val="24"/>
          <w:szCs w:val="24"/>
          <w:lang w:val="fr-FR" w:eastAsia="fr-FR"/>
        </w:rPr>
        <w:t>byzantine</w:t>
      </w:r>
      <w:r w:rsidRPr="00AA6E69">
        <w:rPr>
          <w:rFonts w:ascii="Times New Roman" w:eastAsia="Times New Roman" w:hAnsi="Times New Roman" w:cs="Times New Roman"/>
          <w:sz w:val="24"/>
          <w:szCs w:val="24"/>
          <w:lang w:val="fr-FR" w:eastAsia="fr-FR"/>
        </w:rPr>
        <w:t xml:space="preserve">, pour créer des œuvres d’art dans des églises et des espaces publics. La </w:t>
      </w:r>
      <w:r w:rsidRPr="00AA6E69">
        <w:rPr>
          <w:rFonts w:ascii="Times New Roman" w:eastAsia="Times New Roman" w:hAnsi="Times New Roman" w:cs="Times New Roman"/>
          <w:b/>
          <w:bCs/>
          <w:sz w:val="24"/>
          <w:szCs w:val="24"/>
          <w:lang w:val="fr-FR" w:eastAsia="fr-FR"/>
        </w:rPr>
        <w:t>mosaïque méditerranéenne</w:t>
      </w:r>
      <w:r w:rsidRPr="00AA6E69">
        <w:rPr>
          <w:rFonts w:ascii="Times New Roman" w:eastAsia="Times New Roman" w:hAnsi="Times New Roman" w:cs="Times New Roman"/>
          <w:sz w:val="24"/>
          <w:szCs w:val="24"/>
          <w:lang w:val="fr-FR" w:eastAsia="fr-FR"/>
        </w:rPr>
        <w:t xml:space="preserve"> est particulièrement associée aux </w:t>
      </w:r>
      <w:r w:rsidRPr="00AA6E69">
        <w:rPr>
          <w:rFonts w:ascii="Times New Roman" w:eastAsia="Times New Roman" w:hAnsi="Times New Roman" w:cs="Times New Roman"/>
          <w:b/>
          <w:bCs/>
          <w:sz w:val="24"/>
          <w:szCs w:val="24"/>
          <w:lang w:val="fr-FR" w:eastAsia="fr-FR"/>
        </w:rPr>
        <w:t>artistes romains</w:t>
      </w:r>
      <w:r w:rsidRPr="00AA6E69">
        <w:rPr>
          <w:rFonts w:ascii="Times New Roman" w:eastAsia="Times New Roman" w:hAnsi="Times New Roman" w:cs="Times New Roman"/>
          <w:sz w:val="24"/>
          <w:szCs w:val="24"/>
          <w:lang w:val="fr-FR" w:eastAsia="fr-FR"/>
        </w:rPr>
        <w:t xml:space="preserve"> qui utilisaient des </w:t>
      </w:r>
      <w:r w:rsidRPr="00AA6E69">
        <w:rPr>
          <w:rFonts w:ascii="Times New Roman" w:eastAsia="Times New Roman" w:hAnsi="Times New Roman" w:cs="Times New Roman"/>
          <w:b/>
          <w:bCs/>
          <w:sz w:val="24"/>
          <w:szCs w:val="24"/>
          <w:lang w:val="fr-FR" w:eastAsia="fr-FR"/>
        </w:rPr>
        <w:t>morceaux de pierre</w:t>
      </w:r>
      <w:r w:rsidRPr="00AA6E69">
        <w:rPr>
          <w:rFonts w:ascii="Times New Roman" w:eastAsia="Times New Roman" w:hAnsi="Times New Roman" w:cs="Times New Roman"/>
          <w:sz w:val="24"/>
          <w:szCs w:val="24"/>
          <w:lang w:val="fr-FR" w:eastAsia="fr-FR"/>
        </w:rPr>
        <w:t xml:space="preserve"> pour créer des images ou des motifs géométriques.</w:t>
      </w:r>
    </w:p>
    <w:p w14:paraId="64A66A0C" w14:textId="77777777" w:rsidR="00AA6E69" w:rsidRPr="00AA6E69" w:rsidRDefault="00AA6E69" w:rsidP="00AA6E69">
      <w:pPr>
        <w:numPr>
          <w:ilvl w:val="0"/>
          <w:numId w:val="3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Emprunts culturels</w:t>
      </w:r>
      <w:r w:rsidRPr="00AA6E69">
        <w:rPr>
          <w:rFonts w:ascii="Times New Roman" w:eastAsia="Times New Roman" w:hAnsi="Times New Roman" w:cs="Times New Roman"/>
          <w:sz w:val="24"/>
          <w:szCs w:val="24"/>
          <w:lang w:val="fr-FR" w:eastAsia="fr-FR"/>
        </w:rPr>
        <w:t xml:space="preserve"> : Les </w:t>
      </w:r>
      <w:r w:rsidRPr="00AA6E69">
        <w:rPr>
          <w:rFonts w:ascii="Times New Roman" w:eastAsia="Times New Roman" w:hAnsi="Times New Roman" w:cs="Times New Roman"/>
          <w:b/>
          <w:bCs/>
          <w:sz w:val="24"/>
          <w:szCs w:val="24"/>
          <w:lang w:val="fr-FR" w:eastAsia="fr-FR"/>
        </w:rPr>
        <w:t>mosaïques en papier</w:t>
      </w:r>
      <w:r w:rsidRPr="00AA6E69">
        <w:rPr>
          <w:rFonts w:ascii="Times New Roman" w:eastAsia="Times New Roman" w:hAnsi="Times New Roman" w:cs="Times New Roman"/>
          <w:sz w:val="24"/>
          <w:szCs w:val="24"/>
          <w:lang w:val="fr-FR" w:eastAsia="fr-FR"/>
        </w:rPr>
        <w:t xml:space="preserve"> sont des variations modernes de cette technique, empruntant aux </w:t>
      </w:r>
      <w:r w:rsidRPr="00AA6E69">
        <w:rPr>
          <w:rFonts w:ascii="Times New Roman" w:eastAsia="Times New Roman" w:hAnsi="Times New Roman" w:cs="Times New Roman"/>
          <w:b/>
          <w:bCs/>
          <w:sz w:val="24"/>
          <w:szCs w:val="24"/>
          <w:lang w:val="fr-FR" w:eastAsia="fr-FR"/>
        </w:rPr>
        <w:t>traditions méditerranéennes</w:t>
      </w:r>
      <w:r w:rsidRPr="00AA6E69">
        <w:rPr>
          <w:rFonts w:ascii="Times New Roman" w:eastAsia="Times New Roman" w:hAnsi="Times New Roman" w:cs="Times New Roman"/>
          <w:sz w:val="24"/>
          <w:szCs w:val="24"/>
          <w:lang w:val="fr-FR" w:eastAsia="fr-FR"/>
        </w:rPr>
        <w:t xml:space="preserve"> et des cultures </w:t>
      </w:r>
      <w:r w:rsidRPr="00AA6E69">
        <w:rPr>
          <w:rFonts w:ascii="Times New Roman" w:eastAsia="Times New Roman" w:hAnsi="Times New Roman" w:cs="Times New Roman"/>
          <w:b/>
          <w:bCs/>
          <w:sz w:val="24"/>
          <w:szCs w:val="24"/>
          <w:lang w:val="fr-FR" w:eastAsia="fr-FR"/>
        </w:rPr>
        <w:t>asiatiques</w:t>
      </w:r>
      <w:r w:rsidRPr="00AA6E69">
        <w:rPr>
          <w:rFonts w:ascii="Times New Roman" w:eastAsia="Times New Roman" w:hAnsi="Times New Roman" w:cs="Times New Roman"/>
          <w:sz w:val="24"/>
          <w:szCs w:val="24"/>
          <w:lang w:val="fr-FR" w:eastAsia="fr-FR"/>
        </w:rPr>
        <w:t xml:space="preserve"> qui utilisent la </w:t>
      </w:r>
      <w:r w:rsidRPr="00AA6E69">
        <w:rPr>
          <w:rFonts w:ascii="Times New Roman" w:eastAsia="Times New Roman" w:hAnsi="Times New Roman" w:cs="Times New Roman"/>
          <w:b/>
          <w:bCs/>
          <w:sz w:val="24"/>
          <w:szCs w:val="24"/>
          <w:lang w:val="fr-FR" w:eastAsia="fr-FR"/>
        </w:rPr>
        <w:t>mosaïque</w:t>
      </w:r>
      <w:r w:rsidRPr="00AA6E69">
        <w:rPr>
          <w:rFonts w:ascii="Times New Roman" w:eastAsia="Times New Roman" w:hAnsi="Times New Roman" w:cs="Times New Roman"/>
          <w:sz w:val="24"/>
          <w:szCs w:val="24"/>
          <w:lang w:val="fr-FR" w:eastAsia="fr-FR"/>
        </w:rPr>
        <w:t xml:space="preserve"> pour représenter des </w:t>
      </w:r>
      <w:r w:rsidRPr="00AA6E69">
        <w:rPr>
          <w:rFonts w:ascii="Times New Roman" w:eastAsia="Times New Roman" w:hAnsi="Times New Roman" w:cs="Times New Roman"/>
          <w:b/>
          <w:bCs/>
          <w:sz w:val="24"/>
          <w:szCs w:val="24"/>
          <w:lang w:val="fr-FR" w:eastAsia="fr-FR"/>
        </w:rPr>
        <w:t>scènes religieuses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symboles communautaires</w:t>
      </w:r>
      <w:r w:rsidRPr="00AA6E69">
        <w:rPr>
          <w:rFonts w:ascii="Times New Roman" w:eastAsia="Times New Roman" w:hAnsi="Times New Roman" w:cs="Times New Roman"/>
          <w:sz w:val="24"/>
          <w:szCs w:val="24"/>
          <w:lang w:val="fr-FR" w:eastAsia="fr-FR"/>
        </w:rPr>
        <w:t>.</w:t>
      </w:r>
    </w:p>
    <w:p w14:paraId="5F3F2F64"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Objectif de l’activité</w:t>
      </w:r>
    </w:p>
    <w:p w14:paraId="1609F1C9"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Créer une </w:t>
      </w:r>
      <w:r w:rsidRPr="00AA6E69">
        <w:rPr>
          <w:rFonts w:ascii="Times New Roman" w:eastAsia="Times New Roman" w:hAnsi="Times New Roman" w:cs="Times New Roman"/>
          <w:b/>
          <w:bCs/>
          <w:sz w:val="24"/>
          <w:szCs w:val="24"/>
          <w:lang w:val="fr-FR" w:eastAsia="fr-FR"/>
        </w:rPr>
        <w:t>mosaïque de papier</w:t>
      </w:r>
      <w:r w:rsidRPr="00AA6E69">
        <w:rPr>
          <w:rFonts w:ascii="Times New Roman" w:eastAsia="Times New Roman" w:hAnsi="Times New Roman" w:cs="Times New Roman"/>
          <w:sz w:val="24"/>
          <w:szCs w:val="24"/>
          <w:lang w:val="fr-FR" w:eastAsia="fr-FR"/>
        </w:rPr>
        <w:t xml:space="preserve"> inspirée de l'art </w:t>
      </w:r>
      <w:r w:rsidRPr="00AA6E69">
        <w:rPr>
          <w:rFonts w:ascii="Times New Roman" w:eastAsia="Times New Roman" w:hAnsi="Times New Roman" w:cs="Times New Roman"/>
          <w:b/>
          <w:bCs/>
          <w:sz w:val="24"/>
          <w:szCs w:val="24"/>
          <w:lang w:val="fr-FR" w:eastAsia="fr-FR"/>
        </w:rPr>
        <w:t>romain</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byzantin</w:t>
      </w:r>
      <w:r w:rsidRPr="00AA6E69">
        <w:rPr>
          <w:rFonts w:ascii="Times New Roman" w:eastAsia="Times New Roman" w:hAnsi="Times New Roman" w:cs="Times New Roman"/>
          <w:sz w:val="24"/>
          <w:szCs w:val="24"/>
          <w:lang w:val="fr-FR" w:eastAsia="fr-FR"/>
        </w:rPr>
        <w:t xml:space="preserve">, en assemblant des </w:t>
      </w:r>
      <w:r w:rsidRPr="00AA6E69">
        <w:rPr>
          <w:rFonts w:ascii="Times New Roman" w:eastAsia="Times New Roman" w:hAnsi="Times New Roman" w:cs="Times New Roman"/>
          <w:b/>
          <w:bCs/>
          <w:sz w:val="24"/>
          <w:szCs w:val="24"/>
          <w:lang w:val="fr-FR" w:eastAsia="fr-FR"/>
        </w:rPr>
        <w:t>morceaux de papier coloré</w:t>
      </w:r>
      <w:r w:rsidRPr="00AA6E69">
        <w:rPr>
          <w:rFonts w:ascii="Times New Roman" w:eastAsia="Times New Roman" w:hAnsi="Times New Roman" w:cs="Times New Roman"/>
          <w:sz w:val="24"/>
          <w:szCs w:val="24"/>
          <w:lang w:val="fr-FR" w:eastAsia="fr-FR"/>
        </w:rPr>
        <w:t xml:space="preserve"> pour former un motif ou une image.</w:t>
      </w:r>
    </w:p>
    <w:p w14:paraId="168D796C"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Matériaux nécessaires</w:t>
      </w:r>
    </w:p>
    <w:p w14:paraId="4C77F010" w14:textId="77777777" w:rsidR="00AA6E69" w:rsidRPr="00AA6E69" w:rsidRDefault="00AA6E69" w:rsidP="00AA6E69">
      <w:pPr>
        <w:numPr>
          <w:ilvl w:val="0"/>
          <w:numId w:val="3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Papier coloré</w:t>
      </w:r>
      <w:r w:rsidRPr="00AA6E69">
        <w:rPr>
          <w:rFonts w:ascii="Times New Roman" w:eastAsia="Times New Roman" w:hAnsi="Times New Roman" w:cs="Times New Roman"/>
          <w:sz w:val="24"/>
          <w:szCs w:val="24"/>
          <w:lang w:val="fr-FR" w:eastAsia="fr-FR"/>
        </w:rPr>
        <w:t xml:space="preserve"> (différentes couleurs)</w:t>
      </w:r>
    </w:p>
    <w:p w14:paraId="304168C2" w14:textId="77777777" w:rsidR="00AA6E69" w:rsidRPr="00AA6E69" w:rsidRDefault="00AA6E69" w:rsidP="00AA6E69">
      <w:pPr>
        <w:numPr>
          <w:ilvl w:val="0"/>
          <w:numId w:val="3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Ciseaux</w:t>
      </w:r>
    </w:p>
    <w:p w14:paraId="585CB73D" w14:textId="77777777" w:rsidR="00AA6E69" w:rsidRPr="00AA6E69" w:rsidRDefault="00AA6E69" w:rsidP="00AA6E69">
      <w:pPr>
        <w:numPr>
          <w:ilvl w:val="0"/>
          <w:numId w:val="3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Colle</w:t>
      </w:r>
    </w:p>
    <w:p w14:paraId="77EE740D" w14:textId="77777777" w:rsidR="00AA6E69" w:rsidRPr="00AA6E69" w:rsidRDefault="00AA6E69" w:rsidP="00AA6E69">
      <w:pPr>
        <w:numPr>
          <w:ilvl w:val="0"/>
          <w:numId w:val="3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Carton ou toile</w:t>
      </w:r>
      <w:r w:rsidRPr="00AA6E69">
        <w:rPr>
          <w:rFonts w:ascii="Times New Roman" w:eastAsia="Times New Roman" w:hAnsi="Times New Roman" w:cs="Times New Roman"/>
          <w:sz w:val="24"/>
          <w:szCs w:val="24"/>
          <w:lang w:val="fr-FR" w:eastAsia="fr-FR"/>
        </w:rPr>
        <w:t xml:space="preserve"> pour la base du motif</w:t>
      </w:r>
    </w:p>
    <w:p w14:paraId="11E70F36"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Étapes de réalisation</w:t>
      </w:r>
    </w:p>
    <w:p w14:paraId="683F4117" w14:textId="77777777" w:rsidR="00AA6E69" w:rsidRPr="00AA6E69" w:rsidRDefault="00AA6E69" w:rsidP="00AA6E69">
      <w:pPr>
        <w:numPr>
          <w:ilvl w:val="0"/>
          <w:numId w:val="3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Choisir un motif de mosaïque</w:t>
      </w:r>
      <w:r w:rsidRPr="00AA6E69">
        <w:rPr>
          <w:rFonts w:ascii="Times New Roman" w:eastAsia="Times New Roman" w:hAnsi="Times New Roman" w:cs="Times New Roman"/>
          <w:sz w:val="24"/>
          <w:szCs w:val="24"/>
          <w:lang w:val="fr-FR" w:eastAsia="fr-FR"/>
        </w:rPr>
        <w:t xml:space="preserve"> : Sélectionner un </w:t>
      </w:r>
      <w:r w:rsidRPr="00AA6E69">
        <w:rPr>
          <w:rFonts w:ascii="Times New Roman" w:eastAsia="Times New Roman" w:hAnsi="Times New Roman" w:cs="Times New Roman"/>
          <w:b/>
          <w:bCs/>
          <w:sz w:val="24"/>
          <w:szCs w:val="24"/>
          <w:lang w:val="fr-FR" w:eastAsia="fr-FR"/>
        </w:rPr>
        <w:t>modèle simple</w:t>
      </w:r>
      <w:r w:rsidRPr="00AA6E69">
        <w:rPr>
          <w:rFonts w:ascii="Times New Roman" w:eastAsia="Times New Roman" w:hAnsi="Times New Roman" w:cs="Times New Roman"/>
          <w:sz w:val="24"/>
          <w:szCs w:val="24"/>
          <w:lang w:val="fr-FR" w:eastAsia="fr-FR"/>
        </w:rPr>
        <w:t xml:space="preserve"> (ex : </w:t>
      </w:r>
      <w:r w:rsidRPr="00AA6E69">
        <w:rPr>
          <w:rFonts w:ascii="Times New Roman" w:eastAsia="Times New Roman" w:hAnsi="Times New Roman" w:cs="Times New Roman"/>
          <w:b/>
          <w:bCs/>
          <w:sz w:val="24"/>
          <w:szCs w:val="24"/>
          <w:lang w:val="fr-FR" w:eastAsia="fr-FR"/>
        </w:rPr>
        <w:t>animal</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fleurs</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forme géométrique</w:t>
      </w:r>
      <w:r w:rsidRPr="00AA6E69">
        <w:rPr>
          <w:rFonts w:ascii="Times New Roman" w:eastAsia="Times New Roman" w:hAnsi="Times New Roman" w:cs="Times New Roman"/>
          <w:sz w:val="24"/>
          <w:szCs w:val="24"/>
          <w:lang w:val="fr-FR" w:eastAsia="fr-FR"/>
        </w:rPr>
        <w:t>).</w:t>
      </w:r>
    </w:p>
    <w:p w14:paraId="5DB0EB37" w14:textId="77777777" w:rsidR="00AA6E69" w:rsidRPr="00AA6E69" w:rsidRDefault="00AA6E69" w:rsidP="00AA6E69">
      <w:pPr>
        <w:numPr>
          <w:ilvl w:val="0"/>
          <w:numId w:val="3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Découper des morceaux de papier</w:t>
      </w:r>
      <w:r w:rsidRPr="00AA6E69">
        <w:rPr>
          <w:rFonts w:ascii="Times New Roman" w:eastAsia="Times New Roman" w:hAnsi="Times New Roman" w:cs="Times New Roman"/>
          <w:sz w:val="24"/>
          <w:szCs w:val="24"/>
          <w:lang w:val="fr-FR" w:eastAsia="fr-FR"/>
        </w:rPr>
        <w:t xml:space="preserve"> : Découper des petits morceaux de </w:t>
      </w:r>
      <w:r w:rsidRPr="00AA6E69">
        <w:rPr>
          <w:rFonts w:ascii="Times New Roman" w:eastAsia="Times New Roman" w:hAnsi="Times New Roman" w:cs="Times New Roman"/>
          <w:b/>
          <w:bCs/>
          <w:sz w:val="24"/>
          <w:szCs w:val="24"/>
          <w:lang w:val="fr-FR" w:eastAsia="fr-FR"/>
        </w:rPr>
        <w:t>papier</w:t>
      </w:r>
      <w:r w:rsidRPr="00AA6E69">
        <w:rPr>
          <w:rFonts w:ascii="Times New Roman" w:eastAsia="Times New Roman" w:hAnsi="Times New Roman" w:cs="Times New Roman"/>
          <w:sz w:val="24"/>
          <w:szCs w:val="24"/>
          <w:lang w:val="fr-FR" w:eastAsia="fr-FR"/>
        </w:rPr>
        <w:t xml:space="preserve"> pour former les éléments du motif.</w:t>
      </w:r>
    </w:p>
    <w:p w14:paraId="673C9158" w14:textId="77777777" w:rsidR="00AA6E69" w:rsidRPr="00AA6E69" w:rsidRDefault="00AA6E69" w:rsidP="00AA6E69">
      <w:pPr>
        <w:numPr>
          <w:ilvl w:val="0"/>
          <w:numId w:val="3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Assembler les morceaux</w:t>
      </w:r>
      <w:r w:rsidRPr="00AA6E69">
        <w:rPr>
          <w:rFonts w:ascii="Times New Roman" w:eastAsia="Times New Roman" w:hAnsi="Times New Roman" w:cs="Times New Roman"/>
          <w:sz w:val="24"/>
          <w:szCs w:val="24"/>
          <w:lang w:val="fr-FR" w:eastAsia="fr-FR"/>
        </w:rPr>
        <w:t xml:space="preserve"> : Coller les morceaux de papier sur le support, en suivant le modèle choisi.</w:t>
      </w:r>
    </w:p>
    <w:p w14:paraId="19A0BA2F" w14:textId="77777777" w:rsidR="00AA6E69" w:rsidRPr="00AA6E69" w:rsidRDefault="00AA6E69" w:rsidP="00AA6E69">
      <w:pPr>
        <w:numPr>
          <w:ilvl w:val="0"/>
          <w:numId w:val="3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Compléter avec des détails</w:t>
      </w:r>
      <w:r w:rsidRPr="00AA6E69">
        <w:rPr>
          <w:rFonts w:ascii="Times New Roman" w:eastAsia="Times New Roman" w:hAnsi="Times New Roman" w:cs="Times New Roman"/>
          <w:sz w:val="24"/>
          <w:szCs w:val="24"/>
          <w:lang w:val="fr-FR" w:eastAsia="fr-FR"/>
        </w:rPr>
        <w:t xml:space="preserve"> : Ajouter des </w:t>
      </w:r>
      <w:r w:rsidRPr="00AA6E69">
        <w:rPr>
          <w:rFonts w:ascii="Times New Roman" w:eastAsia="Times New Roman" w:hAnsi="Times New Roman" w:cs="Times New Roman"/>
          <w:b/>
          <w:bCs/>
          <w:sz w:val="24"/>
          <w:szCs w:val="24"/>
          <w:lang w:val="fr-FR" w:eastAsia="fr-FR"/>
        </w:rPr>
        <w:t>détails décoratifs</w:t>
      </w:r>
      <w:r w:rsidRPr="00AA6E69">
        <w:rPr>
          <w:rFonts w:ascii="Times New Roman" w:eastAsia="Times New Roman" w:hAnsi="Times New Roman" w:cs="Times New Roman"/>
          <w:sz w:val="24"/>
          <w:szCs w:val="24"/>
          <w:lang w:val="fr-FR" w:eastAsia="fr-FR"/>
        </w:rPr>
        <w:t xml:space="preserve"> pour personnaliser la mosaïque (ex : </w:t>
      </w:r>
      <w:r w:rsidRPr="00AA6E69">
        <w:rPr>
          <w:rFonts w:ascii="Times New Roman" w:eastAsia="Times New Roman" w:hAnsi="Times New Roman" w:cs="Times New Roman"/>
          <w:b/>
          <w:bCs/>
          <w:sz w:val="24"/>
          <w:szCs w:val="24"/>
          <w:lang w:val="fr-FR" w:eastAsia="fr-FR"/>
        </w:rPr>
        <w:t>motifs géométriques</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scènes animales</w:t>
      </w:r>
      <w:r w:rsidRPr="00AA6E69">
        <w:rPr>
          <w:rFonts w:ascii="Times New Roman" w:eastAsia="Times New Roman" w:hAnsi="Times New Roman" w:cs="Times New Roman"/>
          <w:sz w:val="24"/>
          <w:szCs w:val="24"/>
          <w:lang w:val="fr-FR" w:eastAsia="fr-FR"/>
        </w:rPr>
        <w:t>).</w:t>
      </w:r>
    </w:p>
    <w:p w14:paraId="46134F0D"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lastRenderedPageBreak/>
        <w:t>Compétences développées</w:t>
      </w:r>
    </w:p>
    <w:p w14:paraId="6DCC857B" w14:textId="77777777" w:rsidR="00AA6E69" w:rsidRPr="00AA6E69" w:rsidRDefault="00AA6E69" w:rsidP="00AA6E69">
      <w:pPr>
        <w:numPr>
          <w:ilvl w:val="0"/>
          <w:numId w:val="3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Créativité</w:t>
      </w:r>
      <w:r w:rsidRPr="00AA6E69">
        <w:rPr>
          <w:rFonts w:ascii="Times New Roman" w:eastAsia="Times New Roman" w:hAnsi="Times New Roman" w:cs="Times New Roman"/>
          <w:sz w:val="24"/>
          <w:szCs w:val="24"/>
          <w:lang w:val="fr-FR" w:eastAsia="fr-FR"/>
        </w:rPr>
        <w:t xml:space="preserve"> : Créer une œuvre d'art à partir de </w:t>
      </w:r>
      <w:r w:rsidRPr="00AA6E69">
        <w:rPr>
          <w:rFonts w:ascii="Times New Roman" w:eastAsia="Times New Roman" w:hAnsi="Times New Roman" w:cs="Times New Roman"/>
          <w:b/>
          <w:bCs/>
          <w:sz w:val="24"/>
          <w:szCs w:val="24"/>
          <w:lang w:val="fr-FR" w:eastAsia="fr-FR"/>
        </w:rPr>
        <w:t>morceaux</w:t>
      </w:r>
      <w:r w:rsidRPr="00AA6E69">
        <w:rPr>
          <w:rFonts w:ascii="Times New Roman" w:eastAsia="Times New Roman" w:hAnsi="Times New Roman" w:cs="Times New Roman"/>
          <w:sz w:val="24"/>
          <w:szCs w:val="24"/>
          <w:lang w:val="fr-FR" w:eastAsia="fr-FR"/>
        </w:rPr>
        <w:t>.</w:t>
      </w:r>
    </w:p>
    <w:p w14:paraId="5A299EC4" w14:textId="77777777" w:rsidR="00AA6E69" w:rsidRPr="00AA6E69" w:rsidRDefault="00AA6E69" w:rsidP="00AA6E69">
      <w:pPr>
        <w:numPr>
          <w:ilvl w:val="0"/>
          <w:numId w:val="3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Motricité fine</w:t>
      </w:r>
      <w:r w:rsidRPr="00AA6E69">
        <w:rPr>
          <w:rFonts w:ascii="Times New Roman" w:eastAsia="Times New Roman" w:hAnsi="Times New Roman" w:cs="Times New Roman"/>
          <w:sz w:val="24"/>
          <w:szCs w:val="24"/>
          <w:lang w:val="fr-FR" w:eastAsia="fr-FR"/>
        </w:rPr>
        <w:t xml:space="preserve"> : Découper et coller avec précision.</w:t>
      </w:r>
    </w:p>
    <w:p w14:paraId="09BCB261" w14:textId="77777777" w:rsidR="00AA6E69" w:rsidRPr="00AA6E69" w:rsidRDefault="00AA6E69" w:rsidP="00AA6E69">
      <w:pPr>
        <w:numPr>
          <w:ilvl w:val="0"/>
          <w:numId w:val="3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Sensibilité culturelle</w:t>
      </w:r>
      <w:r w:rsidRPr="00AA6E69">
        <w:rPr>
          <w:rFonts w:ascii="Times New Roman" w:eastAsia="Times New Roman" w:hAnsi="Times New Roman" w:cs="Times New Roman"/>
          <w:sz w:val="24"/>
          <w:szCs w:val="24"/>
          <w:lang w:val="fr-FR" w:eastAsia="fr-FR"/>
        </w:rPr>
        <w:t xml:space="preserve"> : Découvrir les mosaïques et leur histoire dans l’art méditerranéen et romain.</w:t>
      </w:r>
    </w:p>
    <w:p w14:paraId="2713D94E"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Liens avec les objets culturels</w:t>
      </w:r>
    </w:p>
    <w:p w14:paraId="3F84434D"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Les mosaïques permettent aux enfants de </w:t>
      </w:r>
      <w:r w:rsidRPr="00AA6E69">
        <w:rPr>
          <w:rFonts w:ascii="Times New Roman" w:eastAsia="Times New Roman" w:hAnsi="Times New Roman" w:cs="Times New Roman"/>
          <w:b/>
          <w:bCs/>
          <w:sz w:val="24"/>
          <w:szCs w:val="24"/>
          <w:lang w:val="fr-FR" w:eastAsia="fr-FR"/>
        </w:rPr>
        <w:t>plonger dans l’histoire de l’art</w:t>
      </w:r>
      <w:r w:rsidRPr="00AA6E69">
        <w:rPr>
          <w:rFonts w:ascii="Times New Roman" w:eastAsia="Times New Roman" w:hAnsi="Times New Roman" w:cs="Times New Roman"/>
          <w:sz w:val="24"/>
          <w:szCs w:val="24"/>
          <w:lang w:val="fr-FR" w:eastAsia="fr-FR"/>
        </w:rPr>
        <w:t xml:space="preserve"> en apprenant comment les </w:t>
      </w:r>
      <w:r w:rsidRPr="00AA6E69">
        <w:rPr>
          <w:rFonts w:ascii="Times New Roman" w:eastAsia="Times New Roman" w:hAnsi="Times New Roman" w:cs="Times New Roman"/>
          <w:b/>
          <w:bCs/>
          <w:sz w:val="24"/>
          <w:szCs w:val="24"/>
          <w:lang w:val="fr-FR" w:eastAsia="fr-FR"/>
        </w:rPr>
        <w:t>anciennes civilisations</w:t>
      </w:r>
      <w:r w:rsidRPr="00AA6E69">
        <w:rPr>
          <w:rFonts w:ascii="Times New Roman" w:eastAsia="Times New Roman" w:hAnsi="Times New Roman" w:cs="Times New Roman"/>
          <w:sz w:val="24"/>
          <w:szCs w:val="24"/>
          <w:lang w:val="fr-FR" w:eastAsia="fr-FR"/>
        </w:rPr>
        <w:t xml:space="preserve"> utilisaient des matériaux simples pour créer des œuvres durables et symboliques. Cela offre une manière ludique et manuelle de </w:t>
      </w:r>
      <w:r w:rsidRPr="00AA6E69">
        <w:rPr>
          <w:rFonts w:ascii="Times New Roman" w:eastAsia="Times New Roman" w:hAnsi="Times New Roman" w:cs="Times New Roman"/>
          <w:b/>
          <w:bCs/>
          <w:sz w:val="24"/>
          <w:szCs w:val="24"/>
          <w:lang w:val="fr-FR" w:eastAsia="fr-FR"/>
        </w:rPr>
        <w:t>connecter l'artisanat traditionnel</w:t>
      </w:r>
      <w:r w:rsidRPr="00AA6E69">
        <w:rPr>
          <w:rFonts w:ascii="Times New Roman" w:eastAsia="Times New Roman" w:hAnsi="Times New Roman" w:cs="Times New Roman"/>
          <w:sz w:val="24"/>
          <w:szCs w:val="24"/>
          <w:lang w:val="fr-FR" w:eastAsia="fr-FR"/>
        </w:rPr>
        <w:t xml:space="preserve"> avec la </w:t>
      </w:r>
      <w:r w:rsidRPr="00AA6E69">
        <w:rPr>
          <w:rFonts w:ascii="Times New Roman" w:eastAsia="Times New Roman" w:hAnsi="Times New Roman" w:cs="Times New Roman"/>
          <w:b/>
          <w:bCs/>
          <w:sz w:val="24"/>
          <w:szCs w:val="24"/>
          <w:lang w:val="fr-FR" w:eastAsia="fr-FR"/>
        </w:rPr>
        <w:t>création contemporaine</w:t>
      </w:r>
      <w:r w:rsidRPr="00AA6E69">
        <w:rPr>
          <w:rFonts w:ascii="Times New Roman" w:eastAsia="Times New Roman" w:hAnsi="Times New Roman" w:cs="Times New Roman"/>
          <w:sz w:val="24"/>
          <w:szCs w:val="24"/>
          <w:lang w:val="fr-FR" w:eastAsia="fr-FR"/>
        </w:rPr>
        <w:t>.</w:t>
      </w:r>
    </w:p>
    <w:p w14:paraId="6170FD4C"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Fiche Technique : Délivrer un Message Caché dans une Écharpe</w:t>
      </w:r>
    </w:p>
    <w:p w14:paraId="46B22447"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Définition</w:t>
      </w:r>
    </w:p>
    <w:p w14:paraId="3B267F33"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Cette activité est inspirée de l’idée d’</w:t>
      </w:r>
      <w:r w:rsidRPr="00AA6E69">
        <w:rPr>
          <w:rFonts w:ascii="Times New Roman" w:eastAsia="Times New Roman" w:hAnsi="Times New Roman" w:cs="Times New Roman"/>
          <w:b/>
          <w:bCs/>
          <w:sz w:val="24"/>
          <w:szCs w:val="24"/>
          <w:lang w:val="fr-FR" w:eastAsia="fr-FR"/>
        </w:rPr>
        <w:t>écrire ou coudre un message symbolique</w:t>
      </w:r>
      <w:r w:rsidRPr="00AA6E69">
        <w:rPr>
          <w:rFonts w:ascii="Times New Roman" w:eastAsia="Times New Roman" w:hAnsi="Times New Roman" w:cs="Times New Roman"/>
          <w:sz w:val="24"/>
          <w:szCs w:val="24"/>
          <w:lang w:val="fr-FR" w:eastAsia="fr-FR"/>
        </w:rPr>
        <w:t xml:space="preserve"> dans un vêtement, comme dans le cas des </w:t>
      </w:r>
      <w:r w:rsidRPr="00AA6E69">
        <w:rPr>
          <w:rFonts w:ascii="Times New Roman" w:eastAsia="Times New Roman" w:hAnsi="Times New Roman" w:cs="Times New Roman"/>
          <w:b/>
          <w:bCs/>
          <w:sz w:val="24"/>
          <w:szCs w:val="24"/>
          <w:lang w:val="fr-FR" w:eastAsia="fr-FR"/>
        </w:rPr>
        <w:t>écharpes de maire</w:t>
      </w:r>
      <w:r w:rsidRPr="00AA6E69">
        <w:rPr>
          <w:rFonts w:ascii="Times New Roman" w:eastAsia="Times New Roman" w:hAnsi="Times New Roman" w:cs="Times New Roman"/>
          <w:sz w:val="24"/>
          <w:szCs w:val="24"/>
          <w:lang w:val="fr-FR" w:eastAsia="fr-FR"/>
        </w:rPr>
        <w:t>, où un message est souvent symbolique et représente l’autorité, le rôle ou la mission du maire. Dans l'</w:t>
      </w:r>
      <w:r w:rsidRPr="00AA6E69">
        <w:rPr>
          <w:rFonts w:ascii="Times New Roman" w:eastAsia="Times New Roman" w:hAnsi="Times New Roman" w:cs="Times New Roman"/>
          <w:b/>
          <w:bCs/>
          <w:sz w:val="24"/>
          <w:szCs w:val="24"/>
          <w:lang w:val="fr-FR" w:eastAsia="fr-FR"/>
        </w:rPr>
        <w:t>écharpe du maire</w:t>
      </w:r>
      <w:r w:rsidRPr="00AA6E69">
        <w:rPr>
          <w:rFonts w:ascii="Times New Roman" w:eastAsia="Times New Roman" w:hAnsi="Times New Roman" w:cs="Times New Roman"/>
          <w:sz w:val="24"/>
          <w:szCs w:val="24"/>
          <w:lang w:val="fr-FR" w:eastAsia="fr-FR"/>
        </w:rPr>
        <w:t xml:space="preserve">, souvent décorée de </w:t>
      </w:r>
      <w:r w:rsidRPr="00AA6E69">
        <w:rPr>
          <w:rFonts w:ascii="Times New Roman" w:eastAsia="Times New Roman" w:hAnsi="Times New Roman" w:cs="Times New Roman"/>
          <w:b/>
          <w:bCs/>
          <w:sz w:val="24"/>
          <w:szCs w:val="24"/>
          <w:lang w:val="fr-FR" w:eastAsia="fr-FR"/>
        </w:rPr>
        <w:t>broderies</w:t>
      </w:r>
      <w:r w:rsidRPr="00AA6E69">
        <w:rPr>
          <w:rFonts w:ascii="Times New Roman" w:eastAsia="Times New Roman" w:hAnsi="Times New Roman" w:cs="Times New Roman"/>
          <w:sz w:val="24"/>
          <w:szCs w:val="24"/>
          <w:lang w:val="fr-FR" w:eastAsia="fr-FR"/>
        </w:rPr>
        <w:t xml:space="preserve"> ou de </w:t>
      </w:r>
      <w:r w:rsidRPr="00AA6E69">
        <w:rPr>
          <w:rFonts w:ascii="Times New Roman" w:eastAsia="Times New Roman" w:hAnsi="Times New Roman" w:cs="Times New Roman"/>
          <w:b/>
          <w:bCs/>
          <w:sz w:val="24"/>
          <w:szCs w:val="24"/>
          <w:lang w:val="fr-FR" w:eastAsia="fr-FR"/>
        </w:rPr>
        <w:t>symboles</w:t>
      </w:r>
      <w:r w:rsidRPr="00AA6E69">
        <w:rPr>
          <w:rFonts w:ascii="Times New Roman" w:eastAsia="Times New Roman" w:hAnsi="Times New Roman" w:cs="Times New Roman"/>
          <w:sz w:val="24"/>
          <w:szCs w:val="24"/>
          <w:lang w:val="fr-FR" w:eastAsia="fr-FR"/>
        </w:rPr>
        <w:t xml:space="preserve"> associés à la ville, l’écharpe représente un </w:t>
      </w:r>
      <w:r w:rsidRPr="00AA6E69">
        <w:rPr>
          <w:rFonts w:ascii="Times New Roman" w:eastAsia="Times New Roman" w:hAnsi="Times New Roman" w:cs="Times New Roman"/>
          <w:b/>
          <w:bCs/>
          <w:sz w:val="24"/>
          <w:szCs w:val="24"/>
          <w:lang w:val="fr-FR" w:eastAsia="fr-FR"/>
        </w:rPr>
        <w:t>pouvoir</w:t>
      </w:r>
      <w:r w:rsidRPr="00AA6E69">
        <w:rPr>
          <w:rFonts w:ascii="Times New Roman" w:eastAsia="Times New Roman" w:hAnsi="Times New Roman" w:cs="Times New Roman"/>
          <w:sz w:val="24"/>
          <w:szCs w:val="24"/>
          <w:lang w:val="fr-FR" w:eastAsia="fr-FR"/>
        </w:rPr>
        <w:t xml:space="preserve"> et un </w:t>
      </w:r>
      <w:r w:rsidRPr="00AA6E69">
        <w:rPr>
          <w:rFonts w:ascii="Times New Roman" w:eastAsia="Times New Roman" w:hAnsi="Times New Roman" w:cs="Times New Roman"/>
          <w:b/>
          <w:bCs/>
          <w:sz w:val="24"/>
          <w:szCs w:val="24"/>
          <w:lang w:val="fr-FR" w:eastAsia="fr-FR"/>
        </w:rPr>
        <w:t>engagement</w:t>
      </w:r>
      <w:r w:rsidRPr="00AA6E69">
        <w:rPr>
          <w:rFonts w:ascii="Times New Roman" w:eastAsia="Times New Roman" w:hAnsi="Times New Roman" w:cs="Times New Roman"/>
          <w:sz w:val="24"/>
          <w:szCs w:val="24"/>
          <w:lang w:val="fr-FR" w:eastAsia="fr-FR"/>
        </w:rPr>
        <w:t xml:space="preserve">, et parfois des </w:t>
      </w:r>
      <w:r w:rsidRPr="00AA6E69">
        <w:rPr>
          <w:rFonts w:ascii="Times New Roman" w:eastAsia="Times New Roman" w:hAnsi="Times New Roman" w:cs="Times New Roman"/>
          <w:b/>
          <w:bCs/>
          <w:sz w:val="24"/>
          <w:szCs w:val="24"/>
          <w:lang w:val="fr-FR" w:eastAsia="fr-FR"/>
        </w:rPr>
        <w:t>valeurs</w:t>
      </w:r>
      <w:r w:rsidRPr="00AA6E69">
        <w:rPr>
          <w:rFonts w:ascii="Times New Roman" w:eastAsia="Times New Roman" w:hAnsi="Times New Roman" w:cs="Times New Roman"/>
          <w:sz w:val="24"/>
          <w:szCs w:val="24"/>
          <w:lang w:val="fr-FR" w:eastAsia="fr-FR"/>
        </w:rPr>
        <w:t xml:space="preserve"> spécifiques à la communauté. Dans cette activité, les enfants créeront leur propre écharpe </w:t>
      </w:r>
      <w:r w:rsidRPr="00AA6E69">
        <w:rPr>
          <w:rFonts w:ascii="Times New Roman" w:eastAsia="Times New Roman" w:hAnsi="Times New Roman" w:cs="Times New Roman"/>
          <w:b/>
          <w:bCs/>
          <w:sz w:val="24"/>
          <w:szCs w:val="24"/>
          <w:lang w:val="fr-FR" w:eastAsia="fr-FR"/>
        </w:rPr>
        <w:t>symbolique</w:t>
      </w:r>
      <w:r w:rsidRPr="00AA6E69">
        <w:rPr>
          <w:rFonts w:ascii="Times New Roman" w:eastAsia="Times New Roman" w:hAnsi="Times New Roman" w:cs="Times New Roman"/>
          <w:sz w:val="24"/>
          <w:szCs w:val="24"/>
          <w:lang w:val="fr-FR" w:eastAsia="fr-FR"/>
        </w:rPr>
        <w:t xml:space="preserve"> où ils </w:t>
      </w:r>
      <w:r w:rsidRPr="00AA6E69">
        <w:rPr>
          <w:rFonts w:ascii="Times New Roman" w:eastAsia="Times New Roman" w:hAnsi="Times New Roman" w:cs="Times New Roman"/>
          <w:b/>
          <w:bCs/>
          <w:sz w:val="24"/>
          <w:szCs w:val="24"/>
          <w:lang w:val="fr-FR" w:eastAsia="fr-FR"/>
        </w:rPr>
        <w:t>cousent ou brodent un message</w:t>
      </w:r>
      <w:r w:rsidRPr="00AA6E69">
        <w:rPr>
          <w:rFonts w:ascii="Times New Roman" w:eastAsia="Times New Roman" w:hAnsi="Times New Roman" w:cs="Times New Roman"/>
          <w:sz w:val="24"/>
          <w:szCs w:val="24"/>
          <w:lang w:val="fr-FR" w:eastAsia="fr-FR"/>
        </w:rPr>
        <w:t xml:space="preserve"> important qui reflète leur </w:t>
      </w:r>
      <w:r w:rsidRPr="00AA6E69">
        <w:rPr>
          <w:rFonts w:ascii="Times New Roman" w:eastAsia="Times New Roman" w:hAnsi="Times New Roman" w:cs="Times New Roman"/>
          <w:b/>
          <w:bCs/>
          <w:sz w:val="24"/>
          <w:szCs w:val="24"/>
          <w:lang w:val="fr-FR" w:eastAsia="fr-FR"/>
        </w:rPr>
        <w:t>vision personnelle</w:t>
      </w:r>
      <w:r w:rsidRPr="00AA6E69">
        <w:rPr>
          <w:rFonts w:ascii="Times New Roman" w:eastAsia="Times New Roman" w:hAnsi="Times New Roman" w:cs="Times New Roman"/>
          <w:sz w:val="24"/>
          <w:szCs w:val="24"/>
          <w:lang w:val="fr-FR" w:eastAsia="fr-FR"/>
        </w:rPr>
        <w:t xml:space="preserve"> ou leur </w:t>
      </w:r>
      <w:r w:rsidRPr="00AA6E69">
        <w:rPr>
          <w:rFonts w:ascii="Times New Roman" w:eastAsia="Times New Roman" w:hAnsi="Times New Roman" w:cs="Times New Roman"/>
          <w:b/>
          <w:bCs/>
          <w:sz w:val="24"/>
          <w:szCs w:val="24"/>
          <w:lang w:val="fr-FR" w:eastAsia="fr-FR"/>
        </w:rPr>
        <w:t>identité culturelle</w:t>
      </w:r>
      <w:r w:rsidRPr="00AA6E69">
        <w:rPr>
          <w:rFonts w:ascii="Times New Roman" w:eastAsia="Times New Roman" w:hAnsi="Times New Roman" w:cs="Times New Roman"/>
          <w:sz w:val="24"/>
          <w:szCs w:val="24"/>
          <w:lang w:val="fr-FR" w:eastAsia="fr-FR"/>
        </w:rPr>
        <w:t>.</w:t>
      </w:r>
    </w:p>
    <w:p w14:paraId="4EEAA556"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Origine et Emprunts Culturels</w:t>
      </w:r>
    </w:p>
    <w:p w14:paraId="1AD5BDF8"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L’</w:t>
      </w:r>
      <w:r w:rsidRPr="00AA6E69">
        <w:rPr>
          <w:rFonts w:ascii="Times New Roman" w:eastAsia="Times New Roman" w:hAnsi="Times New Roman" w:cs="Times New Roman"/>
          <w:b/>
          <w:bCs/>
          <w:sz w:val="24"/>
          <w:szCs w:val="24"/>
          <w:lang w:val="fr-FR" w:eastAsia="fr-FR"/>
        </w:rPr>
        <w:t>écharpe du maire</w:t>
      </w:r>
      <w:r w:rsidRPr="00AA6E69">
        <w:rPr>
          <w:rFonts w:ascii="Times New Roman" w:eastAsia="Times New Roman" w:hAnsi="Times New Roman" w:cs="Times New Roman"/>
          <w:sz w:val="24"/>
          <w:szCs w:val="24"/>
          <w:lang w:val="fr-FR" w:eastAsia="fr-FR"/>
        </w:rPr>
        <w:t xml:space="preserve"> ou la </w:t>
      </w:r>
      <w:proofErr w:type="spellStart"/>
      <w:r w:rsidRPr="00AA6E69">
        <w:rPr>
          <w:rFonts w:ascii="Times New Roman" w:eastAsia="Times New Roman" w:hAnsi="Times New Roman" w:cs="Times New Roman"/>
          <w:b/>
          <w:bCs/>
          <w:sz w:val="24"/>
          <w:szCs w:val="24"/>
          <w:lang w:val="fr-FR" w:eastAsia="fr-FR"/>
        </w:rPr>
        <w:t>sash</w:t>
      </w:r>
      <w:proofErr w:type="spellEnd"/>
      <w:r w:rsidRPr="00AA6E69">
        <w:rPr>
          <w:rFonts w:ascii="Times New Roman" w:eastAsia="Times New Roman" w:hAnsi="Times New Roman" w:cs="Times New Roman"/>
          <w:sz w:val="24"/>
          <w:szCs w:val="24"/>
          <w:lang w:val="fr-FR" w:eastAsia="fr-FR"/>
        </w:rPr>
        <w:t xml:space="preserve"> est un symbole de </w:t>
      </w:r>
      <w:r w:rsidRPr="00AA6E69">
        <w:rPr>
          <w:rFonts w:ascii="Times New Roman" w:eastAsia="Times New Roman" w:hAnsi="Times New Roman" w:cs="Times New Roman"/>
          <w:b/>
          <w:bCs/>
          <w:sz w:val="24"/>
          <w:szCs w:val="24"/>
          <w:lang w:val="fr-FR" w:eastAsia="fr-FR"/>
        </w:rPr>
        <w:t>pouvoir</w:t>
      </w:r>
      <w:r w:rsidRPr="00AA6E69">
        <w:rPr>
          <w:rFonts w:ascii="Times New Roman" w:eastAsia="Times New Roman" w:hAnsi="Times New Roman" w:cs="Times New Roman"/>
          <w:sz w:val="24"/>
          <w:szCs w:val="24"/>
          <w:lang w:val="fr-FR" w:eastAsia="fr-FR"/>
        </w:rPr>
        <w:t xml:space="preserve">, de </w:t>
      </w:r>
      <w:r w:rsidRPr="00AA6E69">
        <w:rPr>
          <w:rFonts w:ascii="Times New Roman" w:eastAsia="Times New Roman" w:hAnsi="Times New Roman" w:cs="Times New Roman"/>
          <w:b/>
          <w:bCs/>
          <w:sz w:val="24"/>
          <w:szCs w:val="24"/>
          <w:lang w:val="fr-FR" w:eastAsia="fr-FR"/>
        </w:rPr>
        <w:t>responsabilité</w:t>
      </w:r>
      <w:r w:rsidRPr="00AA6E69">
        <w:rPr>
          <w:rFonts w:ascii="Times New Roman" w:eastAsia="Times New Roman" w:hAnsi="Times New Roman" w:cs="Times New Roman"/>
          <w:sz w:val="24"/>
          <w:szCs w:val="24"/>
          <w:lang w:val="fr-FR" w:eastAsia="fr-FR"/>
        </w:rPr>
        <w:t xml:space="preserve">, et de </w:t>
      </w:r>
      <w:r w:rsidRPr="00AA6E69">
        <w:rPr>
          <w:rFonts w:ascii="Times New Roman" w:eastAsia="Times New Roman" w:hAnsi="Times New Roman" w:cs="Times New Roman"/>
          <w:b/>
          <w:bCs/>
          <w:sz w:val="24"/>
          <w:szCs w:val="24"/>
          <w:lang w:val="fr-FR" w:eastAsia="fr-FR"/>
        </w:rPr>
        <w:t>tradition dans de nombreuses cultures</w:t>
      </w:r>
      <w:r w:rsidRPr="00AA6E69">
        <w:rPr>
          <w:rFonts w:ascii="Times New Roman" w:eastAsia="Times New Roman" w:hAnsi="Times New Roman" w:cs="Times New Roman"/>
          <w:sz w:val="24"/>
          <w:szCs w:val="24"/>
          <w:lang w:val="fr-FR" w:eastAsia="fr-FR"/>
        </w:rPr>
        <w:t xml:space="preserve">. En Europe, notamment en </w:t>
      </w:r>
      <w:r w:rsidRPr="00AA6E69">
        <w:rPr>
          <w:rFonts w:ascii="Times New Roman" w:eastAsia="Times New Roman" w:hAnsi="Times New Roman" w:cs="Times New Roman"/>
          <w:b/>
          <w:bCs/>
          <w:sz w:val="24"/>
          <w:szCs w:val="24"/>
          <w:lang w:val="fr-FR" w:eastAsia="fr-FR"/>
        </w:rPr>
        <w:t>France</w:t>
      </w:r>
      <w:r w:rsidRPr="00AA6E69">
        <w:rPr>
          <w:rFonts w:ascii="Times New Roman" w:eastAsia="Times New Roman" w:hAnsi="Times New Roman" w:cs="Times New Roman"/>
          <w:sz w:val="24"/>
          <w:szCs w:val="24"/>
          <w:lang w:val="fr-FR" w:eastAsia="fr-FR"/>
        </w:rPr>
        <w:t xml:space="preserve">, l’écharpe est portée par des </w:t>
      </w:r>
      <w:r w:rsidRPr="00AA6E69">
        <w:rPr>
          <w:rFonts w:ascii="Times New Roman" w:eastAsia="Times New Roman" w:hAnsi="Times New Roman" w:cs="Times New Roman"/>
          <w:b/>
          <w:bCs/>
          <w:sz w:val="24"/>
          <w:szCs w:val="24"/>
          <w:lang w:val="fr-FR" w:eastAsia="fr-FR"/>
        </w:rPr>
        <w:t>fonctionnaires élus</w:t>
      </w:r>
      <w:r w:rsidRPr="00AA6E69">
        <w:rPr>
          <w:rFonts w:ascii="Times New Roman" w:eastAsia="Times New Roman" w:hAnsi="Times New Roman" w:cs="Times New Roman"/>
          <w:sz w:val="24"/>
          <w:szCs w:val="24"/>
          <w:lang w:val="fr-FR" w:eastAsia="fr-FR"/>
        </w:rPr>
        <w:t xml:space="preserve">, comme les </w:t>
      </w:r>
      <w:r w:rsidRPr="00AA6E69">
        <w:rPr>
          <w:rFonts w:ascii="Times New Roman" w:eastAsia="Times New Roman" w:hAnsi="Times New Roman" w:cs="Times New Roman"/>
          <w:b/>
          <w:bCs/>
          <w:sz w:val="24"/>
          <w:szCs w:val="24"/>
          <w:lang w:val="fr-FR" w:eastAsia="fr-FR"/>
        </w:rPr>
        <w:t>maires</w:t>
      </w:r>
      <w:r w:rsidRPr="00AA6E69">
        <w:rPr>
          <w:rFonts w:ascii="Times New Roman" w:eastAsia="Times New Roman" w:hAnsi="Times New Roman" w:cs="Times New Roman"/>
          <w:sz w:val="24"/>
          <w:szCs w:val="24"/>
          <w:lang w:val="fr-FR" w:eastAsia="fr-FR"/>
        </w:rPr>
        <w:t xml:space="preserve">, pour marquer leur </w:t>
      </w:r>
      <w:r w:rsidRPr="00AA6E69">
        <w:rPr>
          <w:rFonts w:ascii="Times New Roman" w:eastAsia="Times New Roman" w:hAnsi="Times New Roman" w:cs="Times New Roman"/>
          <w:b/>
          <w:bCs/>
          <w:sz w:val="24"/>
          <w:szCs w:val="24"/>
          <w:lang w:val="fr-FR" w:eastAsia="fr-FR"/>
        </w:rPr>
        <w:t>rôle</w:t>
      </w:r>
      <w:r w:rsidRPr="00AA6E69">
        <w:rPr>
          <w:rFonts w:ascii="Times New Roman" w:eastAsia="Times New Roman" w:hAnsi="Times New Roman" w:cs="Times New Roman"/>
          <w:sz w:val="24"/>
          <w:szCs w:val="24"/>
          <w:lang w:val="fr-FR" w:eastAsia="fr-FR"/>
        </w:rPr>
        <w:t xml:space="preserve"> et leur </w:t>
      </w:r>
      <w:r w:rsidRPr="00AA6E69">
        <w:rPr>
          <w:rFonts w:ascii="Times New Roman" w:eastAsia="Times New Roman" w:hAnsi="Times New Roman" w:cs="Times New Roman"/>
          <w:b/>
          <w:bCs/>
          <w:sz w:val="24"/>
          <w:szCs w:val="24"/>
          <w:lang w:val="fr-FR" w:eastAsia="fr-FR"/>
        </w:rPr>
        <w:t>engagement envers la communauté</w:t>
      </w:r>
      <w:r w:rsidRPr="00AA6E69">
        <w:rPr>
          <w:rFonts w:ascii="Times New Roman" w:eastAsia="Times New Roman" w:hAnsi="Times New Roman" w:cs="Times New Roman"/>
          <w:sz w:val="24"/>
          <w:szCs w:val="24"/>
          <w:lang w:val="fr-FR" w:eastAsia="fr-FR"/>
        </w:rPr>
        <w:t xml:space="preserve">. Les </w:t>
      </w:r>
      <w:r w:rsidRPr="00AA6E69">
        <w:rPr>
          <w:rFonts w:ascii="Times New Roman" w:eastAsia="Times New Roman" w:hAnsi="Times New Roman" w:cs="Times New Roman"/>
          <w:b/>
          <w:bCs/>
          <w:sz w:val="24"/>
          <w:szCs w:val="24"/>
          <w:lang w:val="fr-FR" w:eastAsia="fr-FR"/>
        </w:rPr>
        <w:t>broderies</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inscriptions</w:t>
      </w:r>
      <w:r w:rsidRPr="00AA6E69">
        <w:rPr>
          <w:rFonts w:ascii="Times New Roman" w:eastAsia="Times New Roman" w:hAnsi="Times New Roman" w:cs="Times New Roman"/>
          <w:sz w:val="24"/>
          <w:szCs w:val="24"/>
          <w:lang w:val="fr-FR" w:eastAsia="fr-FR"/>
        </w:rPr>
        <w:t xml:space="preserve"> sur l'écharpe peuvent véhiculer un message de </w:t>
      </w:r>
      <w:r w:rsidRPr="00AA6E69">
        <w:rPr>
          <w:rFonts w:ascii="Times New Roman" w:eastAsia="Times New Roman" w:hAnsi="Times New Roman" w:cs="Times New Roman"/>
          <w:b/>
          <w:bCs/>
          <w:sz w:val="24"/>
          <w:szCs w:val="24"/>
          <w:lang w:val="fr-FR" w:eastAsia="fr-FR"/>
        </w:rPr>
        <w:t>solidarité</w:t>
      </w:r>
      <w:r w:rsidRPr="00AA6E69">
        <w:rPr>
          <w:rFonts w:ascii="Times New Roman" w:eastAsia="Times New Roman" w:hAnsi="Times New Roman" w:cs="Times New Roman"/>
          <w:sz w:val="24"/>
          <w:szCs w:val="24"/>
          <w:lang w:val="fr-FR" w:eastAsia="fr-FR"/>
        </w:rPr>
        <w:t xml:space="preserve">, de </w:t>
      </w:r>
      <w:r w:rsidRPr="00AA6E69">
        <w:rPr>
          <w:rFonts w:ascii="Times New Roman" w:eastAsia="Times New Roman" w:hAnsi="Times New Roman" w:cs="Times New Roman"/>
          <w:b/>
          <w:bCs/>
          <w:sz w:val="24"/>
          <w:szCs w:val="24"/>
          <w:lang w:val="fr-FR" w:eastAsia="fr-FR"/>
        </w:rPr>
        <w:t>communauté</w:t>
      </w:r>
      <w:r w:rsidRPr="00AA6E69">
        <w:rPr>
          <w:rFonts w:ascii="Times New Roman" w:eastAsia="Times New Roman" w:hAnsi="Times New Roman" w:cs="Times New Roman"/>
          <w:sz w:val="24"/>
          <w:szCs w:val="24"/>
          <w:lang w:val="fr-FR" w:eastAsia="fr-FR"/>
        </w:rPr>
        <w:t xml:space="preserve">, ou de </w:t>
      </w:r>
      <w:r w:rsidRPr="00AA6E69">
        <w:rPr>
          <w:rFonts w:ascii="Times New Roman" w:eastAsia="Times New Roman" w:hAnsi="Times New Roman" w:cs="Times New Roman"/>
          <w:b/>
          <w:bCs/>
          <w:sz w:val="24"/>
          <w:szCs w:val="24"/>
          <w:lang w:val="fr-FR" w:eastAsia="fr-FR"/>
        </w:rPr>
        <w:t>service public</w:t>
      </w:r>
      <w:r w:rsidRPr="00AA6E69">
        <w:rPr>
          <w:rFonts w:ascii="Times New Roman" w:eastAsia="Times New Roman" w:hAnsi="Times New Roman" w:cs="Times New Roman"/>
          <w:sz w:val="24"/>
          <w:szCs w:val="24"/>
          <w:lang w:val="fr-FR" w:eastAsia="fr-FR"/>
        </w:rPr>
        <w:t>.</w:t>
      </w:r>
    </w:p>
    <w:p w14:paraId="14E591E3"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L'</w:t>
      </w:r>
      <w:r w:rsidRPr="00AA6E69">
        <w:rPr>
          <w:rFonts w:ascii="Times New Roman" w:eastAsia="Times New Roman" w:hAnsi="Times New Roman" w:cs="Times New Roman"/>
          <w:b/>
          <w:bCs/>
          <w:sz w:val="24"/>
          <w:szCs w:val="24"/>
          <w:lang w:val="fr-FR" w:eastAsia="fr-FR"/>
        </w:rPr>
        <w:t>art de la broderie</w:t>
      </w:r>
      <w:r w:rsidRPr="00AA6E69">
        <w:rPr>
          <w:rFonts w:ascii="Times New Roman" w:eastAsia="Times New Roman" w:hAnsi="Times New Roman" w:cs="Times New Roman"/>
          <w:sz w:val="24"/>
          <w:szCs w:val="24"/>
          <w:lang w:val="fr-FR" w:eastAsia="fr-FR"/>
        </w:rPr>
        <w:t xml:space="preserve"> ou du </w:t>
      </w:r>
      <w:proofErr w:type="spellStart"/>
      <w:r w:rsidRPr="00AA6E69">
        <w:rPr>
          <w:rFonts w:ascii="Times New Roman" w:eastAsia="Times New Roman" w:hAnsi="Times New Roman" w:cs="Times New Roman"/>
          <w:b/>
          <w:bCs/>
          <w:sz w:val="24"/>
          <w:szCs w:val="24"/>
          <w:lang w:val="fr-FR" w:eastAsia="fr-FR"/>
        </w:rPr>
        <w:t>couturage</w:t>
      </w:r>
      <w:proofErr w:type="spellEnd"/>
      <w:r w:rsidRPr="00AA6E69">
        <w:rPr>
          <w:rFonts w:ascii="Times New Roman" w:eastAsia="Times New Roman" w:hAnsi="Times New Roman" w:cs="Times New Roman"/>
          <w:sz w:val="24"/>
          <w:szCs w:val="24"/>
          <w:lang w:val="fr-FR" w:eastAsia="fr-FR"/>
        </w:rPr>
        <w:t xml:space="preserve"> pour délivrer un message a aussi des racines profondes dans de nombreuses </w:t>
      </w:r>
      <w:r w:rsidRPr="00AA6E69">
        <w:rPr>
          <w:rFonts w:ascii="Times New Roman" w:eastAsia="Times New Roman" w:hAnsi="Times New Roman" w:cs="Times New Roman"/>
          <w:b/>
          <w:bCs/>
          <w:sz w:val="24"/>
          <w:szCs w:val="24"/>
          <w:lang w:val="fr-FR" w:eastAsia="fr-FR"/>
        </w:rPr>
        <w:t>cultures traditionnelles</w:t>
      </w:r>
      <w:r w:rsidRPr="00AA6E69">
        <w:rPr>
          <w:rFonts w:ascii="Times New Roman" w:eastAsia="Times New Roman" w:hAnsi="Times New Roman" w:cs="Times New Roman"/>
          <w:sz w:val="24"/>
          <w:szCs w:val="24"/>
          <w:lang w:val="fr-FR" w:eastAsia="fr-FR"/>
        </w:rPr>
        <w:t xml:space="preserve">, où la broderie servait à </w:t>
      </w:r>
      <w:r w:rsidRPr="00AA6E69">
        <w:rPr>
          <w:rFonts w:ascii="Times New Roman" w:eastAsia="Times New Roman" w:hAnsi="Times New Roman" w:cs="Times New Roman"/>
          <w:b/>
          <w:bCs/>
          <w:sz w:val="24"/>
          <w:szCs w:val="24"/>
          <w:lang w:val="fr-FR" w:eastAsia="fr-FR"/>
        </w:rPr>
        <w:t>exprimer des valeurs</w:t>
      </w:r>
      <w:r w:rsidRPr="00AA6E69">
        <w:rPr>
          <w:rFonts w:ascii="Times New Roman" w:eastAsia="Times New Roman" w:hAnsi="Times New Roman" w:cs="Times New Roman"/>
          <w:sz w:val="24"/>
          <w:szCs w:val="24"/>
          <w:lang w:val="fr-FR" w:eastAsia="fr-FR"/>
        </w:rPr>
        <w:t xml:space="preserve"> et à </w:t>
      </w:r>
      <w:r w:rsidRPr="00AA6E69">
        <w:rPr>
          <w:rFonts w:ascii="Times New Roman" w:eastAsia="Times New Roman" w:hAnsi="Times New Roman" w:cs="Times New Roman"/>
          <w:b/>
          <w:bCs/>
          <w:sz w:val="24"/>
          <w:szCs w:val="24"/>
          <w:lang w:val="fr-FR" w:eastAsia="fr-FR"/>
        </w:rPr>
        <w:t>communiquer des messages cachés</w:t>
      </w:r>
      <w:r w:rsidRPr="00AA6E69">
        <w:rPr>
          <w:rFonts w:ascii="Times New Roman" w:eastAsia="Times New Roman" w:hAnsi="Times New Roman" w:cs="Times New Roman"/>
          <w:sz w:val="24"/>
          <w:szCs w:val="24"/>
          <w:lang w:val="fr-FR" w:eastAsia="fr-FR"/>
        </w:rPr>
        <w:t>.</w:t>
      </w:r>
    </w:p>
    <w:p w14:paraId="461A6D2F"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CD47DB8">
          <v:rect id="_x0000_i1035" style="width:0;height:1.5pt" o:hralign="center" o:hrstd="t" o:hr="t" fillcolor="#a0a0a0" stroked="f"/>
        </w:pict>
      </w:r>
    </w:p>
    <w:p w14:paraId="7EDB74FE"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Objectif de l’Activité</w:t>
      </w:r>
    </w:p>
    <w:p w14:paraId="44243B12"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L'objectif de cette activité est de permettre aux enfants de </w:t>
      </w:r>
      <w:r w:rsidRPr="00AA6E69">
        <w:rPr>
          <w:rFonts w:ascii="Times New Roman" w:eastAsia="Times New Roman" w:hAnsi="Times New Roman" w:cs="Times New Roman"/>
          <w:b/>
          <w:bCs/>
          <w:sz w:val="24"/>
          <w:szCs w:val="24"/>
          <w:lang w:val="fr-FR" w:eastAsia="fr-FR"/>
        </w:rPr>
        <w:t>créer une écharpe personnalisée</w:t>
      </w:r>
      <w:r w:rsidRPr="00AA6E69">
        <w:rPr>
          <w:rFonts w:ascii="Times New Roman" w:eastAsia="Times New Roman" w:hAnsi="Times New Roman" w:cs="Times New Roman"/>
          <w:sz w:val="24"/>
          <w:szCs w:val="24"/>
          <w:lang w:val="fr-FR" w:eastAsia="fr-FR"/>
        </w:rPr>
        <w:t xml:space="preserve">, en utilisant des </w:t>
      </w:r>
      <w:r w:rsidRPr="00AA6E69">
        <w:rPr>
          <w:rFonts w:ascii="Times New Roman" w:eastAsia="Times New Roman" w:hAnsi="Times New Roman" w:cs="Times New Roman"/>
          <w:b/>
          <w:bCs/>
          <w:sz w:val="24"/>
          <w:szCs w:val="24"/>
          <w:lang w:val="fr-FR" w:eastAsia="fr-FR"/>
        </w:rPr>
        <w:t>techniques de couture ou de broderie</w:t>
      </w:r>
      <w:r w:rsidRPr="00AA6E69">
        <w:rPr>
          <w:rFonts w:ascii="Times New Roman" w:eastAsia="Times New Roman" w:hAnsi="Times New Roman" w:cs="Times New Roman"/>
          <w:sz w:val="24"/>
          <w:szCs w:val="24"/>
          <w:lang w:val="fr-FR" w:eastAsia="fr-FR"/>
        </w:rPr>
        <w:t xml:space="preserve">, et d'y </w:t>
      </w:r>
      <w:r w:rsidRPr="00AA6E69">
        <w:rPr>
          <w:rFonts w:ascii="Times New Roman" w:eastAsia="Times New Roman" w:hAnsi="Times New Roman" w:cs="Times New Roman"/>
          <w:b/>
          <w:bCs/>
          <w:sz w:val="24"/>
          <w:szCs w:val="24"/>
          <w:lang w:val="fr-FR" w:eastAsia="fr-FR"/>
        </w:rPr>
        <w:t xml:space="preserve">inscrire un </w:t>
      </w:r>
      <w:r w:rsidRPr="00AA6E69">
        <w:rPr>
          <w:rFonts w:ascii="Times New Roman" w:eastAsia="Times New Roman" w:hAnsi="Times New Roman" w:cs="Times New Roman"/>
          <w:b/>
          <w:bCs/>
          <w:sz w:val="24"/>
          <w:szCs w:val="24"/>
          <w:lang w:val="fr-FR" w:eastAsia="fr-FR"/>
        </w:rPr>
        <w:lastRenderedPageBreak/>
        <w:t>message</w:t>
      </w:r>
      <w:r w:rsidRPr="00AA6E69">
        <w:rPr>
          <w:rFonts w:ascii="Times New Roman" w:eastAsia="Times New Roman" w:hAnsi="Times New Roman" w:cs="Times New Roman"/>
          <w:sz w:val="24"/>
          <w:szCs w:val="24"/>
          <w:lang w:val="fr-FR" w:eastAsia="fr-FR"/>
        </w:rPr>
        <w:t xml:space="preserve"> symbolique qui reflète leur </w:t>
      </w:r>
      <w:r w:rsidRPr="00AA6E69">
        <w:rPr>
          <w:rFonts w:ascii="Times New Roman" w:eastAsia="Times New Roman" w:hAnsi="Times New Roman" w:cs="Times New Roman"/>
          <w:b/>
          <w:bCs/>
          <w:sz w:val="24"/>
          <w:szCs w:val="24"/>
          <w:lang w:val="fr-FR" w:eastAsia="fr-FR"/>
        </w:rPr>
        <w:t>identité personnelle</w:t>
      </w:r>
      <w:r w:rsidRPr="00AA6E69">
        <w:rPr>
          <w:rFonts w:ascii="Times New Roman" w:eastAsia="Times New Roman" w:hAnsi="Times New Roman" w:cs="Times New Roman"/>
          <w:sz w:val="24"/>
          <w:szCs w:val="24"/>
          <w:lang w:val="fr-FR" w:eastAsia="fr-FR"/>
        </w:rPr>
        <w:t xml:space="preserve">, leur </w:t>
      </w:r>
      <w:r w:rsidRPr="00AA6E69">
        <w:rPr>
          <w:rFonts w:ascii="Times New Roman" w:eastAsia="Times New Roman" w:hAnsi="Times New Roman" w:cs="Times New Roman"/>
          <w:b/>
          <w:bCs/>
          <w:sz w:val="24"/>
          <w:szCs w:val="24"/>
          <w:lang w:val="fr-FR" w:eastAsia="fr-FR"/>
        </w:rPr>
        <w:t>rôle dans la communauté</w:t>
      </w:r>
      <w:r w:rsidRPr="00AA6E69">
        <w:rPr>
          <w:rFonts w:ascii="Times New Roman" w:eastAsia="Times New Roman" w:hAnsi="Times New Roman" w:cs="Times New Roman"/>
          <w:sz w:val="24"/>
          <w:szCs w:val="24"/>
          <w:lang w:val="fr-FR" w:eastAsia="fr-FR"/>
        </w:rPr>
        <w:t xml:space="preserve">, ou une </w:t>
      </w:r>
      <w:r w:rsidRPr="00AA6E69">
        <w:rPr>
          <w:rFonts w:ascii="Times New Roman" w:eastAsia="Times New Roman" w:hAnsi="Times New Roman" w:cs="Times New Roman"/>
          <w:b/>
          <w:bCs/>
          <w:sz w:val="24"/>
          <w:szCs w:val="24"/>
          <w:lang w:val="fr-FR" w:eastAsia="fr-FR"/>
        </w:rPr>
        <w:t>valeur</w:t>
      </w:r>
      <w:r w:rsidRPr="00AA6E69">
        <w:rPr>
          <w:rFonts w:ascii="Times New Roman" w:eastAsia="Times New Roman" w:hAnsi="Times New Roman" w:cs="Times New Roman"/>
          <w:sz w:val="24"/>
          <w:szCs w:val="24"/>
          <w:lang w:val="fr-FR" w:eastAsia="fr-FR"/>
        </w:rPr>
        <w:t xml:space="preserve"> importante à leurs yeux.</w:t>
      </w:r>
    </w:p>
    <w:p w14:paraId="3CFAF2B0"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Matériaux nécessaires</w:t>
      </w:r>
    </w:p>
    <w:p w14:paraId="023D18EB" w14:textId="77777777" w:rsidR="00AA6E69" w:rsidRPr="00AA6E69" w:rsidRDefault="00AA6E69" w:rsidP="00AA6E69">
      <w:pPr>
        <w:numPr>
          <w:ilvl w:val="0"/>
          <w:numId w:val="3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Tissu</w:t>
      </w:r>
      <w:r w:rsidRPr="00AA6E69">
        <w:rPr>
          <w:rFonts w:ascii="Times New Roman" w:eastAsia="Times New Roman" w:hAnsi="Times New Roman" w:cs="Times New Roman"/>
          <w:sz w:val="24"/>
          <w:szCs w:val="24"/>
          <w:lang w:val="fr-FR" w:eastAsia="fr-FR"/>
        </w:rPr>
        <w:t xml:space="preserve"> pour l'écharpe (de préférence un </w:t>
      </w:r>
      <w:r w:rsidRPr="00AA6E69">
        <w:rPr>
          <w:rFonts w:ascii="Times New Roman" w:eastAsia="Times New Roman" w:hAnsi="Times New Roman" w:cs="Times New Roman"/>
          <w:b/>
          <w:bCs/>
          <w:sz w:val="24"/>
          <w:szCs w:val="24"/>
          <w:lang w:val="fr-FR" w:eastAsia="fr-FR"/>
        </w:rPr>
        <w:t>tissu léger</w:t>
      </w:r>
      <w:r w:rsidRPr="00AA6E69">
        <w:rPr>
          <w:rFonts w:ascii="Times New Roman" w:eastAsia="Times New Roman" w:hAnsi="Times New Roman" w:cs="Times New Roman"/>
          <w:sz w:val="24"/>
          <w:szCs w:val="24"/>
          <w:lang w:val="fr-FR" w:eastAsia="fr-FR"/>
        </w:rPr>
        <w:t>, comme du coton ou du lin)</w:t>
      </w:r>
    </w:p>
    <w:p w14:paraId="7CF18DB7" w14:textId="77777777" w:rsidR="00AA6E69" w:rsidRPr="00AA6E69" w:rsidRDefault="00AA6E69" w:rsidP="00AA6E69">
      <w:pPr>
        <w:numPr>
          <w:ilvl w:val="0"/>
          <w:numId w:val="3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Aiguilles et fil</w:t>
      </w:r>
      <w:r w:rsidRPr="00AA6E69">
        <w:rPr>
          <w:rFonts w:ascii="Times New Roman" w:eastAsia="Times New Roman" w:hAnsi="Times New Roman" w:cs="Times New Roman"/>
          <w:sz w:val="24"/>
          <w:szCs w:val="24"/>
          <w:lang w:val="fr-FR" w:eastAsia="fr-FR"/>
        </w:rPr>
        <w:t xml:space="preserve"> pour la couture ou la broderie</w:t>
      </w:r>
    </w:p>
    <w:p w14:paraId="59D694FA" w14:textId="77777777" w:rsidR="00AA6E69" w:rsidRPr="00AA6E69" w:rsidRDefault="00AA6E69" w:rsidP="00AA6E69">
      <w:pPr>
        <w:numPr>
          <w:ilvl w:val="0"/>
          <w:numId w:val="3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Ciseaux</w:t>
      </w:r>
      <w:r w:rsidRPr="00AA6E69">
        <w:rPr>
          <w:rFonts w:ascii="Times New Roman" w:eastAsia="Times New Roman" w:hAnsi="Times New Roman" w:cs="Times New Roman"/>
          <w:sz w:val="24"/>
          <w:szCs w:val="24"/>
          <w:lang w:val="fr-FR" w:eastAsia="fr-FR"/>
        </w:rPr>
        <w:t xml:space="preserve"> pour découper le tissu</w:t>
      </w:r>
    </w:p>
    <w:p w14:paraId="181E102B" w14:textId="77777777" w:rsidR="00AA6E69" w:rsidRPr="00AA6E69" w:rsidRDefault="00AA6E69" w:rsidP="00AA6E69">
      <w:pPr>
        <w:numPr>
          <w:ilvl w:val="0"/>
          <w:numId w:val="3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Rubans ou perles</w:t>
      </w:r>
      <w:r w:rsidRPr="00AA6E69">
        <w:rPr>
          <w:rFonts w:ascii="Times New Roman" w:eastAsia="Times New Roman" w:hAnsi="Times New Roman" w:cs="Times New Roman"/>
          <w:sz w:val="24"/>
          <w:szCs w:val="24"/>
          <w:lang w:val="fr-FR" w:eastAsia="fr-FR"/>
        </w:rPr>
        <w:t xml:space="preserve"> pour décorer</w:t>
      </w:r>
    </w:p>
    <w:p w14:paraId="545EF0D3" w14:textId="77777777" w:rsidR="00AA6E69" w:rsidRPr="00AA6E69" w:rsidRDefault="00AA6E69" w:rsidP="00AA6E69">
      <w:pPr>
        <w:numPr>
          <w:ilvl w:val="0"/>
          <w:numId w:val="3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Épingles</w:t>
      </w:r>
      <w:r w:rsidRPr="00AA6E69">
        <w:rPr>
          <w:rFonts w:ascii="Times New Roman" w:eastAsia="Times New Roman" w:hAnsi="Times New Roman" w:cs="Times New Roman"/>
          <w:sz w:val="24"/>
          <w:szCs w:val="24"/>
          <w:lang w:val="fr-FR" w:eastAsia="fr-FR"/>
        </w:rPr>
        <w:t xml:space="preserve"> pour maintenir les pièces en place</w:t>
      </w:r>
    </w:p>
    <w:p w14:paraId="5949B920" w14:textId="77777777" w:rsidR="00AA6E69" w:rsidRPr="00AA6E69" w:rsidRDefault="00AA6E69" w:rsidP="00AA6E69">
      <w:pPr>
        <w:numPr>
          <w:ilvl w:val="0"/>
          <w:numId w:val="3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Modèles</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pochoirs</w:t>
      </w:r>
      <w:r w:rsidRPr="00AA6E69">
        <w:rPr>
          <w:rFonts w:ascii="Times New Roman" w:eastAsia="Times New Roman" w:hAnsi="Times New Roman" w:cs="Times New Roman"/>
          <w:sz w:val="24"/>
          <w:szCs w:val="24"/>
          <w:lang w:val="fr-FR" w:eastAsia="fr-FR"/>
        </w:rPr>
        <w:t xml:space="preserve"> pour écrire un message (facultatif)</w:t>
      </w:r>
    </w:p>
    <w:p w14:paraId="7C4FDEBB"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4EE7B623">
          <v:rect id="_x0000_i1036" style="width:0;height:1.5pt" o:hralign="center" o:hrstd="t" o:hr="t" fillcolor="#a0a0a0" stroked="f"/>
        </w:pict>
      </w:r>
    </w:p>
    <w:p w14:paraId="1F20B188"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Étapes de Réalisation</w:t>
      </w:r>
    </w:p>
    <w:p w14:paraId="44478326" w14:textId="77777777" w:rsidR="00AA6E69" w:rsidRPr="00AA6E69" w:rsidRDefault="00AA6E69" w:rsidP="00AA6E69">
      <w:pPr>
        <w:numPr>
          <w:ilvl w:val="0"/>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Choisir le tissu</w:t>
      </w:r>
      <w:r w:rsidRPr="00AA6E69">
        <w:rPr>
          <w:rFonts w:ascii="Times New Roman" w:eastAsia="Times New Roman" w:hAnsi="Times New Roman" w:cs="Times New Roman"/>
          <w:sz w:val="24"/>
          <w:szCs w:val="24"/>
          <w:lang w:val="fr-FR" w:eastAsia="fr-FR"/>
        </w:rPr>
        <w:t xml:space="preserve"> :</w:t>
      </w:r>
    </w:p>
    <w:p w14:paraId="067F335B"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Choisir un </w:t>
      </w:r>
      <w:r w:rsidRPr="00AA6E69">
        <w:rPr>
          <w:rFonts w:ascii="Times New Roman" w:eastAsia="Times New Roman" w:hAnsi="Times New Roman" w:cs="Times New Roman"/>
          <w:b/>
          <w:bCs/>
          <w:sz w:val="24"/>
          <w:szCs w:val="24"/>
          <w:lang w:val="fr-FR" w:eastAsia="fr-FR"/>
        </w:rPr>
        <w:t>tissu simple</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coloré</w:t>
      </w:r>
      <w:r w:rsidRPr="00AA6E69">
        <w:rPr>
          <w:rFonts w:ascii="Times New Roman" w:eastAsia="Times New Roman" w:hAnsi="Times New Roman" w:cs="Times New Roman"/>
          <w:sz w:val="24"/>
          <w:szCs w:val="24"/>
          <w:lang w:val="fr-FR" w:eastAsia="fr-FR"/>
        </w:rPr>
        <w:t xml:space="preserve"> pour créer l’écharpe. Vous pouvez utiliser un </w:t>
      </w:r>
      <w:r w:rsidRPr="00AA6E69">
        <w:rPr>
          <w:rFonts w:ascii="Times New Roman" w:eastAsia="Times New Roman" w:hAnsi="Times New Roman" w:cs="Times New Roman"/>
          <w:b/>
          <w:bCs/>
          <w:sz w:val="24"/>
          <w:szCs w:val="24"/>
          <w:lang w:val="fr-FR" w:eastAsia="fr-FR"/>
        </w:rPr>
        <w:t>morceau de tissu</w:t>
      </w:r>
      <w:r w:rsidRPr="00AA6E69">
        <w:rPr>
          <w:rFonts w:ascii="Times New Roman" w:eastAsia="Times New Roman" w:hAnsi="Times New Roman" w:cs="Times New Roman"/>
          <w:sz w:val="24"/>
          <w:szCs w:val="24"/>
          <w:lang w:val="fr-FR" w:eastAsia="fr-FR"/>
        </w:rPr>
        <w:t xml:space="preserve"> de taille appropriée, assez long pour faire une écharpe (environ 1 mètre de long et 20 cm de large).</w:t>
      </w:r>
    </w:p>
    <w:p w14:paraId="58E1E8C6"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Si l’enfant veut personnaliser son écharpe, il peut </w:t>
      </w:r>
      <w:r w:rsidRPr="00AA6E69">
        <w:rPr>
          <w:rFonts w:ascii="Times New Roman" w:eastAsia="Times New Roman" w:hAnsi="Times New Roman" w:cs="Times New Roman"/>
          <w:b/>
          <w:bCs/>
          <w:sz w:val="24"/>
          <w:szCs w:val="24"/>
          <w:lang w:val="fr-FR" w:eastAsia="fr-FR"/>
        </w:rPr>
        <w:t>décorer le tissu</w:t>
      </w:r>
      <w:r w:rsidRPr="00AA6E69">
        <w:rPr>
          <w:rFonts w:ascii="Times New Roman" w:eastAsia="Times New Roman" w:hAnsi="Times New Roman" w:cs="Times New Roman"/>
          <w:sz w:val="24"/>
          <w:szCs w:val="24"/>
          <w:lang w:val="fr-FR" w:eastAsia="fr-FR"/>
        </w:rPr>
        <w:t xml:space="preserve"> avec des motifs géométriques, des </w:t>
      </w:r>
      <w:r w:rsidRPr="00AA6E69">
        <w:rPr>
          <w:rFonts w:ascii="Times New Roman" w:eastAsia="Times New Roman" w:hAnsi="Times New Roman" w:cs="Times New Roman"/>
          <w:b/>
          <w:bCs/>
          <w:sz w:val="24"/>
          <w:szCs w:val="24"/>
          <w:lang w:val="fr-FR" w:eastAsia="fr-FR"/>
        </w:rPr>
        <w:t>formes simples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symboles</w:t>
      </w:r>
      <w:r w:rsidRPr="00AA6E69">
        <w:rPr>
          <w:rFonts w:ascii="Times New Roman" w:eastAsia="Times New Roman" w:hAnsi="Times New Roman" w:cs="Times New Roman"/>
          <w:sz w:val="24"/>
          <w:szCs w:val="24"/>
          <w:lang w:val="fr-FR" w:eastAsia="fr-FR"/>
        </w:rPr>
        <w:t xml:space="preserve"> avant de commencer la broderie.</w:t>
      </w:r>
    </w:p>
    <w:p w14:paraId="6DABCF0A" w14:textId="77777777" w:rsidR="00AA6E69" w:rsidRPr="00AA6E69" w:rsidRDefault="00AA6E69" w:rsidP="00AA6E69">
      <w:pPr>
        <w:numPr>
          <w:ilvl w:val="0"/>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Créer un message symbolique</w:t>
      </w:r>
      <w:r w:rsidRPr="00AA6E69">
        <w:rPr>
          <w:rFonts w:ascii="Times New Roman" w:eastAsia="Times New Roman" w:hAnsi="Times New Roman" w:cs="Times New Roman"/>
          <w:sz w:val="24"/>
          <w:szCs w:val="24"/>
          <w:lang w:val="fr-FR" w:eastAsia="fr-FR"/>
        </w:rPr>
        <w:t xml:space="preserve"> :</w:t>
      </w:r>
    </w:p>
    <w:p w14:paraId="7332AE09"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Discuter avec les enfants de ce que </w:t>
      </w:r>
      <w:r w:rsidRPr="00AA6E69">
        <w:rPr>
          <w:rFonts w:ascii="Times New Roman" w:eastAsia="Times New Roman" w:hAnsi="Times New Roman" w:cs="Times New Roman"/>
          <w:b/>
          <w:bCs/>
          <w:sz w:val="24"/>
          <w:szCs w:val="24"/>
          <w:lang w:val="fr-FR" w:eastAsia="fr-FR"/>
        </w:rPr>
        <w:t>l'écharpe représente</w:t>
      </w:r>
      <w:r w:rsidRPr="00AA6E69">
        <w:rPr>
          <w:rFonts w:ascii="Times New Roman" w:eastAsia="Times New Roman" w:hAnsi="Times New Roman" w:cs="Times New Roman"/>
          <w:sz w:val="24"/>
          <w:szCs w:val="24"/>
          <w:lang w:val="fr-FR" w:eastAsia="fr-FR"/>
        </w:rPr>
        <w:t xml:space="preserve"> : un message pour la communauté, un souhait, un engagement, ou un symbole d'unité.</w:t>
      </w:r>
    </w:p>
    <w:p w14:paraId="7A4B95C3"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L’enfant peut </w:t>
      </w:r>
      <w:r w:rsidRPr="00AA6E69">
        <w:rPr>
          <w:rFonts w:ascii="Times New Roman" w:eastAsia="Times New Roman" w:hAnsi="Times New Roman" w:cs="Times New Roman"/>
          <w:b/>
          <w:bCs/>
          <w:sz w:val="24"/>
          <w:szCs w:val="24"/>
          <w:lang w:val="fr-FR" w:eastAsia="fr-FR"/>
        </w:rPr>
        <w:t>choisir un message</w:t>
      </w:r>
      <w:r w:rsidRPr="00AA6E69">
        <w:rPr>
          <w:rFonts w:ascii="Times New Roman" w:eastAsia="Times New Roman" w:hAnsi="Times New Roman" w:cs="Times New Roman"/>
          <w:sz w:val="24"/>
          <w:szCs w:val="24"/>
          <w:lang w:val="fr-FR" w:eastAsia="fr-FR"/>
        </w:rPr>
        <w:t xml:space="preserve"> comme :</w:t>
      </w:r>
    </w:p>
    <w:p w14:paraId="40BD5BD7" w14:textId="77777777" w:rsidR="00AA6E69" w:rsidRPr="00AA6E69" w:rsidRDefault="00AA6E69" w:rsidP="00AA6E69">
      <w:pPr>
        <w:numPr>
          <w:ilvl w:val="2"/>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"L’unité dans la diversité"</w:t>
      </w:r>
      <w:r w:rsidRPr="00AA6E69">
        <w:rPr>
          <w:rFonts w:ascii="Times New Roman" w:eastAsia="Times New Roman" w:hAnsi="Times New Roman" w:cs="Times New Roman"/>
          <w:sz w:val="24"/>
          <w:szCs w:val="24"/>
          <w:lang w:val="fr-FR" w:eastAsia="fr-FR"/>
        </w:rPr>
        <w:t xml:space="preserve"> (reflétant une valeur d’inclusion)</w:t>
      </w:r>
    </w:p>
    <w:p w14:paraId="3B7926A4" w14:textId="77777777" w:rsidR="00AA6E69" w:rsidRPr="00AA6E69" w:rsidRDefault="00AA6E69" w:rsidP="00AA6E69">
      <w:pPr>
        <w:numPr>
          <w:ilvl w:val="2"/>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"Solidarité"</w:t>
      </w:r>
    </w:p>
    <w:p w14:paraId="31CC2BC2" w14:textId="77777777" w:rsidR="00AA6E69" w:rsidRPr="00AA6E69" w:rsidRDefault="00AA6E69" w:rsidP="00AA6E69">
      <w:pPr>
        <w:numPr>
          <w:ilvl w:val="2"/>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"L’avenir est dans nos mains"</w:t>
      </w:r>
    </w:p>
    <w:p w14:paraId="00B78494" w14:textId="77777777" w:rsidR="00AA6E69" w:rsidRPr="00AA6E69" w:rsidRDefault="00AA6E69" w:rsidP="00AA6E69">
      <w:pPr>
        <w:numPr>
          <w:ilvl w:val="2"/>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"Respect et dignité"</w:t>
      </w:r>
    </w:p>
    <w:p w14:paraId="1B65BFBD"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L’enfant peut aussi choisir d’écrire des mots inspirants ou des phrases simples. Une fois le message choisi, il peut </w:t>
      </w:r>
      <w:r w:rsidRPr="00AA6E69">
        <w:rPr>
          <w:rFonts w:ascii="Times New Roman" w:eastAsia="Times New Roman" w:hAnsi="Times New Roman" w:cs="Times New Roman"/>
          <w:b/>
          <w:bCs/>
          <w:sz w:val="24"/>
          <w:szCs w:val="24"/>
          <w:lang w:val="fr-FR" w:eastAsia="fr-FR"/>
        </w:rPr>
        <w:t>dessiner les lettres</w:t>
      </w:r>
      <w:r w:rsidRPr="00AA6E69">
        <w:rPr>
          <w:rFonts w:ascii="Times New Roman" w:eastAsia="Times New Roman" w:hAnsi="Times New Roman" w:cs="Times New Roman"/>
          <w:sz w:val="24"/>
          <w:szCs w:val="24"/>
          <w:lang w:val="fr-FR" w:eastAsia="fr-FR"/>
        </w:rPr>
        <w:t xml:space="preserve"> ou utiliser des </w:t>
      </w:r>
      <w:r w:rsidRPr="00AA6E69">
        <w:rPr>
          <w:rFonts w:ascii="Times New Roman" w:eastAsia="Times New Roman" w:hAnsi="Times New Roman" w:cs="Times New Roman"/>
          <w:b/>
          <w:bCs/>
          <w:sz w:val="24"/>
          <w:szCs w:val="24"/>
          <w:lang w:val="fr-FR" w:eastAsia="fr-FR"/>
        </w:rPr>
        <w:t>pochoirs</w:t>
      </w:r>
      <w:r w:rsidRPr="00AA6E69">
        <w:rPr>
          <w:rFonts w:ascii="Times New Roman" w:eastAsia="Times New Roman" w:hAnsi="Times New Roman" w:cs="Times New Roman"/>
          <w:sz w:val="24"/>
          <w:szCs w:val="24"/>
          <w:lang w:val="fr-FR" w:eastAsia="fr-FR"/>
        </w:rPr>
        <w:t xml:space="preserve"> pour préparer le message.</w:t>
      </w:r>
    </w:p>
    <w:p w14:paraId="29798251" w14:textId="77777777" w:rsidR="00AA6E69" w:rsidRPr="00AA6E69" w:rsidRDefault="00AA6E69" w:rsidP="00AA6E69">
      <w:pPr>
        <w:numPr>
          <w:ilvl w:val="0"/>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Broder ou coudre le message</w:t>
      </w:r>
      <w:r w:rsidRPr="00AA6E69">
        <w:rPr>
          <w:rFonts w:ascii="Times New Roman" w:eastAsia="Times New Roman" w:hAnsi="Times New Roman" w:cs="Times New Roman"/>
          <w:sz w:val="24"/>
          <w:szCs w:val="24"/>
          <w:lang w:val="fr-FR" w:eastAsia="fr-FR"/>
        </w:rPr>
        <w:t xml:space="preserve"> :</w:t>
      </w:r>
    </w:p>
    <w:p w14:paraId="35891570"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Broder</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coudre le message</w:t>
      </w:r>
      <w:r w:rsidRPr="00AA6E69">
        <w:rPr>
          <w:rFonts w:ascii="Times New Roman" w:eastAsia="Times New Roman" w:hAnsi="Times New Roman" w:cs="Times New Roman"/>
          <w:sz w:val="24"/>
          <w:szCs w:val="24"/>
          <w:lang w:val="fr-FR" w:eastAsia="fr-FR"/>
        </w:rPr>
        <w:t xml:space="preserve"> choisi à l’aide de </w:t>
      </w:r>
      <w:r w:rsidRPr="00AA6E69">
        <w:rPr>
          <w:rFonts w:ascii="Times New Roman" w:eastAsia="Times New Roman" w:hAnsi="Times New Roman" w:cs="Times New Roman"/>
          <w:b/>
          <w:bCs/>
          <w:sz w:val="24"/>
          <w:szCs w:val="24"/>
          <w:lang w:val="fr-FR" w:eastAsia="fr-FR"/>
        </w:rPr>
        <w:t>fil coloré</w:t>
      </w:r>
      <w:r w:rsidRPr="00AA6E69">
        <w:rPr>
          <w:rFonts w:ascii="Times New Roman" w:eastAsia="Times New Roman" w:hAnsi="Times New Roman" w:cs="Times New Roman"/>
          <w:sz w:val="24"/>
          <w:szCs w:val="24"/>
          <w:lang w:val="fr-FR" w:eastAsia="fr-FR"/>
        </w:rPr>
        <w:t xml:space="preserve"> pour mettre en évidence les mots. Vous pouvez faire une </w:t>
      </w:r>
      <w:r w:rsidRPr="00AA6E69">
        <w:rPr>
          <w:rFonts w:ascii="Times New Roman" w:eastAsia="Times New Roman" w:hAnsi="Times New Roman" w:cs="Times New Roman"/>
          <w:b/>
          <w:bCs/>
          <w:sz w:val="24"/>
          <w:szCs w:val="24"/>
          <w:lang w:val="fr-FR" w:eastAsia="fr-FR"/>
        </w:rPr>
        <w:t>broderie simple</w:t>
      </w:r>
      <w:r w:rsidRPr="00AA6E69">
        <w:rPr>
          <w:rFonts w:ascii="Times New Roman" w:eastAsia="Times New Roman" w:hAnsi="Times New Roman" w:cs="Times New Roman"/>
          <w:sz w:val="24"/>
          <w:szCs w:val="24"/>
          <w:lang w:val="fr-FR" w:eastAsia="fr-FR"/>
        </w:rPr>
        <w:t xml:space="preserve"> avec des points de croix, ou utiliser un </w:t>
      </w:r>
      <w:r w:rsidRPr="00AA6E69">
        <w:rPr>
          <w:rFonts w:ascii="Times New Roman" w:eastAsia="Times New Roman" w:hAnsi="Times New Roman" w:cs="Times New Roman"/>
          <w:b/>
          <w:bCs/>
          <w:sz w:val="24"/>
          <w:szCs w:val="24"/>
          <w:lang w:val="fr-FR" w:eastAsia="fr-FR"/>
        </w:rPr>
        <w:t>point de satin</w:t>
      </w:r>
      <w:r w:rsidRPr="00AA6E69">
        <w:rPr>
          <w:rFonts w:ascii="Times New Roman" w:eastAsia="Times New Roman" w:hAnsi="Times New Roman" w:cs="Times New Roman"/>
          <w:sz w:val="24"/>
          <w:szCs w:val="24"/>
          <w:lang w:val="fr-FR" w:eastAsia="fr-FR"/>
        </w:rPr>
        <w:t xml:space="preserve"> pour les lettres plus larges.</w:t>
      </w:r>
    </w:p>
    <w:p w14:paraId="670827C3"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Si vous utilisez des </w:t>
      </w:r>
      <w:r w:rsidRPr="00AA6E69">
        <w:rPr>
          <w:rFonts w:ascii="Times New Roman" w:eastAsia="Times New Roman" w:hAnsi="Times New Roman" w:cs="Times New Roman"/>
          <w:b/>
          <w:bCs/>
          <w:sz w:val="24"/>
          <w:szCs w:val="24"/>
          <w:lang w:val="fr-FR" w:eastAsia="fr-FR"/>
        </w:rPr>
        <w:t>lettres découpées</w:t>
      </w:r>
      <w:r w:rsidRPr="00AA6E69">
        <w:rPr>
          <w:rFonts w:ascii="Times New Roman" w:eastAsia="Times New Roman" w:hAnsi="Times New Roman" w:cs="Times New Roman"/>
          <w:sz w:val="24"/>
          <w:szCs w:val="24"/>
          <w:lang w:val="fr-FR" w:eastAsia="fr-FR"/>
        </w:rPr>
        <w:t xml:space="preserve"> dans le tissu ou en </w:t>
      </w:r>
      <w:r w:rsidRPr="00AA6E69">
        <w:rPr>
          <w:rFonts w:ascii="Times New Roman" w:eastAsia="Times New Roman" w:hAnsi="Times New Roman" w:cs="Times New Roman"/>
          <w:b/>
          <w:bCs/>
          <w:sz w:val="24"/>
          <w:szCs w:val="24"/>
          <w:lang w:val="fr-FR" w:eastAsia="fr-FR"/>
        </w:rPr>
        <w:t>feutrine</w:t>
      </w:r>
      <w:r w:rsidRPr="00AA6E69">
        <w:rPr>
          <w:rFonts w:ascii="Times New Roman" w:eastAsia="Times New Roman" w:hAnsi="Times New Roman" w:cs="Times New Roman"/>
          <w:sz w:val="24"/>
          <w:szCs w:val="24"/>
          <w:lang w:val="fr-FR" w:eastAsia="fr-FR"/>
        </w:rPr>
        <w:t xml:space="preserve">, vous pouvez les </w:t>
      </w:r>
      <w:r w:rsidRPr="00AA6E69">
        <w:rPr>
          <w:rFonts w:ascii="Times New Roman" w:eastAsia="Times New Roman" w:hAnsi="Times New Roman" w:cs="Times New Roman"/>
          <w:b/>
          <w:bCs/>
          <w:sz w:val="24"/>
          <w:szCs w:val="24"/>
          <w:lang w:val="fr-FR" w:eastAsia="fr-FR"/>
        </w:rPr>
        <w:t>fixer</w:t>
      </w:r>
      <w:r w:rsidRPr="00AA6E69">
        <w:rPr>
          <w:rFonts w:ascii="Times New Roman" w:eastAsia="Times New Roman" w:hAnsi="Times New Roman" w:cs="Times New Roman"/>
          <w:sz w:val="24"/>
          <w:szCs w:val="24"/>
          <w:lang w:val="fr-FR" w:eastAsia="fr-FR"/>
        </w:rPr>
        <w:t xml:space="preserve"> sur l’écharpe à l’aide de </w:t>
      </w:r>
      <w:r w:rsidRPr="00AA6E69">
        <w:rPr>
          <w:rFonts w:ascii="Times New Roman" w:eastAsia="Times New Roman" w:hAnsi="Times New Roman" w:cs="Times New Roman"/>
          <w:b/>
          <w:bCs/>
          <w:sz w:val="24"/>
          <w:szCs w:val="24"/>
          <w:lang w:val="fr-FR" w:eastAsia="fr-FR"/>
        </w:rPr>
        <w:t>colle</w:t>
      </w:r>
      <w:r w:rsidRPr="00AA6E69">
        <w:rPr>
          <w:rFonts w:ascii="Times New Roman" w:eastAsia="Times New Roman" w:hAnsi="Times New Roman" w:cs="Times New Roman"/>
          <w:sz w:val="24"/>
          <w:szCs w:val="24"/>
          <w:lang w:val="fr-FR" w:eastAsia="fr-FR"/>
        </w:rPr>
        <w:t xml:space="preserve"> ou de </w:t>
      </w:r>
      <w:r w:rsidRPr="00AA6E69">
        <w:rPr>
          <w:rFonts w:ascii="Times New Roman" w:eastAsia="Times New Roman" w:hAnsi="Times New Roman" w:cs="Times New Roman"/>
          <w:b/>
          <w:bCs/>
          <w:sz w:val="24"/>
          <w:szCs w:val="24"/>
          <w:lang w:val="fr-FR" w:eastAsia="fr-FR"/>
        </w:rPr>
        <w:t>points de couture</w:t>
      </w:r>
      <w:r w:rsidRPr="00AA6E69">
        <w:rPr>
          <w:rFonts w:ascii="Times New Roman" w:eastAsia="Times New Roman" w:hAnsi="Times New Roman" w:cs="Times New Roman"/>
          <w:sz w:val="24"/>
          <w:szCs w:val="24"/>
          <w:lang w:val="fr-FR" w:eastAsia="fr-FR"/>
        </w:rPr>
        <w:t>.</w:t>
      </w:r>
    </w:p>
    <w:p w14:paraId="3EEA63AB" w14:textId="77777777" w:rsidR="00AA6E69" w:rsidRPr="00AA6E69" w:rsidRDefault="00AA6E69" w:rsidP="00AA6E69">
      <w:pPr>
        <w:numPr>
          <w:ilvl w:val="0"/>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Ajouter des éléments décoratifs</w:t>
      </w:r>
      <w:r w:rsidRPr="00AA6E69">
        <w:rPr>
          <w:rFonts w:ascii="Times New Roman" w:eastAsia="Times New Roman" w:hAnsi="Times New Roman" w:cs="Times New Roman"/>
          <w:sz w:val="24"/>
          <w:szCs w:val="24"/>
          <w:lang w:val="fr-FR" w:eastAsia="fr-FR"/>
        </w:rPr>
        <w:t xml:space="preserve"> :</w:t>
      </w:r>
    </w:p>
    <w:p w14:paraId="40FE6C51"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Une fois le message brodé ou cousu, vous pouvez </w:t>
      </w:r>
      <w:r w:rsidRPr="00AA6E69">
        <w:rPr>
          <w:rFonts w:ascii="Times New Roman" w:eastAsia="Times New Roman" w:hAnsi="Times New Roman" w:cs="Times New Roman"/>
          <w:b/>
          <w:bCs/>
          <w:sz w:val="24"/>
          <w:szCs w:val="24"/>
          <w:lang w:val="fr-FR" w:eastAsia="fr-FR"/>
        </w:rPr>
        <w:t>ajouter des décorations</w:t>
      </w:r>
      <w:r w:rsidRPr="00AA6E69">
        <w:rPr>
          <w:rFonts w:ascii="Times New Roman" w:eastAsia="Times New Roman" w:hAnsi="Times New Roman" w:cs="Times New Roman"/>
          <w:sz w:val="24"/>
          <w:szCs w:val="24"/>
          <w:lang w:val="fr-FR" w:eastAsia="fr-FR"/>
        </w:rPr>
        <w:t xml:space="preserve"> comme des </w:t>
      </w:r>
      <w:r w:rsidRPr="00AA6E69">
        <w:rPr>
          <w:rFonts w:ascii="Times New Roman" w:eastAsia="Times New Roman" w:hAnsi="Times New Roman" w:cs="Times New Roman"/>
          <w:b/>
          <w:bCs/>
          <w:sz w:val="24"/>
          <w:szCs w:val="24"/>
          <w:lang w:val="fr-FR" w:eastAsia="fr-FR"/>
        </w:rPr>
        <w:t>perles</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rubans</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broderies</w:t>
      </w:r>
      <w:r w:rsidRPr="00AA6E69">
        <w:rPr>
          <w:rFonts w:ascii="Times New Roman" w:eastAsia="Times New Roman" w:hAnsi="Times New Roman" w:cs="Times New Roman"/>
          <w:sz w:val="24"/>
          <w:szCs w:val="24"/>
          <w:lang w:val="fr-FR" w:eastAsia="fr-FR"/>
        </w:rPr>
        <w:t xml:space="preserve"> supplémentaires ou des </w:t>
      </w:r>
      <w:r w:rsidRPr="00AA6E69">
        <w:rPr>
          <w:rFonts w:ascii="Times New Roman" w:eastAsia="Times New Roman" w:hAnsi="Times New Roman" w:cs="Times New Roman"/>
          <w:b/>
          <w:bCs/>
          <w:sz w:val="24"/>
          <w:szCs w:val="24"/>
          <w:lang w:val="fr-FR" w:eastAsia="fr-FR"/>
        </w:rPr>
        <w:t>motifs traditionnels</w:t>
      </w:r>
      <w:r w:rsidRPr="00AA6E69">
        <w:rPr>
          <w:rFonts w:ascii="Times New Roman" w:eastAsia="Times New Roman" w:hAnsi="Times New Roman" w:cs="Times New Roman"/>
          <w:sz w:val="24"/>
          <w:szCs w:val="24"/>
          <w:lang w:val="fr-FR" w:eastAsia="fr-FR"/>
        </w:rPr>
        <w:t xml:space="preserve"> pour personnaliser l'écharpe.</w:t>
      </w:r>
    </w:p>
    <w:p w14:paraId="7B8E270E"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Par exemple, vous pouvez ajouter des </w:t>
      </w:r>
      <w:r w:rsidRPr="00AA6E69">
        <w:rPr>
          <w:rFonts w:ascii="Times New Roman" w:eastAsia="Times New Roman" w:hAnsi="Times New Roman" w:cs="Times New Roman"/>
          <w:b/>
          <w:bCs/>
          <w:sz w:val="24"/>
          <w:szCs w:val="24"/>
          <w:lang w:val="fr-FR" w:eastAsia="fr-FR"/>
        </w:rPr>
        <w:t>fleurs</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cœurs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symboles de la paix</w:t>
      </w:r>
      <w:r w:rsidRPr="00AA6E69">
        <w:rPr>
          <w:rFonts w:ascii="Times New Roman" w:eastAsia="Times New Roman" w:hAnsi="Times New Roman" w:cs="Times New Roman"/>
          <w:sz w:val="24"/>
          <w:szCs w:val="24"/>
          <w:lang w:val="fr-FR" w:eastAsia="fr-FR"/>
        </w:rPr>
        <w:t xml:space="preserve"> à la base de l’écharpe.</w:t>
      </w:r>
    </w:p>
    <w:p w14:paraId="177D36CE" w14:textId="77777777" w:rsidR="00AA6E69" w:rsidRPr="00AA6E69" w:rsidRDefault="00AA6E69" w:rsidP="00AA6E69">
      <w:pPr>
        <w:numPr>
          <w:ilvl w:val="0"/>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lastRenderedPageBreak/>
        <w:t>Porter l'écharpe</w:t>
      </w:r>
      <w:r w:rsidRPr="00AA6E69">
        <w:rPr>
          <w:rFonts w:ascii="Times New Roman" w:eastAsia="Times New Roman" w:hAnsi="Times New Roman" w:cs="Times New Roman"/>
          <w:sz w:val="24"/>
          <w:szCs w:val="24"/>
          <w:lang w:val="fr-FR" w:eastAsia="fr-FR"/>
        </w:rPr>
        <w:t xml:space="preserve"> :</w:t>
      </w:r>
    </w:p>
    <w:p w14:paraId="39AC33E9"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Une fois l’écharpe terminée, les enfants peuvent la </w:t>
      </w:r>
      <w:r w:rsidRPr="00AA6E69">
        <w:rPr>
          <w:rFonts w:ascii="Times New Roman" w:eastAsia="Times New Roman" w:hAnsi="Times New Roman" w:cs="Times New Roman"/>
          <w:b/>
          <w:bCs/>
          <w:sz w:val="24"/>
          <w:szCs w:val="24"/>
          <w:lang w:val="fr-FR" w:eastAsia="fr-FR"/>
        </w:rPr>
        <w:t>porter autour de leur cou</w:t>
      </w:r>
      <w:r w:rsidRPr="00AA6E69">
        <w:rPr>
          <w:rFonts w:ascii="Times New Roman" w:eastAsia="Times New Roman" w:hAnsi="Times New Roman" w:cs="Times New Roman"/>
          <w:sz w:val="24"/>
          <w:szCs w:val="24"/>
          <w:lang w:val="fr-FR" w:eastAsia="fr-FR"/>
        </w:rPr>
        <w:t xml:space="preserve"> ou la </w:t>
      </w:r>
      <w:r w:rsidRPr="00AA6E69">
        <w:rPr>
          <w:rFonts w:ascii="Times New Roman" w:eastAsia="Times New Roman" w:hAnsi="Times New Roman" w:cs="Times New Roman"/>
          <w:b/>
          <w:bCs/>
          <w:sz w:val="24"/>
          <w:szCs w:val="24"/>
          <w:lang w:val="fr-FR" w:eastAsia="fr-FR"/>
        </w:rPr>
        <w:t>placer sur une figurine</w:t>
      </w:r>
      <w:r w:rsidRPr="00AA6E69">
        <w:rPr>
          <w:rFonts w:ascii="Times New Roman" w:eastAsia="Times New Roman" w:hAnsi="Times New Roman" w:cs="Times New Roman"/>
          <w:sz w:val="24"/>
          <w:szCs w:val="24"/>
          <w:lang w:val="fr-FR" w:eastAsia="fr-FR"/>
        </w:rPr>
        <w:t xml:space="preserve"> pour la présenter dans la classe.</w:t>
      </w:r>
    </w:p>
    <w:p w14:paraId="1E503887" w14:textId="77777777" w:rsidR="00AA6E69" w:rsidRPr="00AA6E69" w:rsidRDefault="00AA6E69" w:rsidP="00AA6E69">
      <w:pPr>
        <w:numPr>
          <w:ilvl w:val="1"/>
          <w:numId w:val="3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Ils peuvent </w:t>
      </w:r>
      <w:r w:rsidRPr="00AA6E69">
        <w:rPr>
          <w:rFonts w:ascii="Times New Roman" w:eastAsia="Times New Roman" w:hAnsi="Times New Roman" w:cs="Times New Roman"/>
          <w:b/>
          <w:bCs/>
          <w:sz w:val="24"/>
          <w:szCs w:val="24"/>
          <w:lang w:val="fr-FR" w:eastAsia="fr-FR"/>
        </w:rPr>
        <w:t>expliquer</w:t>
      </w:r>
      <w:r w:rsidRPr="00AA6E69">
        <w:rPr>
          <w:rFonts w:ascii="Times New Roman" w:eastAsia="Times New Roman" w:hAnsi="Times New Roman" w:cs="Times New Roman"/>
          <w:sz w:val="24"/>
          <w:szCs w:val="24"/>
          <w:lang w:val="fr-FR" w:eastAsia="fr-FR"/>
        </w:rPr>
        <w:t xml:space="preserve"> ce que leur message signifie et pourquoi ils l’ont choisi. Cela peut aussi être un excellent moment pour une discussion sur le </w:t>
      </w:r>
      <w:r w:rsidRPr="00AA6E69">
        <w:rPr>
          <w:rFonts w:ascii="Times New Roman" w:eastAsia="Times New Roman" w:hAnsi="Times New Roman" w:cs="Times New Roman"/>
          <w:b/>
          <w:bCs/>
          <w:sz w:val="24"/>
          <w:szCs w:val="24"/>
          <w:lang w:val="fr-FR" w:eastAsia="fr-FR"/>
        </w:rPr>
        <w:t>rôle du vêtement</w:t>
      </w:r>
      <w:r w:rsidRPr="00AA6E69">
        <w:rPr>
          <w:rFonts w:ascii="Times New Roman" w:eastAsia="Times New Roman" w:hAnsi="Times New Roman" w:cs="Times New Roman"/>
          <w:sz w:val="24"/>
          <w:szCs w:val="24"/>
          <w:lang w:val="fr-FR" w:eastAsia="fr-FR"/>
        </w:rPr>
        <w:t xml:space="preserve"> comme </w:t>
      </w:r>
      <w:r w:rsidRPr="00AA6E69">
        <w:rPr>
          <w:rFonts w:ascii="Times New Roman" w:eastAsia="Times New Roman" w:hAnsi="Times New Roman" w:cs="Times New Roman"/>
          <w:b/>
          <w:bCs/>
          <w:sz w:val="24"/>
          <w:szCs w:val="24"/>
          <w:lang w:val="fr-FR" w:eastAsia="fr-FR"/>
        </w:rPr>
        <w:t>moyen de communication culturelle</w:t>
      </w:r>
      <w:r w:rsidRPr="00AA6E69">
        <w:rPr>
          <w:rFonts w:ascii="Times New Roman" w:eastAsia="Times New Roman" w:hAnsi="Times New Roman" w:cs="Times New Roman"/>
          <w:sz w:val="24"/>
          <w:szCs w:val="24"/>
          <w:lang w:val="fr-FR" w:eastAsia="fr-FR"/>
        </w:rPr>
        <w:t>.</w:t>
      </w:r>
    </w:p>
    <w:p w14:paraId="06956671"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2A4342B2">
          <v:rect id="_x0000_i1037" style="width:0;height:1.5pt" o:hralign="center" o:hrstd="t" o:hr="t" fillcolor="#a0a0a0" stroked="f"/>
        </w:pict>
      </w:r>
    </w:p>
    <w:p w14:paraId="2C87B6E6"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Compétences Développées</w:t>
      </w:r>
    </w:p>
    <w:p w14:paraId="6D8051B8" w14:textId="77777777" w:rsidR="00AA6E69" w:rsidRPr="00AA6E69" w:rsidRDefault="00AA6E69" w:rsidP="00AA6E69">
      <w:pPr>
        <w:numPr>
          <w:ilvl w:val="0"/>
          <w:numId w:val="3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Créativité</w:t>
      </w:r>
      <w:r w:rsidRPr="00AA6E69">
        <w:rPr>
          <w:rFonts w:ascii="Times New Roman" w:eastAsia="Times New Roman" w:hAnsi="Times New Roman" w:cs="Times New Roman"/>
          <w:sz w:val="24"/>
          <w:szCs w:val="24"/>
          <w:lang w:val="fr-FR" w:eastAsia="fr-FR"/>
        </w:rPr>
        <w:t xml:space="preserve"> : Création d’un vêtement symbolique en utilisant des matériaux variés.</w:t>
      </w:r>
    </w:p>
    <w:p w14:paraId="6ECBFA93" w14:textId="77777777" w:rsidR="00AA6E69" w:rsidRPr="00AA6E69" w:rsidRDefault="00AA6E69" w:rsidP="00AA6E69">
      <w:pPr>
        <w:numPr>
          <w:ilvl w:val="0"/>
          <w:numId w:val="3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Motricité fine</w:t>
      </w:r>
      <w:r w:rsidRPr="00AA6E69">
        <w:rPr>
          <w:rFonts w:ascii="Times New Roman" w:eastAsia="Times New Roman" w:hAnsi="Times New Roman" w:cs="Times New Roman"/>
          <w:sz w:val="24"/>
          <w:szCs w:val="24"/>
          <w:lang w:val="fr-FR" w:eastAsia="fr-FR"/>
        </w:rPr>
        <w:t xml:space="preserve"> : Apprentissage de la </w:t>
      </w:r>
      <w:r w:rsidRPr="00AA6E69">
        <w:rPr>
          <w:rFonts w:ascii="Times New Roman" w:eastAsia="Times New Roman" w:hAnsi="Times New Roman" w:cs="Times New Roman"/>
          <w:b/>
          <w:bCs/>
          <w:sz w:val="24"/>
          <w:szCs w:val="24"/>
          <w:lang w:val="fr-FR" w:eastAsia="fr-FR"/>
        </w:rPr>
        <w:t>broderie</w:t>
      </w:r>
      <w:r w:rsidRPr="00AA6E69">
        <w:rPr>
          <w:rFonts w:ascii="Times New Roman" w:eastAsia="Times New Roman" w:hAnsi="Times New Roman" w:cs="Times New Roman"/>
          <w:sz w:val="24"/>
          <w:szCs w:val="24"/>
          <w:lang w:val="fr-FR" w:eastAsia="fr-FR"/>
        </w:rPr>
        <w:t xml:space="preserve"> et de la </w:t>
      </w:r>
      <w:r w:rsidRPr="00AA6E69">
        <w:rPr>
          <w:rFonts w:ascii="Times New Roman" w:eastAsia="Times New Roman" w:hAnsi="Times New Roman" w:cs="Times New Roman"/>
          <w:b/>
          <w:bCs/>
          <w:sz w:val="24"/>
          <w:szCs w:val="24"/>
          <w:lang w:val="fr-FR" w:eastAsia="fr-FR"/>
        </w:rPr>
        <w:t>couture</w:t>
      </w:r>
      <w:r w:rsidRPr="00AA6E69">
        <w:rPr>
          <w:rFonts w:ascii="Times New Roman" w:eastAsia="Times New Roman" w:hAnsi="Times New Roman" w:cs="Times New Roman"/>
          <w:sz w:val="24"/>
          <w:szCs w:val="24"/>
          <w:lang w:val="fr-FR" w:eastAsia="fr-FR"/>
        </w:rPr>
        <w:t>, et manipulation d’aiguilles et de fils.</w:t>
      </w:r>
    </w:p>
    <w:p w14:paraId="2258C7A0" w14:textId="77777777" w:rsidR="00AA6E69" w:rsidRPr="00AA6E69" w:rsidRDefault="00AA6E69" w:rsidP="00AA6E69">
      <w:pPr>
        <w:numPr>
          <w:ilvl w:val="0"/>
          <w:numId w:val="3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Expression personnelle</w:t>
      </w:r>
      <w:r w:rsidRPr="00AA6E69">
        <w:rPr>
          <w:rFonts w:ascii="Times New Roman" w:eastAsia="Times New Roman" w:hAnsi="Times New Roman" w:cs="Times New Roman"/>
          <w:sz w:val="24"/>
          <w:szCs w:val="24"/>
          <w:lang w:val="fr-FR" w:eastAsia="fr-FR"/>
        </w:rPr>
        <w:t xml:space="preserve"> : Réflexion sur ce que le message de l’écharpe veut communiquer.</w:t>
      </w:r>
    </w:p>
    <w:p w14:paraId="42EF0018" w14:textId="77777777" w:rsidR="00AA6E69" w:rsidRPr="00AA6E69" w:rsidRDefault="00AA6E69" w:rsidP="00AA6E69">
      <w:pPr>
        <w:numPr>
          <w:ilvl w:val="0"/>
          <w:numId w:val="3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Sensibilité culturelle</w:t>
      </w:r>
      <w:r w:rsidRPr="00AA6E69">
        <w:rPr>
          <w:rFonts w:ascii="Times New Roman" w:eastAsia="Times New Roman" w:hAnsi="Times New Roman" w:cs="Times New Roman"/>
          <w:sz w:val="24"/>
          <w:szCs w:val="24"/>
          <w:lang w:val="fr-FR" w:eastAsia="fr-FR"/>
        </w:rPr>
        <w:t xml:space="preserve"> : Découverte du </w:t>
      </w:r>
      <w:r w:rsidRPr="00AA6E69">
        <w:rPr>
          <w:rFonts w:ascii="Times New Roman" w:eastAsia="Times New Roman" w:hAnsi="Times New Roman" w:cs="Times New Roman"/>
          <w:b/>
          <w:bCs/>
          <w:sz w:val="24"/>
          <w:szCs w:val="24"/>
          <w:lang w:val="fr-FR" w:eastAsia="fr-FR"/>
        </w:rPr>
        <w:t>langage des vêtements</w:t>
      </w:r>
      <w:r w:rsidRPr="00AA6E69">
        <w:rPr>
          <w:rFonts w:ascii="Times New Roman" w:eastAsia="Times New Roman" w:hAnsi="Times New Roman" w:cs="Times New Roman"/>
          <w:sz w:val="24"/>
          <w:szCs w:val="24"/>
          <w:lang w:val="fr-FR" w:eastAsia="fr-FR"/>
        </w:rPr>
        <w:t xml:space="preserve"> et de leur rôle dans l’expression des valeurs culturelles et sociales.</w:t>
      </w:r>
    </w:p>
    <w:p w14:paraId="65E370AF" w14:textId="77777777" w:rsidR="00AA6E69" w:rsidRPr="00AA6E69" w:rsidRDefault="00AA6E69" w:rsidP="00AA6E69">
      <w:pPr>
        <w:numPr>
          <w:ilvl w:val="0"/>
          <w:numId w:val="3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Communication</w:t>
      </w:r>
      <w:r w:rsidRPr="00AA6E69">
        <w:rPr>
          <w:rFonts w:ascii="Times New Roman" w:eastAsia="Times New Roman" w:hAnsi="Times New Roman" w:cs="Times New Roman"/>
          <w:sz w:val="24"/>
          <w:szCs w:val="24"/>
          <w:lang w:val="fr-FR" w:eastAsia="fr-FR"/>
        </w:rPr>
        <w:t xml:space="preserve"> : Apprendre à transmettre des messages par des objets culturels.</w:t>
      </w:r>
    </w:p>
    <w:p w14:paraId="6166CCDA"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7162624E">
          <v:rect id="_x0000_i1038" style="width:0;height:1.5pt" o:hralign="center" o:hrstd="t" o:hr="t" fillcolor="#a0a0a0" stroked="f"/>
        </w:pict>
      </w:r>
    </w:p>
    <w:p w14:paraId="3FCDBAE3"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Liens avec les Objets Culturels</w:t>
      </w:r>
    </w:p>
    <w:p w14:paraId="52875B53"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Cette activité s’inspire de l’</w:t>
      </w:r>
      <w:r w:rsidRPr="00AA6E69">
        <w:rPr>
          <w:rFonts w:ascii="Times New Roman" w:eastAsia="Times New Roman" w:hAnsi="Times New Roman" w:cs="Times New Roman"/>
          <w:b/>
          <w:bCs/>
          <w:sz w:val="24"/>
          <w:szCs w:val="24"/>
          <w:lang w:val="fr-FR" w:eastAsia="fr-FR"/>
        </w:rPr>
        <w:t>écharpe du maire</w:t>
      </w:r>
      <w:r w:rsidRPr="00AA6E69">
        <w:rPr>
          <w:rFonts w:ascii="Times New Roman" w:eastAsia="Times New Roman" w:hAnsi="Times New Roman" w:cs="Times New Roman"/>
          <w:sz w:val="24"/>
          <w:szCs w:val="24"/>
          <w:lang w:val="fr-FR" w:eastAsia="fr-FR"/>
        </w:rPr>
        <w:t xml:space="preserve"> et de son </w:t>
      </w:r>
      <w:r w:rsidRPr="00AA6E69">
        <w:rPr>
          <w:rFonts w:ascii="Times New Roman" w:eastAsia="Times New Roman" w:hAnsi="Times New Roman" w:cs="Times New Roman"/>
          <w:b/>
          <w:bCs/>
          <w:sz w:val="24"/>
          <w:szCs w:val="24"/>
          <w:lang w:val="fr-FR" w:eastAsia="fr-FR"/>
        </w:rPr>
        <w:t>message symbolique</w:t>
      </w:r>
      <w:r w:rsidRPr="00AA6E69">
        <w:rPr>
          <w:rFonts w:ascii="Times New Roman" w:eastAsia="Times New Roman" w:hAnsi="Times New Roman" w:cs="Times New Roman"/>
          <w:sz w:val="24"/>
          <w:szCs w:val="24"/>
          <w:lang w:val="fr-FR" w:eastAsia="fr-FR"/>
        </w:rPr>
        <w:t xml:space="preserve">. Le </w:t>
      </w:r>
      <w:r w:rsidRPr="00AA6E69">
        <w:rPr>
          <w:rFonts w:ascii="Times New Roman" w:eastAsia="Times New Roman" w:hAnsi="Times New Roman" w:cs="Times New Roman"/>
          <w:b/>
          <w:bCs/>
          <w:sz w:val="24"/>
          <w:szCs w:val="24"/>
          <w:lang w:val="fr-FR" w:eastAsia="fr-FR"/>
        </w:rPr>
        <w:t>vêtement</w:t>
      </w:r>
      <w:r w:rsidRPr="00AA6E69">
        <w:rPr>
          <w:rFonts w:ascii="Times New Roman" w:eastAsia="Times New Roman" w:hAnsi="Times New Roman" w:cs="Times New Roman"/>
          <w:sz w:val="24"/>
          <w:szCs w:val="24"/>
          <w:lang w:val="fr-FR" w:eastAsia="fr-FR"/>
        </w:rPr>
        <w:t xml:space="preserve"> (ou dans ce cas, l’écharpe) devient un </w:t>
      </w:r>
      <w:r w:rsidRPr="00AA6E69">
        <w:rPr>
          <w:rFonts w:ascii="Times New Roman" w:eastAsia="Times New Roman" w:hAnsi="Times New Roman" w:cs="Times New Roman"/>
          <w:b/>
          <w:bCs/>
          <w:sz w:val="24"/>
          <w:szCs w:val="24"/>
          <w:lang w:val="fr-FR" w:eastAsia="fr-FR"/>
        </w:rPr>
        <w:t>moyen de transmission</w:t>
      </w:r>
      <w:r w:rsidRPr="00AA6E69">
        <w:rPr>
          <w:rFonts w:ascii="Times New Roman" w:eastAsia="Times New Roman" w:hAnsi="Times New Roman" w:cs="Times New Roman"/>
          <w:sz w:val="24"/>
          <w:szCs w:val="24"/>
          <w:lang w:val="fr-FR" w:eastAsia="fr-FR"/>
        </w:rPr>
        <w:t xml:space="preserve"> de valeurs culturelles et sociales. Les enfants apprennent comment </w:t>
      </w:r>
      <w:r w:rsidRPr="00AA6E69">
        <w:rPr>
          <w:rFonts w:ascii="Times New Roman" w:eastAsia="Times New Roman" w:hAnsi="Times New Roman" w:cs="Times New Roman"/>
          <w:b/>
          <w:bCs/>
          <w:sz w:val="24"/>
          <w:szCs w:val="24"/>
          <w:lang w:val="fr-FR" w:eastAsia="fr-FR"/>
        </w:rPr>
        <w:t>les vêtements</w:t>
      </w:r>
      <w:r w:rsidRPr="00AA6E69">
        <w:rPr>
          <w:rFonts w:ascii="Times New Roman" w:eastAsia="Times New Roman" w:hAnsi="Times New Roman" w:cs="Times New Roman"/>
          <w:sz w:val="24"/>
          <w:szCs w:val="24"/>
          <w:lang w:val="fr-FR" w:eastAsia="fr-FR"/>
        </w:rPr>
        <w:t xml:space="preserve"> et </w:t>
      </w:r>
      <w:r w:rsidRPr="00AA6E69">
        <w:rPr>
          <w:rFonts w:ascii="Times New Roman" w:eastAsia="Times New Roman" w:hAnsi="Times New Roman" w:cs="Times New Roman"/>
          <w:b/>
          <w:bCs/>
          <w:sz w:val="24"/>
          <w:szCs w:val="24"/>
          <w:lang w:val="fr-FR" w:eastAsia="fr-FR"/>
        </w:rPr>
        <w:t>les accessoires</w:t>
      </w:r>
      <w:r w:rsidRPr="00AA6E69">
        <w:rPr>
          <w:rFonts w:ascii="Times New Roman" w:eastAsia="Times New Roman" w:hAnsi="Times New Roman" w:cs="Times New Roman"/>
          <w:sz w:val="24"/>
          <w:szCs w:val="24"/>
          <w:lang w:val="fr-FR" w:eastAsia="fr-FR"/>
        </w:rPr>
        <w:t xml:space="preserve"> peuvent être utilisés pour véhiculer des messages sur </w:t>
      </w:r>
      <w:r w:rsidRPr="00AA6E69">
        <w:rPr>
          <w:rFonts w:ascii="Times New Roman" w:eastAsia="Times New Roman" w:hAnsi="Times New Roman" w:cs="Times New Roman"/>
          <w:b/>
          <w:bCs/>
          <w:sz w:val="24"/>
          <w:szCs w:val="24"/>
          <w:lang w:val="fr-FR" w:eastAsia="fr-FR"/>
        </w:rPr>
        <w:t>l’identité</w:t>
      </w:r>
      <w:r w:rsidRPr="00AA6E69">
        <w:rPr>
          <w:rFonts w:ascii="Times New Roman" w:eastAsia="Times New Roman" w:hAnsi="Times New Roman" w:cs="Times New Roman"/>
          <w:sz w:val="24"/>
          <w:szCs w:val="24"/>
          <w:lang w:val="fr-FR" w:eastAsia="fr-FR"/>
        </w:rPr>
        <w:t xml:space="preserve">, le </w:t>
      </w:r>
      <w:r w:rsidRPr="00AA6E69">
        <w:rPr>
          <w:rFonts w:ascii="Times New Roman" w:eastAsia="Times New Roman" w:hAnsi="Times New Roman" w:cs="Times New Roman"/>
          <w:b/>
          <w:bCs/>
          <w:sz w:val="24"/>
          <w:szCs w:val="24"/>
          <w:lang w:val="fr-FR" w:eastAsia="fr-FR"/>
        </w:rPr>
        <w:t>pouvoir</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engagements communautaires</w:t>
      </w:r>
      <w:r w:rsidRPr="00AA6E69">
        <w:rPr>
          <w:rFonts w:ascii="Times New Roman" w:eastAsia="Times New Roman" w:hAnsi="Times New Roman" w:cs="Times New Roman"/>
          <w:sz w:val="24"/>
          <w:szCs w:val="24"/>
          <w:lang w:val="fr-FR" w:eastAsia="fr-FR"/>
        </w:rPr>
        <w:t>.</w:t>
      </w:r>
    </w:p>
    <w:p w14:paraId="2DC75638"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À travers la </w:t>
      </w:r>
      <w:r w:rsidRPr="00AA6E69">
        <w:rPr>
          <w:rFonts w:ascii="Times New Roman" w:eastAsia="Times New Roman" w:hAnsi="Times New Roman" w:cs="Times New Roman"/>
          <w:b/>
          <w:bCs/>
          <w:sz w:val="24"/>
          <w:szCs w:val="24"/>
          <w:lang w:val="fr-FR" w:eastAsia="fr-FR"/>
        </w:rPr>
        <w:t>broderie</w:t>
      </w:r>
      <w:r w:rsidRPr="00AA6E69">
        <w:rPr>
          <w:rFonts w:ascii="Times New Roman" w:eastAsia="Times New Roman" w:hAnsi="Times New Roman" w:cs="Times New Roman"/>
          <w:sz w:val="24"/>
          <w:szCs w:val="24"/>
          <w:lang w:val="fr-FR" w:eastAsia="fr-FR"/>
        </w:rPr>
        <w:t xml:space="preserve">, le </w:t>
      </w:r>
      <w:r w:rsidRPr="00AA6E69">
        <w:rPr>
          <w:rFonts w:ascii="Times New Roman" w:eastAsia="Times New Roman" w:hAnsi="Times New Roman" w:cs="Times New Roman"/>
          <w:b/>
          <w:bCs/>
          <w:sz w:val="24"/>
          <w:szCs w:val="24"/>
          <w:lang w:val="fr-FR" w:eastAsia="fr-FR"/>
        </w:rPr>
        <w:t>filage</w:t>
      </w:r>
      <w:r w:rsidRPr="00AA6E69">
        <w:rPr>
          <w:rFonts w:ascii="Times New Roman" w:eastAsia="Times New Roman" w:hAnsi="Times New Roman" w:cs="Times New Roman"/>
          <w:sz w:val="24"/>
          <w:szCs w:val="24"/>
          <w:lang w:val="fr-FR" w:eastAsia="fr-FR"/>
        </w:rPr>
        <w:t xml:space="preserve">, et la </w:t>
      </w:r>
      <w:r w:rsidRPr="00AA6E69">
        <w:rPr>
          <w:rFonts w:ascii="Times New Roman" w:eastAsia="Times New Roman" w:hAnsi="Times New Roman" w:cs="Times New Roman"/>
          <w:b/>
          <w:bCs/>
          <w:sz w:val="24"/>
          <w:szCs w:val="24"/>
          <w:lang w:val="fr-FR" w:eastAsia="fr-FR"/>
        </w:rPr>
        <w:t>création de messages personnels</w:t>
      </w:r>
      <w:r w:rsidRPr="00AA6E69">
        <w:rPr>
          <w:rFonts w:ascii="Times New Roman" w:eastAsia="Times New Roman" w:hAnsi="Times New Roman" w:cs="Times New Roman"/>
          <w:sz w:val="24"/>
          <w:szCs w:val="24"/>
          <w:lang w:val="fr-FR" w:eastAsia="fr-FR"/>
        </w:rPr>
        <w:t xml:space="preserve">, les enfants découvrent l’importance de </w:t>
      </w:r>
      <w:r w:rsidRPr="00AA6E69">
        <w:rPr>
          <w:rFonts w:ascii="Times New Roman" w:eastAsia="Times New Roman" w:hAnsi="Times New Roman" w:cs="Times New Roman"/>
          <w:b/>
          <w:bCs/>
          <w:sz w:val="24"/>
          <w:szCs w:val="24"/>
          <w:lang w:val="fr-FR" w:eastAsia="fr-FR"/>
        </w:rPr>
        <w:t>l'artisanat</w:t>
      </w:r>
      <w:r w:rsidRPr="00AA6E69">
        <w:rPr>
          <w:rFonts w:ascii="Times New Roman" w:eastAsia="Times New Roman" w:hAnsi="Times New Roman" w:cs="Times New Roman"/>
          <w:sz w:val="24"/>
          <w:szCs w:val="24"/>
          <w:lang w:val="fr-FR" w:eastAsia="fr-FR"/>
        </w:rPr>
        <w:t xml:space="preserve"> dans la </w:t>
      </w:r>
      <w:r w:rsidRPr="00AA6E69">
        <w:rPr>
          <w:rFonts w:ascii="Times New Roman" w:eastAsia="Times New Roman" w:hAnsi="Times New Roman" w:cs="Times New Roman"/>
          <w:b/>
          <w:bCs/>
          <w:sz w:val="24"/>
          <w:szCs w:val="24"/>
          <w:lang w:val="fr-FR" w:eastAsia="fr-FR"/>
        </w:rPr>
        <w:t>transmission de valeurs culturelles</w:t>
      </w:r>
      <w:r w:rsidRPr="00AA6E69">
        <w:rPr>
          <w:rFonts w:ascii="Times New Roman" w:eastAsia="Times New Roman" w:hAnsi="Times New Roman" w:cs="Times New Roman"/>
          <w:sz w:val="24"/>
          <w:szCs w:val="24"/>
          <w:lang w:val="fr-FR" w:eastAsia="fr-FR"/>
        </w:rPr>
        <w:t xml:space="preserve"> et apprennent à </w:t>
      </w:r>
      <w:r w:rsidRPr="00AA6E69">
        <w:rPr>
          <w:rFonts w:ascii="Times New Roman" w:eastAsia="Times New Roman" w:hAnsi="Times New Roman" w:cs="Times New Roman"/>
          <w:b/>
          <w:bCs/>
          <w:sz w:val="24"/>
          <w:szCs w:val="24"/>
          <w:lang w:val="fr-FR" w:eastAsia="fr-FR"/>
        </w:rPr>
        <w:t>s'exprimer</w:t>
      </w:r>
      <w:r w:rsidRPr="00AA6E69">
        <w:rPr>
          <w:rFonts w:ascii="Times New Roman" w:eastAsia="Times New Roman" w:hAnsi="Times New Roman" w:cs="Times New Roman"/>
          <w:sz w:val="24"/>
          <w:szCs w:val="24"/>
          <w:lang w:val="fr-FR" w:eastAsia="fr-FR"/>
        </w:rPr>
        <w:t xml:space="preserve"> à travers leurs créations.</w:t>
      </w:r>
    </w:p>
    <w:p w14:paraId="53437EBB"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66623AA7">
          <v:rect id="_x0000_i1039" style="width:0;height:1.5pt" o:hralign="center" o:hrstd="t" o:hr="t" fillcolor="#a0a0a0" stroked="f"/>
        </w:pict>
      </w:r>
    </w:p>
    <w:p w14:paraId="5F61A459"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Conclusion</w:t>
      </w:r>
    </w:p>
    <w:p w14:paraId="3FEAD10F"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Cette activité permet aux enfants de </w:t>
      </w:r>
      <w:r w:rsidRPr="00AA6E69">
        <w:rPr>
          <w:rFonts w:ascii="Times New Roman" w:eastAsia="Times New Roman" w:hAnsi="Times New Roman" w:cs="Times New Roman"/>
          <w:b/>
          <w:bCs/>
          <w:sz w:val="24"/>
          <w:szCs w:val="24"/>
          <w:lang w:val="fr-FR" w:eastAsia="fr-FR"/>
        </w:rPr>
        <w:t>créer un objet culturel</w:t>
      </w:r>
      <w:r w:rsidRPr="00AA6E69">
        <w:rPr>
          <w:rFonts w:ascii="Times New Roman" w:eastAsia="Times New Roman" w:hAnsi="Times New Roman" w:cs="Times New Roman"/>
          <w:sz w:val="24"/>
          <w:szCs w:val="24"/>
          <w:lang w:val="fr-FR" w:eastAsia="fr-FR"/>
        </w:rPr>
        <w:t xml:space="preserve"> tout en </w:t>
      </w:r>
      <w:r w:rsidRPr="00AA6E69">
        <w:rPr>
          <w:rFonts w:ascii="Times New Roman" w:eastAsia="Times New Roman" w:hAnsi="Times New Roman" w:cs="Times New Roman"/>
          <w:b/>
          <w:bCs/>
          <w:sz w:val="24"/>
          <w:szCs w:val="24"/>
          <w:lang w:val="fr-FR" w:eastAsia="fr-FR"/>
        </w:rPr>
        <w:t>réfléchissant à des valeurs</w:t>
      </w:r>
      <w:r w:rsidRPr="00AA6E69">
        <w:rPr>
          <w:rFonts w:ascii="Times New Roman" w:eastAsia="Times New Roman" w:hAnsi="Times New Roman" w:cs="Times New Roman"/>
          <w:sz w:val="24"/>
          <w:szCs w:val="24"/>
          <w:lang w:val="fr-FR" w:eastAsia="fr-FR"/>
        </w:rPr>
        <w:t xml:space="preserve"> et à des </w:t>
      </w:r>
      <w:r w:rsidRPr="00AA6E69">
        <w:rPr>
          <w:rFonts w:ascii="Times New Roman" w:eastAsia="Times New Roman" w:hAnsi="Times New Roman" w:cs="Times New Roman"/>
          <w:b/>
          <w:bCs/>
          <w:sz w:val="24"/>
          <w:szCs w:val="24"/>
          <w:lang w:val="fr-FR" w:eastAsia="fr-FR"/>
        </w:rPr>
        <w:t>messages importants</w:t>
      </w:r>
      <w:r w:rsidRPr="00AA6E69">
        <w:rPr>
          <w:rFonts w:ascii="Times New Roman" w:eastAsia="Times New Roman" w:hAnsi="Times New Roman" w:cs="Times New Roman"/>
          <w:sz w:val="24"/>
          <w:szCs w:val="24"/>
          <w:lang w:val="fr-FR" w:eastAsia="fr-FR"/>
        </w:rPr>
        <w:t xml:space="preserve">. En connectant l'art de la </w:t>
      </w:r>
      <w:r w:rsidRPr="00AA6E69">
        <w:rPr>
          <w:rFonts w:ascii="Times New Roman" w:eastAsia="Times New Roman" w:hAnsi="Times New Roman" w:cs="Times New Roman"/>
          <w:b/>
          <w:bCs/>
          <w:sz w:val="24"/>
          <w:szCs w:val="24"/>
          <w:lang w:val="fr-FR" w:eastAsia="fr-FR"/>
        </w:rPr>
        <w:t>broderie</w:t>
      </w:r>
      <w:r w:rsidRPr="00AA6E69">
        <w:rPr>
          <w:rFonts w:ascii="Times New Roman" w:eastAsia="Times New Roman" w:hAnsi="Times New Roman" w:cs="Times New Roman"/>
          <w:sz w:val="24"/>
          <w:szCs w:val="24"/>
          <w:lang w:val="fr-FR" w:eastAsia="fr-FR"/>
        </w:rPr>
        <w:t xml:space="preserve"> et de la </w:t>
      </w:r>
      <w:r w:rsidRPr="00AA6E69">
        <w:rPr>
          <w:rFonts w:ascii="Times New Roman" w:eastAsia="Times New Roman" w:hAnsi="Times New Roman" w:cs="Times New Roman"/>
          <w:b/>
          <w:bCs/>
          <w:sz w:val="24"/>
          <w:szCs w:val="24"/>
          <w:lang w:val="fr-FR" w:eastAsia="fr-FR"/>
        </w:rPr>
        <w:t>couture</w:t>
      </w:r>
      <w:r w:rsidRPr="00AA6E69">
        <w:rPr>
          <w:rFonts w:ascii="Times New Roman" w:eastAsia="Times New Roman" w:hAnsi="Times New Roman" w:cs="Times New Roman"/>
          <w:sz w:val="24"/>
          <w:szCs w:val="24"/>
          <w:lang w:val="fr-FR" w:eastAsia="fr-FR"/>
        </w:rPr>
        <w:t xml:space="preserve"> avec la </w:t>
      </w:r>
      <w:r w:rsidRPr="00AA6E69">
        <w:rPr>
          <w:rFonts w:ascii="Times New Roman" w:eastAsia="Times New Roman" w:hAnsi="Times New Roman" w:cs="Times New Roman"/>
          <w:b/>
          <w:bCs/>
          <w:sz w:val="24"/>
          <w:szCs w:val="24"/>
          <w:lang w:val="fr-FR" w:eastAsia="fr-FR"/>
        </w:rPr>
        <w:t>symbolique des vêtements</w:t>
      </w:r>
      <w:r w:rsidRPr="00AA6E69">
        <w:rPr>
          <w:rFonts w:ascii="Times New Roman" w:eastAsia="Times New Roman" w:hAnsi="Times New Roman" w:cs="Times New Roman"/>
          <w:sz w:val="24"/>
          <w:szCs w:val="24"/>
          <w:lang w:val="fr-FR" w:eastAsia="fr-FR"/>
        </w:rPr>
        <w:t xml:space="preserve">, cette activité les invite à comprendre l’importance des </w:t>
      </w:r>
      <w:r w:rsidRPr="00AA6E69">
        <w:rPr>
          <w:rFonts w:ascii="Times New Roman" w:eastAsia="Times New Roman" w:hAnsi="Times New Roman" w:cs="Times New Roman"/>
          <w:b/>
          <w:bCs/>
          <w:sz w:val="24"/>
          <w:szCs w:val="24"/>
          <w:lang w:val="fr-FR" w:eastAsia="fr-FR"/>
        </w:rPr>
        <w:t>vêtements</w:t>
      </w:r>
      <w:r w:rsidRPr="00AA6E69">
        <w:rPr>
          <w:rFonts w:ascii="Times New Roman" w:eastAsia="Times New Roman" w:hAnsi="Times New Roman" w:cs="Times New Roman"/>
          <w:sz w:val="24"/>
          <w:szCs w:val="24"/>
          <w:lang w:val="fr-FR" w:eastAsia="fr-FR"/>
        </w:rPr>
        <w:t xml:space="preserve"> comme </w:t>
      </w:r>
      <w:r w:rsidRPr="00AA6E69">
        <w:rPr>
          <w:rFonts w:ascii="Times New Roman" w:eastAsia="Times New Roman" w:hAnsi="Times New Roman" w:cs="Times New Roman"/>
          <w:b/>
          <w:bCs/>
          <w:sz w:val="24"/>
          <w:szCs w:val="24"/>
          <w:lang w:val="fr-FR" w:eastAsia="fr-FR"/>
        </w:rPr>
        <w:t>moyens de communication</w:t>
      </w:r>
      <w:r w:rsidRPr="00AA6E69">
        <w:rPr>
          <w:rFonts w:ascii="Times New Roman" w:eastAsia="Times New Roman" w:hAnsi="Times New Roman" w:cs="Times New Roman"/>
          <w:sz w:val="24"/>
          <w:szCs w:val="24"/>
          <w:lang w:val="fr-FR" w:eastAsia="fr-FR"/>
        </w:rPr>
        <w:t xml:space="preserve"> dans différentes cultures. Cela ouvre également une réflexion sur le </w:t>
      </w:r>
      <w:r w:rsidRPr="00AA6E69">
        <w:rPr>
          <w:rFonts w:ascii="Times New Roman" w:eastAsia="Times New Roman" w:hAnsi="Times New Roman" w:cs="Times New Roman"/>
          <w:b/>
          <w:bCs/>
          <w:sz w:val="24"/>
          <w:szCs w:val="24"/>
          <w:lang w:val="fr-FR" w:eastAsia="fr-FR"/>
        </w:rPr>
        <w:t>rôle des accessoires</w:t>
      </w:r>
      <w:r w:rsidRPr="00AA6E69">
        <w:rPr>
          <w:rFonts w:ascii="Times New Roman" w:eastAsia="Times New Roman" w:hAnsi="Times New Roman" w:cs="Times New Roman"/>
          <w:sz w:val="24"/>
          <w:szCs w:val="24"/>
          <w:lang w:val="fr-FR" w:eastAsia="fr-FR"/>
        </w:rPr>
        <w:t xml:space="preserve"> dans l’expression de </w:t>
      </w:r>
      <w:r w:rsidRPr="00AA6E69">
        <w:rPr>
          <w:rFonts w:ascii="Times New Roman" w:eastAsia="Times New Roman" w:hAnsi="Times New Roman" w:cs="Times New Roman"/>
          <w:b/>
          <w:bCs/>
          <w:sz w:val="24"/>
          <w:szCs w:val="24"/>
          <w:lang w:val="fr-FR" w:eastAsia="fr-FR"/>
        </w:rPr>
        <w:t>l’identité personnelle</w:t>
      </w:r>
      <w:r w:rsidRPr="00AA6E69">
        <w:rPr>
          <w:rFonts w:ascii="Times New Roman" w:eastAsia="Times New Roman" w:hAnsi="Times New Roman" w:cs="Times New Roman"/>
          <w:sz w:val="24"/>
          <w:szCs w:val="24"/>
          <w:lang w:val="fr-FR" w:eastAsia="fr-FR"/>
        </w:rPr>
        <w:t xml:space="preserve"> et de </w:t>
      </w:r>
      <w:r w:rsidRPr="00AA6E69">
        <w:rPr>
          <w:rFonts w:ascii="Times New Roman" w:eastAsia="Times New Roman" w:hAnsi="Times New Roman" w:cs="Times New Roman"/>
          <w:b/>
          <w:bCs/>
          <w:sz w:val="24"/>
          <w:szCs w:val="24"/>
          <w:lang w:val="fr-FR" w:eastAsia="fr-FR"/>
        </w:rPr>
        <w:t>l’appartenance</w:t>
      </w:r>
      <w:r w:rsidRPr="00AA6E69">
        <w:rPr>
          <w:rFonts w:ascii="Times New Roman" w:eastAsia="Times New Roman" w:hAnsi="Times New Roman" w:cs="Times New Roman"/>
          <w:sz w:val="24"/>
          <w:szCs w:val="24"/>
          <w:lang w:val="fr-FR" w:eastAsia="fr-FR"/>
        </w:rPr>
        <w:t xml:space="preserve"> à une communauté.</w:t>
      </w:r>
    </w:p>
    <w:p w14:paraId="14BA8F7E"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Le Langage des Vêtements dans les Cultures</w:t>
      </w:r>
    </w:p>
    <w:p w14:paraId="541F9091"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lastRenderedPageBreak/>
        <w:t>1. Introduction : Le Vêtement Comme Langage</w:t>
      </w:r>
    </w:p>
    <w:p w14:paraId="59F9E291"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Les </w:t>
      </w:r>
      <w:r w:rsidRPr="00AA6E69">
        <w:rPr>
          <w:rFonts w:ascii="Times New Roman" w:eastAsia="Times New Roman" w:hAnsi="Times New Roman" w:cs="Times New Roman"/>
          <w:b/>
          <w:bCs/>
          <w:sz w:val="24"/>
          <w:szCs w:val="24"/>
          <w:lang w:val="fr-FR" w:eastAsia="fr-FR"/>
        </w:rPr>
        <w:t>vêtements</w:t>
      </w:r>
      <w:r w:rsidRPr="00AA6E69">
        <w:rPr>
          <w:rFonts w:ascii="Times New Roman" w:eastAsia="Times New Roman" w:hAnsi="Times New Roman" w:cs="Times New Roman"/>
          <w:sz w:val="24"/>
          <w:szCs w:val="24"/>
          <w:lang w:val="fr-FR" w:eastAsia="fr-FR"/>
        </w:rPr>
        <w:t xml:space="preserve"> ont toujours eu une </w:t>
      </w:r>
      <w:r w:rsidRPr="00AA6E69">
        <w:rPr>
          <w:rFonts w:ascii="Times New Roman" w:eastAsia="Times New Roman" w:hAnsi="Times New Roman" w:cs="Times New Roman"/>
          <w:b/>
          <w:bCs/>
          <w:sz w:val="24"/>
          <w:szCs w:val="24"/>
          <w:lang w:val="fr-FR" w:eastAsia="fr-FR"/>
        </w:rPr>
        <w:t>fonction sociale et culturelle</w:t>
      </w:r>
      <w:r w:rsidRPr="00AA6E69">
        <w:rPr>
          <w:rFonts w:ascii="Times New Roman" w:eastAsia="Times New Roman" w:hAnsi="Times New Roman" w:cs="Times New Roman"/>
          <w:sz w:val="24"/>
          <w:szCs w:val="24"/>
          <w:lang w:val="fr-FR" w:eastAsia="fr-FR"/>
        </w:rPr>
        <w:t xml:space="preserve"> : ils peuvent symboliser </w:t>
      </w:r>
      <w:r w:rsidRPr="00AA6E69">
        <w:rPr>
          <w:rFonts w:ascii="Times New Roman" w:eastAsia="Times New Roman" w:hAnsi="Times New Roman" w:cs="Times New Roman"/>
          <w:b/>
          <w:bCs/>
          <w:sz w:val="24"/>
          <w:szCs w:val="24"/>
          <w:lang w:val="fr-FR" w:eastAsia="fr-FR"/>
        </w:rPr>
        <w:t>l’appartenance à une communauté</w:t>
      </w:r>
      <w:r w:rsidRPr="00AA6E69">
        <w:rPr>
          <w:rFonts w:ascii="Times New Roman" w:eastAsia="Times New Roman" w:hAnsi="Times New Roman" w:cs="Times New Roman"/>
          <w:sz w:val="24"/>
          <w:szCs w:val="24"/>
          <w:lang w:val="fr-FR" w:eastAsia="fr-FR"/>
        </w:rPr>
        <w:t xml:space="preserve">, un </w:t>
      </w:r>
      <w:r w:rsidRPr="00AA6E69">
        <w:rPr>
          <w:rFonts w:ascii="Times New Roman" w:eastAsia="Times New Roman" w:hAnsi="Times New Roman" w:cs="Times New Roman"/>
          <w:b/>
          <w:bCs/>
          <w:sz w:val="24"/>
          <w:szCs w:val="24"/>
          <w:lang w:val="fr-FR" w:eastAsia="fr-FR"/>
        </w:rPr>
        <w:t>statut social</w:t>
      </w:r>
      <w:r w:rsidRPr="00AA6E69">
        <w:rPr>
          <w:rFonts w:ascii="Times New Roman" w:eastAsia="Times New Roman" w:hAnsi="Times New Roman" w:cs="Times New Roman"/>
          <w:sz w:val="24"/>
          <w:szCs w:val="24"/>
          <w:lang w:val="fr-FR" w:eastAsia="fr-FR"/>
        </w:rPr>
        <w:t xml:space="preserve">, ou encore une </w:t>
      </w:r>
      <w:r w:rsidRPr="00AA6E69">
        <w:rPr>
          <w:rFonts w:ascii="Times New Roman" w:eastAsia="Times New Roman" w:hAnsi="Times New Roman" w:cs="Times New Roman"/>
          <w:b/>
          <w:bCs/>
          <w:sz w:val="24"/>
          <w:szCs w:val="24"/>
          <w:lang w:val="fr-FR" w:eastAsia="fr-FR"/>
        </w:rPr>
        <w:t>croyance spirituelle</w:t>
      </w:r>
      <w:r w:rsidRPr="00AA6E69">
        <w:rPr>
          <w:rFonts w:ascii="Times New Roman" w:eastAsia="Times New Roman" w:hAnsi="Times New Roman" w:cs="Times New Roman"/>
          <w:sz w:val="24"/>
          <w:szCs w:val="24"/>
          <w:lang w:val="fr-FR" w:eastAsia="fr-FR"/>
        </w:rPr>
        <w:t xml:space="preserve">. Les tissus, les </w:t>
      </w:r>
      <w:r w:rsidRPr="00AA6E69">
        <w:rPr>
          <w:rFonts w:ascii="Times New Roman" w:eastAsia="Times New Roman" w:hAnsi="Times New Roman" w:cs="Times New Roman"/>
          <w:b/>
          <w:bCs/>
          <w:sz w:val="24"/>
          <w:szCs w:val="24"/>
          <w:lang w:val="fr-FR" w:eastAsia="fr-FR"/>
        </w:rPr>
        <w:t>motifs</w:t>
      </w:r>
      <w:r w:rsidRPr="00AA6E69">
        <w:rPr>
          <w:rFonts w:ascii="Times New Roman" w:eastAsia="Times New Roman" w:hAnsi="Times New Roman" w:cs="Times New Roman"/>
          <w:sz w:val="24"/>
          <w:szCs w:val="24"/>
          <w:lang w:val="fr-FR" w:eastAsia="fr-FR"/>
        </w:rPr>
        <w:t xml:space="preserve"> et même les </w:t>
      </w:r>
      <w:r w:rsidRPr="00AA6E69">
        <w:rPr>
          <w:rFonts w:ascii="Times New Roman" w:eastAsia="Times New Roman" w:hAnsi="Times New Roman" w:cs="Times New Roman"/>
          <w:b/>
          <w:bCs/>
          <w:sz w:val="24"/>
          <w:szCs w:val="24"/>
          <w:lang w:val="fr-FR" w:eastAsia="fr-FR"/>
        </w:rPr>
        <w:t>couleurs</w:t>
      </w:r>
      <w:r w:rsidRPr="00AA6E69">
        <w:rPr>
          <w:rFonts w:ascii="Times New Roman" w:eastAsia="Times New Roman" w:hAnsi="Times New Roman" w:cs="Times New Roman"/>
          <w:sz w:val="24"/>
          <w:szCs w:val="24"/>
          <w:lang w:val="fr-FR" w:eastAsia="fr-FR"/>
        </w:rPr>
        <w:t xml:space="preserve"> peuvent avoir des significations très </w:t>
      </w:r>
      <w:r w:rsidRPr="00AA6E69">
        <w:rPr>
          <w:rFonts w:ascii="Times New Roman" w:eastAsia="Times New Roman" w:hAnsi="Times New Roman" w:cs="Times New Roman"/>
          <w:b/>
          <w:bCs/>
          <w:sz w:val="24"/>
          <w:szCs w:val="24"/>
          <w:lang w:val="fr-FR" w:eastAsia="fr-FR"/>
        </w:rPr>
        <w:t>précises</w:t>
      </w:r>
      <w:r w:rsidRPr="00AA6E69">
        <w:rPr>
          <w:rFonts w:ascii="Times New Roman" w:eastAsia="Times New Roman" w:hAnsi="Times New Roman" w:cs="Times New Roman"/>
          <w:sz w:val="24"/>
          <w:szCs w:val="24"/>
          <w:lang w:val="fr-FR" w:eastAsia="fr-FR"/>
        </w:rPr>
        <w:t xml:space="preserve"> dans des contextes culturels particuliers.</w:t>
      </w:r>
    </w:p>
    <w:p w14:paraId="6275B0FC"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 </w:t>
      </w:r>
      <w:r w:rsidRPr="00AA6E69">
        <w:rPr>
          <w:rFonts w:ascii="Times New Roman" w:eastAsia="Times New Roman" w:hAnsi="Times New Roman" w:cs="Times New Roman"/>
          <w:b/>
          <w:bCs/>
          <w:sz w:val="24"/>
          <w:szCs w:val="24"/>
          <w:lang w:val="fr-FR" w:eastAsia="fr-FR"/>
        </w:rPr>
        <w:t>langage des vêtements</w:t>
      </w:r>
      <w:r w:rsidRPr="00AA6E69">
        <w:rPr>
          <w:rFonts w:ascii="Times New Roman" w:eastAsia="Times New Roman" w:hAnsi="Times New Roman" w:cs="Times New Roman"/>
          <w:sz w:val="24"/>
          <w:szCs w:val="24"/>
          <w:lang w:val="fr-FR" w:eastAsia="fr-FR"/>
        </w:rPr>
        <w:t xml:space="preserve"> est utilisé dans diverses cultures pour exprimer des </w:t>
      </w:r>
      <w:r w:rsidRPr="00AA6E69">
        <w:rPr>
          <w:rFonts w:ascii="Times New Roman" w:eastAsia="Times New Roman" w:hAnsi="Times New Roman" w:cs="Times New Roman"/>
          <w:b/>
          <w:bCs/>
          <w:sz w:val="24"/>
          <w:szCs w:val="24"/>
          <w:lang w:val="fr-FR" w:eastAsia="fr-FR"/>
        </w:rPr>
        <w:t>valeurs</w:t>
      </w:r>
      <w:r w:rsidRPr="00AA6E69">
        <w:rPr>
          <w:rFonts w:ascii="Times New Roman" w:eastAsia="Times New Roman" w:hAnsi="Times New Roman" w:cs="Times New Roman"/>
          <w:sz w:val="24"/>
          <w:szCs w:val="24"/>
          <w:lang w:val="fr-FR" w:eastAsia="fr-FR"/>
        </w:rPr>
        <w:t xml:space="preserve"> comme la </w:t>
      </w:r>
      <w:r w:rsidRPr="00AA6E69">
        <w:rPr>
          <w:rFonts w:ascii="Times New Roman" w:eastAsia="Times New Roman" w:hAnsi="Times New Roman" w:cs="Times New Roman"/>
          <w:b/>
          <w:bCs/>
          <w:sz w:val="24"/>
          <w:szCs w:val="24"/>
          <w:lang w:val="fr-FR" w:eastAsia="fr-FR"/>
        </w:rPr>
        <w:t>sagesse</w:t>
      </w:r>
      <w:r w:rsidRPr="00AA6E69">
        <w:rPr>
          <w:rFonts w:ascii="Times New Roman" w:eastAsia="Times New Roman" w:hAnsi="Times New Roman" w:cs="Times New Roman"/>
          <w:sz w:val="24"/>
          <w:szCs w:val="24"/>
          <w:lang w:val="fr-FR" w:eastAsia="fr-FR"/>
        </w:rPr>
        <w:t xml:space="preserve">, la </w:t>
      </w:r>
      <w:r w:rsidRPr="00AA6E69">
        <w:rPr>
          <w:rFonts w:ascii="Times New Roman" w:eastAsia="Times New Roman" w:hAnsi="Times New Roman" w:cs="Times New Roman"/>
          <w:b/>
          <w:bCs/>
          <w:sz w:val="24"/>
          <w:szCs w:val="24"/>
          <w:lang w:val="fr-FR" w:eastAsia="fr-FR"/>
        </w:rPr>
        <w:t>modestie</w:t>
      </w:r>
      <w:r w:rsidRPr="00AA6E69">
        <w:rPr>
          <w:rFonts w:ascii="Times New Roman" w:eastAsia="Times New Roman" w:hAnsi="Times New Roman" w:cs="Times New Roman"/>
          <w:sz w:val="24"/>
          <w:szCs w:val="24"/>
          <w:lang w:val="fr-FR" w:eastAsia="fr-FR"/>
        </w:rPr>
        <w:t>, l’</w:t>
      </w:r>
      <w:r w:rsidRPr="00AA6E69">
        <w:rPr>
          <w:rFonts w:ascii="Times New Roman" w:eastAsia="Times New Roman" w:hAnsi="Times New Roman" w:cs="Times New Roman"/>
          <w:b/>
          <w:bCs/>
          <w:sz w:val="24"/>
          <w:szCs w:val="24"/>
          <w:lang w:val="fr-FR" w:eastAsia="fr-FR"/>
        </w:rPr>
        <w:t>énergie</w:t>
      </w:r>
      <w:r w:rsidRPr="00AA6E69">
        <w:rPr>
          <w:rFonts w:ascii="Times New Roman" w:eastAsia="Times New Roman" w:hAnsi="Times New Roman" w:cs="Times New Roman"/>
          <w:sz w:val="24"/>
          <w:szCs w:val="24"/>
          <w:lang w:val="fr-FR" w:eastAsia="fr-FR"/>
        </w:rPr>
        <w:t xml:space="preserve"> ou encore l'</w:t>
      </w:r>
      <w:r w:rsidRPr="00AA6E69">
        <w:rPr>
          <w:rFonts w:ascii="Times New Roman" w:eastAsia="Times New Roman" w:hAnsi="Times New Roman" w:cs="Times New Roman"/>
          <w:b/>
          <w:bCs/>
          <w:sz w:val="24"/>
          <w:szCs w:val="24"/>
          <w:lang w:val="fr-FR" w:eastAsia="fr-FR"/>
        </w:rPr>
        <w:t>appartenance ethnique</w:t>
      </w:r>
      <w:r w:rsidRPr="00AA6E69">
        <w:rPr>
          <w:rFonts w:ascii="Times New Roman" w:eastAsia="Times New Roman" w:hAnsi="Times New Roman" w:cs="Times New Roman"/>
          <w:sz w:val="24"/>
          <w:szCs w:val="24"/>
          <w:lang w:val="fr-FR" w:eastAsia="fr-FR"/>
        </w:rPr>
        <w:t xml:space="preserve">. Cela est particulièrement évident dans des pratiques culturelles telles que les </w:t>
      </w:r>
      <w:r w:rsidRPr="00AA6E69">
        <w:rPr>
          <w:rFonts w:ascii="Times New Roman" w:eastAsia="Times New Roman" w:hAnsi="Times New Roman" w:cs="Times New Roman"/>
          <w:b/>
          <w:bCs/>
          <w:sz w:val="24"/>
          <w:szCs w:val="24"/>
          <w:lang w:val="fr-FR" w:eastAsia="fr-FR"/>
        </w:rPr>
        <w:t>rites de passage</w:t>
      </w:r>
      <w:r w:rsidRPr="00AA6E69">
        <w:rPr>
          <w:rFonts w:ascii="Times New Roman" w:eastAsia="Times New Roman" w:hAnsi="Times New Roman" w:cs="Times New Roman"/>
          <w:sz w:val="24"/>
          <w:szCs w:val="24"/>
          <w:lang w:val="fr-FR" w:eastAsia="fr-FR"/>
        </w:rPr>
        <w:t xml:space="preserve">, les </w:t>
      </w:r>
      <w:r w:rsidRPr="00AA6E69">
        <w:rPr>
          <w:rFonts w:ascii="Times New Roman" w:eastAsia="Times New Roman" w:hAnsi="Times New Roman" w:cs="Times New Roman"/>
          <w:b/>
          <w:bCs/>
          <w:sz w:val="24"/>
          <w:szCs w:val="24"/>
          <w:lang w:val="fr-FR" w:eastAsia="fr-FR"/>
        </w:rPr>
        <w:t>cérémonies religieuses</w:t>
      </w:r>
      <w:r w:rsidRPr="00AA6E69">
        <w:rPr>
          <w:rFonts w:ascii="Times New Roman" w:eastAsia="Times New Roman" w:hAnsi="Times New Roman" w:cs="Times New Roman"/>
          <w:sz w:val="24"/>
          <w:szCs w:val="24"/>
          <w:lang w:val="fr-FR" w:eastAsia="fr-FR"/>
        </w:rPr>
        <w:t xml:space="preserve">, ou encore dans les </w:t>
      </w:r>
      <w:r w:rsidRPr="00AA6E69">
        <w:rPr>
          <w:rFonts w:ascii="Times New Roman" w:eastAsia="Times New Roman" w:hAnsi="Times New Roman" w:cs="Times New Roman"/>
          <w:b/>
          <w:bCs/>
          <w:sz w:val="24"/>
          <w:szCs w:val="24"/>
          <w:lang w:val="fr-FR" w:eastAsia="fr-FR"/>
        </w:rPr>
        <w:t>costumes traditionnels</w:t>
      </w:r>
      <w:r w:rsidRPr="00AA6E69">
        <w:rPr>
          <w:rFonts w:ascii="Times New Roman" w:eastAsia="Times New Roman" w:hAnsi="Times New Roman" w:cs="Times New Roman"/>
          <w:sz w:val="24"/>
          <w:szCs w:val="24"/>
          <w:lang w:val="fr-FR" w:eastAsia="fr-FR"/>
        </w:rPr>
        <w:t xml:space="preserve"> portés lors des fêtes et des événements importants.</w:t>
      </w:r>
    </w:p>
    <w:p w14:paraId="5813AB5B"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1C6BC6B">
          <v:rect id="_x0000_i1040" style="width:0;height:1.5pt" o:hralign="center" o:hrstd="t" o:hr="t" fillcolor="#a0a0a0" stroked="f"/>
        </w:pict>
      </w:r>
    </w:p>
    <w:p w14:paraId="05A1ACE9"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2. Les Significations Culturelles des Vêtements</w:t>
      </w:r>
    </w:p>
    <w:p w14:paraId="26731ADF"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A. L’Occident : Signification des Vêtements Traditionnels</w:t>
      </w:r>
    </w:p>
    <w:p w14:paraId="28DAA7A4" w14:textId="77777777" w:rsidR="00AA6E69" w:rsidRPr="00AA6E69" w:rsidRDefault="00AA6E69" w:rsidP="00AA6E69">
      <w:pPr>
        <w:numPr>
          <w:ilvl w:val="0"/>
          <w:numId w:val="3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Les costumes folkloriques européens</w:t>
      </w:r>
      <w:r w:rsidRPr="00AA6E69">
        <w:rPr>
          <w:rFonts w:ascii="Times New Roman" w:eastAsia="Times New Roman" w:hAnsi="Times New Roman" w:cs="Times New Roman"/>
          <w:sz w:val="24"/>
          <w:szCs w:val="24"/>
          <w:lang w:val="fr-FR" w:eastAsia="fr-FR"/>
        </w:rPr>
        <w:t xml:space="preserve"> : Par exemple, les </w:t>
      </w:r>
      <w:r w:rsidRPr="00AA6E69">
        <w:rPr>
          <w:rFonts w:ascii="Times New Roman" w:eastAsia="Times New Roman" w:hAnsi="Times New Roman" w:cs="Times New Roman"/>
          <w:b/>
          <w:bCs/>
          <w:sz w:val="24"/>
          <w:szCs w:val="24"/>
          <w:lang w:val="fr-FR" w:eastAsia="fr-FR"/>
        </w:rPr>
        <w:t>costumes traditionnels</w:t>
      </w:r>
      <w:r w:rsidRPr="00AA6E69">
        <w:rPr>
          <w:rFonts w:ascii="Times New Roman" w:eastAsia="Times New Roman" w:hAnsi="Times New Roman" w:cs="Times New Roman"/>
          <w:sz w:val="24"/>
          <w:szCs w:val="24"/>
          <w:lang w:val="fr-FR" w:eastAsia="fr-FR"/>
        </w:rPr>
        <w:t xml:space="preserve"> allemands, comme le </w:t>
      </w:r>
      <w:proofErr w:type="spellStart"/>
      <w:r w:rsidRPr="00AA6E69">
        <w:rPr>
          <w:rFonts w:ascii="Times New Roman" w:eastAsia="Times New Roman" w:hAnsi="Times New Roman" w:cs="Times New Roman"/>
          <w:b/>
          <w:bCs/>
          <w:sz w:val="24"/>
          <w:szCs w:val="24"/>
          <w:lang w:val="fr-FR" w:eastAsia="fr-FR"/>
        </w:rPr>
        <w:t>lederhose</w:t>
      </w:r>
      <w:proofErr w:type="spellEnd"/>
      <w:r w:rsidRPr="00AA6E69">
        <w:rPr>
          <w:rFonts w:ascii="Times New Roman" w:eastAsia="Times New Roman" w:hAnsi="Times New Roman" w:cs="Times New Roman"/>
          <w:sz w:val="24"/>
          <w:szCs w:val="24"/>
          <w:lang w:val="fr-FR" w:eastAsia="fr-FR"/>
        </w:rPr>
        <w:t xml:space="preserve"> et le </w:t>
      </w:r>
      <w:proofErr w:type="spellStart"/>
      <w:r w:rsidRPr="00AA6E69">
        <w:rPr>
          <w:rFonts w:ascii="Times New Roman" w:eastAsia="Times New Roman" w:hAnsi="Times New Roman" w:cs="Times New Roman"/>
          <w:b/>
          <w:bCs/>
          <w:sz w:val="24"/>
          <w:szCs w:val="24"/>
          <w:lang w:val="fr-FR" w:eastAsia="fr-FR"/>
        </w:rPr>
        <w:t>dirndl</w:t>
      </w:r>
      <w:proofErr w:type="spellEnd"/>
      <w:r w:rsidRPr="00AA6E69">
        <w:rPr>
          <w:rFonts w:ascii="Times New Roman" w:eastAsia="Times New Roman" w:hAnsi="Times New Roman" w:cs="Times New Roman"/>
          <w:sz w:val="24"/>
          <w:szCs w:val="24"/>
          <w:lang w:val="fr-FR" w:eastAsia="fr-FR"/>
        </w:rPr>
        <w:t xml:space="preserve">, sont des symboles de la culture régionale et marquent des événements comme les </w:t>
      </w:r>
      <w:r w:rsidRPr="00AA6E69">
        <w:rPr>
          <w:rFonts w:ascii="Times New Roman" w:eastAsia="Times New Roman" w:hAnsi="Times New Roman" w:cs="Times New Roman"/>
          <w:b/>
          <w:bCs/>
          <w:sz w:val="24"/>
          <w:szCs w:val="24"/>
          <w:lang w:val="fr-FR" w:eastAsia="fr-FR"/>
        </w:rPr>
        <w:t>festivals</w:t>
      </w:r>
      <w:r w:rsidRPr="00AA6E69">
        <w:rPr>
          <w:rFonts w:ascii="Times New Roman" w:eastAsia="Times New Roman" w:hAnsi="Times New Roman" w:cs="Times New Roman"/>
          <w:sz w:val="24"/>
          <w:szCs w:val="24"/>
          <w:lang w:val="fr-FR" w:eastAsia="fr-FR"/>
        </w:rPr>
        <w:t xml:space="preserve"> et </w:t>
      </w:r>
      <w:r w:rsidRPr="00AA6E69">
        <w:rPr>
          <w:rFonts w:ascii="Times New Roman" w:eastAsia="Times New Roman" w:hAnsi="Times New Roman" w:cs="Times New Roman"/>
          <w:b/>
          <w:bCs/>
          <w:sz w:val="24"/>
          <w:szCs w:val="24"/>
          <w:lang w:val="fr-FR" w:eastAsia="fr-FR"/>
        </w:rPr>
        <w:t>les fêtes populaires</w:t>
      </w:r>
      <w:r w:rsidRPr="00AA6E69">
        <w:rPr>
          <w:rFonts w:ascii="Times New Roman" w:eastAsia="Times New Roman" w:hAnsi="Times New Roman" w:cs="Times New Roman"/>
          <w:sz w:val="24"/>
          <w:szCs w:val="24"/>
          <w:lang w:val="fr-FR" w:eastAsia="fr-FR"/>
        </w:rPr>
        <w:t>.</w:t>
      </w:r>
    </w:p>
    <w:p w14:paraId="675E151E" w14:textId="77777777" w:rsidR="00AA6E69" w:rsidRPr="00AA6E69" w:rsidRDefault="00AA6E69" w:rsidP="00AA6E69">
      <w:pPr>
        <w:numPr>
          <w:ilvl w:val="0"/>
          <w:numId w:val="3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Le vêtement et la hiérarchie sociale</w:t>
      </w:r>
      <w:r w:rsidRPr="00AA6E69">
        <w:rPr>
          <w:rFonts w:ascii="Times New Roman" w:eastAsia="Times New Roman" w:hAnsi="Times New Roman" w:cs="Times New Roman"/>
          <w:sz w:val="24"/>
          <w:szCs w:val="24"/>
          <w:lang w:val="fr-FR" w:eastAsia="fr-FR"/>
        </w:rPr>
        <w:t xml:space="preserve"> : Dans l’histoire de l’</w:t>
      </w:r>
      <w:r w:rsidRPr="00AA6E69">
        <w:rPr>
          <w:rFonts w:ascii="Times New Roman" w:eastAsia="Times New Roman" w:hAnsi="Times New Roman" w:cs="Times New Roman"/>
          <w:b/>
          <w:bCs/>
          <w:sz w:val="24"/>
          <w:szCs w:val="24"/>
          <w:lang w:val="fr-FR" w:eastAsia="fr-FR"/>
        </w:rPr>
        <w:t>Europe</w:t>
      </w:r>
      <w:r w:rsidRPr="00AA6E69">
        <w:rPr>
          <w:rFonts w:ascii="Times New Roman" w:eastAsia="Times New Roman" w:hAnsi="Times New Roman" w:cs="Times New Roman"/>
          <w:sz w:val="24"/>
          <w:szCs w:val="24"/>
          <w:lang w:val="fr-FR" w:eastAsia="fr-FR"/>
        </w:rPr>
        <w:t xml:space="preserve">, les vêtements ont longtemps servi à marquer les distinctions sociales, comme en témoigne l’utilisation des </w:t>
      </w:r>
      <w:r w:rsidRPr="00AA6E69">
        <w:rPr>
          <w:rFonts w:ascii="Times New Roman" w:eastAsia="Times New Roman" w:hAnsi="Times New Roman" w:cs="Times New Roman"/>
          <w:b/>
          <w:bCs/>
          <w:sz w:val="24"/>
          <w:szCs w:val="24"/>
          <w:lang w:val="fr-FR" w:eastAsia="fr-FR"/>
        </w:rPr>
        <w:t>robes longues</w:t>
      </w:r>
      <w:r w:rsidRPr="00AA6E69">
        <w:rPr>
          <w:rFonts w:ascii="Times New Roman" w:eastAsia="Times New Roman" w:hAnsi="Times New Roman" w:cs="Times New Roman"/>
          <w:sz w:val="24"/>
          <w:szCs w:val="24"/>
          <w:lang w:val="fr-FR" w:eastAsia="fr-FR"/>
        </w:rPr>
        <w:t xml:space="preserve"> et des </w:t>
      </w:r>
      <w:r w:rsidRPr="00AA6E69">
        <w:rPr>
          <w:rFonts w:ascii="Times New Roman" w:eastAsia="Times New Roman" w:hAnsi="Times New Roman" w:cs="Times New Roman"/>
          <w:b/>
          <w:bCs/>
          <w:sz w:val="24"/>
          <w:szCs w:val="24"/>
          <w:lang w:val="fr-FR" w:eastAsia="fr-FR"/>
        </w:rPr>
        <w:t>corsets</w:t>
      </w:r>
      <w:r w:rsidRPr="00AA6E69">
        <w:rPr>
          <w:rFonts w:ascii="Times New Roman" w:eastAsia="Times New Roman" w:hAnsi="Times New Roman" w:cs="Times New Roman"/>
          <w:sz w:val="24"/>
          <w:szCs w:val="24"/>
          <w:lang w:val="fr-FR" w:eastAsia="fr-FR"/>
        </w:rPr>
        <w:t xml:space="preserve"> pour les femmes de la noblesse.</w:t>
      </w:r>
    </w:p>
    <w:p w14:paraId="1F5D183C"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B. L’Afrique : Le Vêtement Comme Symbole d’Identité</w:t>
      </w:r>
    </w:p>
    <w:p w14:paraId="517784B2" w14:textId="77777777" w:rsidR="00AA6E69" w:rsidRPr="00AA6E69" w:rsidRDefault="00AA6E69" w:rsidP="00AA6E69">
      <w:pPr>
        <w:numPr>
          <w:ilvl w:val="0"/>
          <w:numId w:val="3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Les tissus africains</w:t>
      </w:r>
      <w:r w:rsidRPr="00AA6E69">
        <w:rPr>
          <w:rFonts w:ascii="Times New Roman" w:eastAsia="Times New Roman" w:hAnsi="Times New Roman" w:cs="Times New Roman"/>
          <w:sz w:val="24"/>
          <w:szCs w:val="24"/>
          <w:lang w:val="fr-FR" w:eastAsia="fr-FR"/>
        </w:rPr>
        <w:t xml:space="preserve"> : Les </w:t>
      </w:r>
      <w:proofErr w:type="spellStart"/>
      <w:r w:rsidRPr="00AA6E69">
        <w:rPr>
          <w:rFonts w:ascii="Times New Roman" w:eastAsia="Times New Roman" w:hAnsi="Times New Roman" w:cs="Times New Roman"/>
          <w:b/>
          <w:bCs/>
          <w:sz w:val="24"/>
          <w:szCs w:val="24"/>
          <w:lang w:val="fr-FR" w:eastAsia="fr-FR"/>
        </w:rPr>
        <w:t>kente</w:t>
      </w:r>
      <w:proofErr w:type="spellEnd"/>
      <w:r w:rsidRPr="00AA6E69">
        <w:rPr>
          <w:rFonts w:ascii="Times New Roman" w:eastAsia="Times New Roman" w:hAnsi="Times New Roman" w:cs="Times New Roman"/>
          <w:sz w:val="24"/>
          <w:szCs w:val="24"/>
          <w:lang w:val="fr-FR" w:eastAsia="fr-FR"/>
        </w:rPr>
        <w:t xml:space="preserve"> (tissus du Ghana), le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(Afrique de l’Ouest) et les </w:t>
      </w:r>
      <w:r w:rsidRPr="00AA6E69">
        <w:rPr>
          <w:rFonts w:ascii="Times New Roman" w:eastAsia="Times New Roman" w:hAnsi="Times New Roman" w:cs="Times New Roman"/>
          <w:b/>
          <w:bCs/>
          <w:sz w:val="24"/>
          <w:szCs w:val="24"/>
          <w:lang w:val="fr-FR" w:eastAsia="fr-FR"/>
        </w:rPr>
        <w:t>pagnes</w:t>
      </w:r>
      <w:r w:rsidRPr="00AA6E69">
        <w:rPr>
          <w:rFonts w:ascii="Times New Roman" w:eastAsia="Times New Roman" w:hAnsi="Times New Roman" w:cs="Times New Roman"/>
          <w:sz w:val="24"/>
          <w:szCs w:val="24"/>
          <w:lang w:val="fr-FR" w:eastAsia="fr-FR"/>
        </w:rPr>
        <w:t xml:space="preserve"> (utilisés dans de nombreuses cultures) ont des significations culturelles profondes. Par exemple, le </w:t>
      </w:r>
      <w:proofErr w:type="spellStart"/>
      <w:r w:rsidRPr="00AA6E69">
        <w:rPr>
          <w:rFonts w:ascii="Times New Roman" w:eastAsia="Times New Roman" w:hAnsi="Times New Roman" w:cs="Times New Roman"/>
          <w:b/>
          <w:bCs/>
          <w:sz w:val="24"/>
          <w:szCs w:val="24"/>
          <w:lang w:val="fr-FR" w:eastAsia="fr-FR"/>
        </w:rPr>
        <w:t>kente</w:t>
      </w:r>
      <w:proofErr w:type="spellEnd"/>
      <w:r w:rsidRPr="00AA6E69">
        <w:rPr>
          <w:rFonts w:ascii="Times New Roman" w:eastAsia="Times New Roman" w:hAnsi="Times New Roman" w:cs="Times New Roman"/>
          <w:sz w:val="24"/>
          <w:szCs w:val="24"/>
          <w:lang w:val="fr-FR" w:eastAsia="fr-FR"/>
        </w:rPr>
        <w:t xml:space="preserve"> est un tissu associé aux </w:t>
      </w:r>
      <w:r w:rsidRPr="00AA6E69">
        <w:rPr>
          <w:rFonts w:ascii="Times New Roman" w:eastAsia="Times New Roman" w:hAnsi="Times New Roman" w:cs="Times New Roman"/>
          <w:b/>
          <w:bCs/>
          <w:sz w:val="24"/>
          <w:szCs w:val="24"/>
          <w:lang w:val="fr-FR" w:eastAsia="fr-FR"/>
        </w:rPr>
        <w:t>rois et reines</w:t>
      </w:r>
      <w:r w:rsidRPr="00AA6E69">
        <w:rPr>
          <w:rFonts w:ascii="Times New Roman" w:eastAsia="Times New Roman" w:hAnsi="Times New Roman" w:cs="Times New Roman"/>
          <w:sz w:val="24"/>
          <w:szCs w:val="24"/>
          <w:lang w:val="fr-FR" w:eastAsia="fr-FR"/>
        </w:rPr>
        <w:t xml:space="preserve">, et chaque motif a un sens particulier, souvent lié à des </w:t>
      </w:r>
      <w:r w:rsidRPr="00AA6E69">
        <w:rPr>
          <w:rFonts w:ascii="Times New Roman" w:eastAsia="Times New Roman" w:hAnsi="Times New Roman" w:cs="Times New Roman"/>
          <w:b/>
          <w:bCs/>
          <w:sz w:val="24"/>
          <w:szCs w:val="24"/>
          <w:lang w:val="fr-FR" w:eastAsia="fr-FR"/>
        </w:rPr>
        <w:t>valeurs morales</w:t>
      </w:r>
      <w:r w:rsidRPr="00AA6E69">
        <w:rPr>
          <w:rFonts w:ascii="Times New Roman" w:eastAsia="Times New Roman" w:hAnsi="Times New Roman" w:cs="Times New Roman"/>
          <w:sz w:val="24"/>
          <w:szCs w:val="24"/>
          <w:lang w:val="fr-FR" w:eastAsia="fr-FR"/>
        </w:rPr>
        <w:t xml:space="preserve"> ou à des </w:t>
      </w:r>
      <w:r w:rsidRPr="00AA6E69">
        <w:rPr>
          <w:rFonts w:ascii="Times New Roman" w:eastAsia="Times New Roman" w:hAnsi="Times New Roman" w:cs="Times New Roman"/>
          <w:b/>
          <w:bCs/>
          <w:sz w:val="24"/>
          <w:szCs w:val="24"/>
          <w:lang w:val="fr-FR" w:eastAsia="fr-FR"/>
        </w:rPr>
        <w:t>événements historiques</w:t>
      </w:r>
      <w:r w:rsidRPr="00AA6E69">
        <w:rPr>
          <w:rFonts w:ascii="Times New Roman" w:eastAsia="Times New Roman" w:hAnsi="Times New Roman" w:cs="Times New Roman"/>
          <w:sz w:val="24"/>
          <w:szCs w:val="24"/>
          <w:lang w:val="fr-FR" w:eastAsia="fr-FR"/>
        </w:rPr>
        <w:t>.</w:t>
      </w:r>
    </w:p>
    <w:p w14:paraId="712A84C4" w14:textId="77777777" w:rsidR="00AA6E69" w:rsidRPr="00AA6E69" w:rsidRDefault="00AA6E69" w:rsidP="00AA6E69">
      <w:pPr>
        <w:numPr>
          <w:ilvl w:val="0"/>
          <w:numId w:val="3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Le vêtement et les cérémonies</w:t>
      </w:r>
      <w:r w:rsidRPr="00AA6E69">
        <w:rPr>
          <w:rFonts w:ascii="Times New Roman" w:eastAsia="Times New Roman" w:hAnsi="Times New Roman" w:cs="Times New Roman"/>
          <w:sz w:val="24"/>
          <w:szCs w:val="24"/>
          <w:lang w:val="fr-FR" w:eastAsia="fr-FR"/>
        </w:rPr>
        <w:t xml:space="preserve"> : Dans de nombreuses cultures africaines, les vêtements sont portés selon des codes spécifiques lors de cérémonies, telles que les </w:t>
      </w:r>
      <w:r w:rsidRPr="00AA6E69">
        <w:rPr>
          <w:rFonts w:ascii="Times New Roman" w:eastAsia="Times New Roman" w:hAnsi="Times New Roman" w:cs="Times New Roman"/>
          <w:b/>
          <w:bCs/>
          <w:sz w:val="24"/>
          <w:szCs w:val="24"/>
          <w:lang w:val="fr-FR" w:eastAsia="fr-FR"/>
        </w:rPr>
        <w:t>mariages</w:t>
      </w:r>
      <w:r w:rsidRPr="00AA6E69">
        <w:rPr>
          <w:rFonts w:ascii="Times New Roman" w:eastAsia="Times New Roman" w:hAnsi="Times New Roman" w:cs="Times New Roman"/>
          <w:sz w:val="24"/>
          <w:szCs w:val="24"/>
          <w:lang w:val="fr-FR" w:eastAsia="fr-FR"/>
        </w:rPr>
        <w:t xml:space="preserve">, les </w:t>
      </w:r>
      <w:r w:rsidRPr="00AA6E69">
        <w:rPr>
          <w:rFonts w:ascii="Times New Roman" w:eastAsia="Times New Roman" w:hAnsi="Times New Roman" w:cs="Times New Roman"/>
          <w:b/>
          <w:bCs/>
          <w:sz w:val="24"/>
          <w:szCs w:val="24"/>
          <w:lang w:val="fr-FR" w:eastAsia="fr-FR"/>
        </w:rPr>
        <w:t>rites de passage</w:t>
      </w:r>
      <w:r w:rsidRPr="00AA6E69">
        <w:rPr>
          <w:rFonts w:ascii="Times New Roman" w:eastAsia="Times New Roman" w:hAnsi="Times New Roman" w:cs="Times New Roman"/>
          <w:sz w:val="24"/>
          <w:szCs w:val="24"/>
          <w:lang w:val="fr-FR" w:eastAsia="fr-FR"/>
        </w:rPr>
        <w:t xml:space="preserve">, ou les </w:t>
      </w:r>
      <w:r w:rsidRPr="00AA6E69">
        <w:rPr>
          <w:rFonts w:ascii="Times New Roman" w:eastAsia="Times New Roman" w:hAnsi="Times New Roman" w:cs="Times New Roman"/>
          <w:b/>
          <w:bCs/>
          <w:sz w:val="24"/>
          <w:szCs w:val="24"/>
          <w:lang w:val="fr-FR" w:eastAsia="fr-FR"/>
        </w:rPr>
        <w:t>enterrements</w:t>
      </w:r>
      <w:r w:rsidRPr="00AA6E69">
        <w:rPr>
          <w:rFonts w:ascii="Times New Roman" w:eastAsia="Times New Roman" w:hAnsi="Times New Roman" w:cs="Times New Roman"/>
          <w:sz w:val="24"/>
          <w:szCs w:val="24"/>
          <w:lang w:val="fr-FR" w:eastAsia="fr-FR"/>
        </w:rPr>
        <w:t xml:space="preserve">, où chaque vêtement symbolise une </w:t>
      </w:r>
      <w:r w:rsidRPr="00AA6E69">
        <w:rPr>
          <w:rFonts w:ascii="Times New Roman" w:eastAsia="Times New Roman" w:hAnsi="Times New Roman" w:cs="Times New Roman"/>
          <w:b/>
          <w:bCs/>
          <w:sz w:val="24"/>
          <w:szCs w:val="24"/>
          <w:lang w:val="fr-FR" w:eastAsia="fr-FR"/>
        </w:rPr>
        <w:t>position sociale</w:t>
      </w:r>
      <w:r w:rsidRPr="00AA6E69">
        <w:rPr>
          <w:rFonts w:ascii="Times New Roman" w:eastAsia="Times New Roman" w:hAnsi="Times New Roman" w:cs="Times New Roman"/>
          <w:sz w:val="24"/>
          <w:szCs w:val="24"/>
          <w:lang w:val="fr-FR" w:eastAsia="fr-FR"/>
        </w:rPr>
        <w:t xml:space="preserve"> ou un </w:t>
      </w:r>
      <w:r w:rsidRPr="00AA6E69">
        <w:rPr>
          <w:rFonts w:ascii="Times New Roman" w:eastAsia="Times New Roman" w:hAnsi="Times New Roman" w:cs="Times New Roman"/>
          <w:b/>
          <w:bCs/>
          <w:sz w:val="24"/>
          <w:szCs w:val="24"/>
          <w:lang w:val="fr-FR" w:eastAsia="fr-FR"/>
        </w:rPr>
        <w:t>état spirituel</w:t>
      </w:r>
      <w:r w:rsidRPr="00AA6E69">
        <w:rPr>
          <w:rFonts w:ascii="Times New Roman" w:eastAsia="Times New Roman" w:hAnsi="Times New Roman" w:cs="Times New Roman"/>
          <w:sz w:val="24"/>
          <w:szCs w:val="24"/>
          <w:lang w:val="fr-FR" w:eastAsia="fr-FR"/>
        </w:rPr>
        <w:t>.</w:t>
      </w:r>
    </w:p>
    <w:p w14:paraId="073446D2"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C. L’Asie : Signification Spirituelle et Culturelle</w:t>
      </w:r>
    </w:p>
    <w:p w14:paraId="7B8DA440" w14:textId="77777777" w:rsidR="00AA6E69" w:rsidRPr="00AA6E69" w:rsidRDefault="00AA6E69" w:rsidP="00AA6E69">
      <w:pPr>
        <w:numPr>
          <w:ilvl w:val="0"/>
          <w:numId w:val="4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Les vêtements traditionnels asiatiques</w:t>
      </w:r>
      <w:r w:rsidRPr="00AA6E69">
        <w:rPr>
          <w:rFonts w:ascii="Times New Roman" w:eastAsia="Times New Roman" w:hAnsi="Times New Roman" w:cs="Times New Roman"/>
          <w:sz w:val="24"/>
          <w:szCs w:val="24"/>
          <w:lang w:val="fr-FR" w:eastAsia="fr-FR"/>
        </w:rPr>
        <w:t xml:space="preserve"> : Les </w:t>
      </w:r>
      <w:r w:rsidRPr="00AA6E69">
        <w:rPr>
          <w:rFonts w:ascii="Times New Roman" w:eastAsia="Times New Roman" w:hAnsi="Times New Roman" w:cs="Times New Roman"/>
          <w:b/>
          <w:bCs/>
          <w:sz w:val="24"/>
          <w:szCs w:val="24"/>
          <w:lang w:val="fr-FR" w:eastAsia="fr-FR"/>
        </w:rPr>
        <w:t>kimonos japonais</w:t>
      </w:r>
      <w:r w:rsidRPr="00AA6E69">
        <w:rPr>
          <w:rFonts w:ascii="Times New Roman" w:eastAsia="Times New Roman" w:hAnsi="Times New Roman" w:cs="Times New Roman"/>
          <w:sz w:val="24"/>
          <w:szCs w:val="24"/>
          <w:lang w:val="fr-FR" w:eastAsia="fr-FR"/>
        </w:rPr>
        <w:t xml:space="preserve">, les </w:t>
      </w:r>
      <w:r w:rsidRPr="00AA6E69">
        <w:rPr>
          <w:rFonts w:ascii="Times New Roman" w:eastAsia="Times New Roman" w:hAnsi="Times New Roman" w:cs="Times New Roman"/>
          <w:b/>
          <w:bCs/>
          <w:sz w:val="24"/>
          <w:szCs w:val="24"/>
          <w:lang w:val="fr-FR" w:eastAsia="fr-FR"/>
        </w:rPr>
        <w:t>saris</w:t>
      </w:r>
      <w:r w:rsidRPr="00AA6E69">
        <w:rPr>
          <w:rFonts w:ascii="Times New Roman" w:eastAsia="Times New Roman" w:hAnsi="Times New Roman" w:cs="Times New Roman"/>
          <w:sz w:val="24"/>
          <w:szCs w:val="24"/>
          <w:lang w:val="fr-FR" w:eastAsia="fr-FR"/>
        </w:rPr>
        <w:t xml:space="preserve"> indiens et les </w:t>
      </w:r>
      <w:proofErr w:type="spellStart"/>
      <w:r w:rsidRPr="00AA6E69">
        <w:rPr>
          <w:rFonts w:ascii="Times New Roman" w:eastAsia="Times New Roman" w:hAnsi="Times New Roman" w:cs="Times New Roman"/>
          <w:b/>
          <w:bCs/>
          <w:sz w:val="24"/>
          <w:szCs w:val="24"/>
          <w:lang w:val="fr-FR" w:eastAsia="fr-FR"/>
        </w:rPr>
        <w:t>hanbok</w:t>
      </w:r>
      <w:proofErr w:type="spellEnd"/>
      <w:r w:rsidRPr="00AA6E69">
        <w:rPr>
          <w:rFonts w:ascii="Times New Roman" w:eastAsia="Times New Roman" w:hAnsi="Times New Roman" w:cs="Times New Roman"/>
          <w:sz w:val="24"/>
          <w:szCs w:val="24"/>
          <w:lang w:val="fr-FR" w:eastAsia="fr-FR"/>
        </w:rPr>
        <w:t xml:space="preserve"> coréens sont des vêtements pleins de significations culturelles et spirituelles. Par exemple, le </w:t>
      </w:r>
      <w:r w:rsidRPr="00AA6E69">
        <w:rPr>
          <w:rFonts w:ascii="Times New Roman" w:eastAsia="Times New Roman" w:hAnsi="Times New Roman" w:cs="Times New Roman"/>
          <w:b/>
          <w:bCs/>
          <w:sz w:val="24"/>
          <w:szCs w:val="24"/>
          <w:lang w:val="fr-FR" w:eastAsia="fr-FR"/>
        </w:rPr>
        <w:t>kimono</w:t>
      </w:r>
      <w:r w:rsidRPr="00AA6E69">
        <w:rPr>
          <w:rFonts w:ascii="Times New Roman" w:eastAsia="Times New Roman" w:hAnsi="Times New Roman" w:cs="Times New Roman"/>
          <w:sz w:val="24"/>
          <w:szCs w:val="24"/>
          <w:lang w:val="fr-FR" w:eastAsia="fr-FR"/>
        </w:rPr>
        <w:t xml:space="preserve"> au Japon ne se porte pas simplement pour son apparence, il a des codes spécifiques selon l’âge, le statut social et l’occasion.</w:t>
      </w:r>
    </w:p>
    <w:p w14:paraId="03E333C6" w14:textId="77777777" w:rsidR="00AA6E69" w:rsidRPr="00AA6E69" w:rsidRDefault="00AA6E69" w:rsidP="00AA6E69">
      <w:pPr>
        <w:numPr>
          <w:ilvl w:val="0"/>
          <w:numId w:val="40"/>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lastRenderedPageBreak/>
        <w:t>Couleurs et symbolisme</w:t>
      </w:r>
      <w:r w:rsidRPr="00AA6E69">
        <w:rPr>
          <w:rFonts w:ascii="Times New Roman" w:eastAsia="Times New Roman" w:hAnsi="Times New Roman" w:cs="Times New Roman"/>
          <w:sz w:val="24"/>
          <w:szCs w:val="24"/>
          <w:lang w:val="fr-FR" w:eastAsia="fr-FR"/>
        </w:rPr>
        <w:t xml:space="preserve"> : Dans de nombreuses cultures asiatiques, la </w:t>
      </w:r>
      <w:r w:rsidRPr="00AA6E69">
        <w:rPr>
          <w:rFonts w:ascii="Times New Roman" w:eastAsia="Times New Roman" w:hAnsi="Times New Roman" w:cs="Times New Roman"/>
          <w:b/>
          <w:bCs/>
          <w:sz w:val="24"/>
          <w:szCs w:val="24"/>
          <w:lang w:val="fr-FR" w:eastAsia="fr-FR"/>
        </w:rPr>
        <w:t>couleur</w:t>
      </w:r>
      <w:r w:rsidRPr="00AA6E69">
        <w:rPr>
          <w:rFonts w:ascii="Times New Roman" w:eastAsia="Times New Roman" w:hAnsi="Times New Roman" w:cs="Times New Roman"/>
          <w:sz w:val="24"/>
          <w:szCs w:val="24"/>
          <w:lang w:val="fr-FR" w:eastAsia="fr-FR"/>
        </w:rPr>
        <w:t xml:space="preserve"> des vêtements a une importance particulière. Par exemple, le rouge est souvent associé à la </w:t>
      </w:r>
      <w:r w:rsidRPr="00AA6E69">
        <w:rPr>
          <w:rFonts w:ascii="Times New Roman" w:eastAsia="Times New Roman" w:hAnsi="Times New Roman" w:cs="Times New Roman"/>
          <w:b/>
          <w:bCs/>
          <w:sz w:val="24"/>
          <w:szCs w:val="24"/>
          <w:lang w:val="fr-FR" w:eastAsia="fr-FR"/>
        </w:rPr>
        <w:t>chance</w:t>
      </w:r>
      <w:r w:rsidRPr="00AA6E69">
        <w:rPr>
          <w:rFonts w:ascii="Times New Roman" w:eastAsia="Times New Roman" w:hAnsi="Times New Roman" w:cs="Times New Roman"/>
          <w:sz w:val="24"/>
          <w:szCs w:val="24"/>
          <w:lang w:val="fr-FR" w:eastAsia="fr-FR"/>
        </w:rPr>
        <w:t xml:space="preserve"> et à la </w:t>
      </w:r>
      <w:r w:rsidRPr="00AA6E69">
        <w:rPr>
          <w:rFonts w:ascii="Times New Roman" w:eastAsia="Times New Roman" w:hAnsi="Times New Roman" w:cs="Times New Roman"/>
          <w:b/>
          <w:bCs/>
          <w:sz w:val="24"/>
          <w:szCs w:val="24"/>
          <w:lang w:val="fr-FR" w:eastAsia="fr-FR"/>
        </w:rPr>
        <w:t>prospérité</w:t>
      </w:r>
      <w:r w:rsidRPr="00AA6E69">
        <w:rPr>
          <w:rFonts w:ascii="Times New Roman" w:eastAsia="Times New Roman" w:hAnsi="Times New Roman" w:cs="Times New Roman"/>
          <w:sz w:val="24"/>
          <w:szCs w:val="24"/>
          <w:lang w:val="fr-FR" w:eastAsia="fr-FR"/>
        </w:rPr>
        <w:t xml:space="preserve">, notamment dans les </w:t>
      </w:r>
      <w:r w:rsidRPr="00AA6E69">
        <w:rPr>
          <w:rFonts w:ascii="Times New Roman" w:eastAsia="Times New Roman" w:hAnsi="Times New Roman" w:cs="Times New Roman"/>
          <w:b/>
          <w:bCs/>
          <w:sz w:val="24"/>
          <w:szCs w:val="24"/>
          <w:lang w:val="fr-FR" w:eastAsia="fr-FR"/>
        </w:rPr>
        <w:t>vêtements de mariage</w:t>
      </w:r>
      <w:r w:rsidRPr="00AA6E69">
        <w:rPr>
          <w:rFonts w:ascii="Times New Roman" w:eastAsia="Times New Roman" w:hAnsi="Times New Roman" w:cs="Times New Roman"/>
          <w:sz w:val="24"/>
          <w:szCs w:val="24"/>
          <w:lang w:val="fr-FR" w:eastAsia="fr-FR"/>
        </w:rPr>
        <w:t>.</w:t>
      </w:r>
    </w:p>
    <w:p w14:paraId="3E45E49C"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40370679">
          <v:rect id="_x0000_i1041" style="width:0;height:1.5pt" o:hralign="center" o:hrstd="t" o:hr="t" fillcolor="#a0a0a0" stroked="f"/>
        </w:pict>
      </w:r>
    </w:p>
    <w:p w14:paraId="1A5FF88F"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3. Activités Manuelles Liées au Langage des Vêtements dans les Cultures</w:t>
      </w:r>
    </w:p>
    <w:p w14:paraId="6ECF4F27"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A. Création de Costumes Traditionnels Inspirés de Différentes Cultures</w:t>
      </w:r>
    </w:p>
    <w:p w14:paraId="221C76C4"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Objectif</w:t>
      </w:r>
      <w:r w:rsidRPr="00AA6E69">
        <w:rPr>
          <w:rFonts w:ascii="Times New Roman" w:eastAsia="Times New Roman" w:hAnsi="Times New Roman" w:cs="Times New Roman"/>
          <w:sz w:val="24"/>
          <w:szCs w:val="24"/>
          <w:lang w:val="fr-FR" w:eastAsia="fr-FR"/>
        </w:rPr>
        <w:t xml:space="preserve"> : Permettre aux enfants de comprendre l'importance des </w:t>
      </w:r>
      <w:r w:rsidRPr="00AA6E69">
        <w:rPr>
          <w:rFonts w:ascii="Times New Roman" w:eastAsia="Times New Roman" w:hAnsi="Times New Roman" w:cs="Times New Roman"/>
          <w:b/>
          <w:bCs/>
          <w:sz w:val="24"/>
          <w:szCs w:val="24"/>
          <w:lang w:val="fr-FR" w:eastAsia="fr-FR"/>
        </w:rPr>
        <w:t>vêtements traditionnels</w:t>
      </w:r>
      <w:r w:rsidRPr="00AA6E69">
        <w:rPr>
          <w:rFonts w:ascii="Times New Roman" w:eastAsia="Times New Roman" w:hAnsi="Times New Roman" w:cs="Times New Roman"/>
          <w:sz w:val="24"/>
          <w:szCs w:val="24"/>
          <w:lang w:val="fr-FR" w:eastAsia="fr-FR"/>
        </w:rPr>
        <w:t xml:space="preserve"> dans différentes cultures tout en créant leurs propres </w:t>
      </w:r>
      <w:r w:rsidRPr="00AA6E69">
        <w:rPr>
          <w:rFonts w:ascii="Times New Roman" w:eastAsia="Times New Roman" w:hAnsi="Times New Roman" w:cs="Times New Roman"/>
          <w:b/>
          <w:bCs/>
          <w:sz w:val="24"/>
          <w:szCs w:val="24"/>
          <w:lang w:val="fr-FR" w:eastAsia="fr-FR"/>
        </w:rPr>
        <w:t>costumes</w:t>
      </w:r>
      <w:r w:rsidRPr="00AA6E69">
        <w:rPr>
          <w:rFonts w:ascii="Times New Roman" w:eastAsia="Times New Roman" w:hAnsi="Times New Roman" w:cs="Times New Roman"/>
          <w:sz w:val="24"/>
          <w:szCs w:val="24"/>
          <w:lang w:val="fr-FR" w:eastAsia="fr-FR"/>
        </w:rPr>
        <w:t xml:space="preserve"> inspirés par des pratiques culturelles.</w:t>
      </w:r>
    </w:p>
    <w:p w14:paraId="390510C0"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Matériaux nécessaires</w:t>
      </w:r>
      <w:r w:rsidRPr="00AA6E69">
        <w:rPr>
          <w:rFonts w:ascii="Times New Roman" w:eastAsia="Times New Roman" w:hAnsi="Times New Roman" w:cs="Times New Roman"/>
          <w:sz w:val="24"/>
          <w:szCs w:val="24"/>
          <w:lang w:val="fr-FR" w:eastAsia="fr-FR"/>
        </w:rPr>
        <w:t xml:space="preserve"> :</w:t>
      </w:r>
    </w:p>
    <w:p w14:paraId="12605D89" w14:textId="77777777" w:rsidR="00AA6E69" w:rsidRPr="00AA6E69" w:rsidRDefault="00AA6E69" w:rsidP="00AA6E69">
      <w:pPr>
        <w:numPr>
          <w:ilvl w:val="0"/>
          <w:numId w:val="4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Tissus de différentes couleurs et textures</w:t>
      </w:r>
    </w:p>
    <w:p w14:paraId="15F104B3" w14:textId="77777777" w:rsidR="00AA6E69" w:rsidRPr="00AA6E69" w:rsidRDefault="00AA6E69" w:rsidP="00AA6E69">
      <w:pPr>
        <w:numPr>
          <w:ilvl w:val="0"/>
          <w:numId w:val="4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Fil et aiguille (ou machine à coudre)</w:t>
      </w:r>
    </w:p>
    <w:p w14:paraId="5A4DF5C8" w14:textId="77777777" w:rsidR="00AA6E69" w:rsidRPr="00AA6E69" w:rsidRDefault="00AA6E69" w:rsidP="00AA6E69">
      <w:pPr>
        <w:numPr>
          <w:ilvl w:val="0"/>
          <w:numId w:val="4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Ciseaux</w:t>
      </w:r>
    </w:p>
    <w:p w14:paraId="7BDAE0AE" w14:textId="77777777" w:rsidR="00AA6E69" w:rsidRPr="00AA6E69" w:rsidRDefault="00AA6E69" w:rsidP="00AA6E69">
      <w:pPr>
        <w:numPr>
          <w:ilvl w:val="0"/>
          <w:numId w:val="4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Rubans, boutons, perles</w:t>
      </w:r>
    </w:p>
    <w:p w14:paraId="16EA6A0D" w14:textId="77777777" w:rsidR="00AA6E69" w:rsidRPr="00AA6E69" w:rsidRDefault="00AA6E69" w:rsidP="00AA6E69">
      <w:pPr>
        <w:numPr>
          <w:ilvl w:val="0"/>
          <w:numId w:val="41"/>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Carton ou papier pour les accessoires</w:t>
      </w:r>
    </w:p>
    <w:p w14:paraId="39F32B7F"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Étapes de réalisation</w:t>
      </w:r>
      <w:r w:rsidRPr="00AA6E69">
        <w:rPr>
          <w:rFonts w:ascii="Times New Roman" w:eastAsia="Times New Roman" w:hAnsi="Times New Roman" w:cs="Times New Roman"/>
          <w:sz w:val="24"/>
          <w:szCs w:val="24"/>
          <w:lang w:val="fr-FR" w:eastAsia="fr-FR"/>
        </w:rPr>
        <w:t xml:space="preserve"> :</w:t>
      </w:r>
    </w:p>
    <w:p w14:paraId="40D87882" w14:textId="77777777" w:rsidR="00AA6E69" w:rsidRPr="00AA6E69" w:rsidRDefault="00AA6E69" w:rsidP="00AA6E69">
      <w:pPr>
        <w:numPr>
          <w:ilvl w:val="0"/>
          <w:numId w:val="4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Choisir une culture</w:t>
      </w:r>
      <w:r w:rsidRPr="00AA6E69">
        <w:rPr>
          <w:rFonts w:ascii="Times New Roman" w:eastAsia="Times New Roman" w:hAnsi="Times New Roman" w:cs="Times New Roman"/>
          <w:sz w:val="24"/>
          <w:szCs w:val="24"/>
          <w:lang w:val="fr-FR" w:eastAsia="fr-FR"/>
        </w:rPr>
        <w:t xml:space="preserve"> : Les enfants choisissent une culture (africaine, asiatique, européenne) et recherchent les </w:t>
      </w:r>
      <w:r w:rsidRPr="00AA6E69">
        <w:rPr>
          <w:rFonts w:ascii="Times New Roman" w:eastAsia="Times New Roman" w:hAnsi="Times New Roman" w:cs="Times New Roman"/>
          <w:b/>
          <w:bCs/>
          <w:sz w:val="24"/>
          <w:szCs w:val="24"/>
          <w:lang w:val="fr-FR" w:eastAsia="fr-FR"/>
        </w:rPr>
        <w:t>vêtements traditionnels</w:t>
      </w:r>
      <w:r w:rsidRPr="00AA6E69">
        <w:rPr>
          <w:rFonts w:ascii="Times New Roman" w:eastAsia="Times New Roman" w:hAnsi="Times New Roman" w:cs="Times New Roman"/>
          <w:sz w:val="24"/>
          <w:szCs w:val="24"/>
          <w:lang w:val="fr-FR" w:eastAsia="fr-FR"/>
        </w:rPr>
        <w:t xml:space="preserve"> associés à cette culture.</w:t>
      </w:r>
    </w:p>
    <w:p w14:paraId="4B93F71B" w14:textId="77777777" w:rsidR="00AA6E69" w:rsidRPr="00AA6E69" w:rsidRDefault="00AA6E69" w:rsidP="00AA6E69">
      <w:pPr>
        <w:numPr>
          <w:ilvl w:val="0"/>
          <w:numId w:val="4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Création des vêtements</w:t>
      </w:r>
      <w:r w:rsidRPr="00AA6E69">
        <w:rPr>
          <w:rFonts w:ascii="Times New Roman" w:eastAsia="Times New Roman" w:hAnsi="Times New Roman" w:cs="Times New Roman"/>
          <w:sz w:val="24"/>
          <w:szCs w:val="24"/>
          <w:lang w:val="fr-FR" w:eastAsia="fr-FR"/>
        </w:rPr>
        <w:t xml:space="preserve"> : À partir des </w:t>
      </w:r>
      <w:r w:rsidRPr="00AA6E69">
        <w:rPr>
          <w:rFonts w:ascii="Times New Roman" w:eastAsia="Times New Roman" w:hAnsi="Times New Roman" w:cs="Times New Roman"/>
          <w:b/>
          <w:bCs/>
          <w:sz w:val="24"/>
          <w:szCs w:val="24"/>
          <w:lang w:val="fr-FR" w:eastAsia="fr-FR"/>
        </w:rPr>
        <w:t>tissus</w:t>
      </w:r>
      <w:r w:rsidRPr="00AA6E69">
        <w:rPr>
          <w:rFonts w:ascii="Times New Roman" w:eastAsia="Times New Roman" w:hAnsi="Times New Roman" w:cs="Times New Roman"/>
          <w:sz w:val="24"/>
          <w:szCs w:val="24"/>
          <w:lang w:val="fr-FR" w:eastAsia="fr-FR"/>
        </w:rPr>
        <w:t xml:space="preserve">, les enfants peuvent créer une </w:t>
      </w:r>
      <w:r w:rsidRPr="00AA6E69">
        <w:rPr>
          <w:rFonts w:ascii="Times New Roman" w:eastAsia="Times New Roman" w:hAnsi="Times New Roman" w:cs="Times New Roman"/>
          <w:b/>
          <w:bCs/>
          <w:sz w:val="24"/>
          <w:szCs w:val="24"/>
          <w:lang w:val="fr-FR" w:eastAsia="fr-FR"/>
        </w:rPr>
        <w:t>pièce simple</w:t>
      </w:r>
      <w:r w:rsidRPr="00AA6E69">
        <w:rPr>
          <w:rFonts w:ascii="Times New Roman" w:eastAsia="Times New Roman" w:hAnsi="Times New Roman" w:cs="Times New Roman"/>
          <w:sz w:val="24"/>
          <w:szCs w:val="24"/>
          <w:lang w:val="fr-FR" w:eastAsia="fr-FR"/>
        </w:rPr>
        <w:t xml:space="preserve"> (comme un </w:t>
      </w:r>
      <w:r w:rsidRPr="00AA6E69">
        <w:rPr>
          <w:rFonts w:ascii="Times New Roman" w:eastAsia="Times New Roman" w:hAnsi="Times New Roman" w:cs="Times New Roman"/>
          <w:b/>
          <w:bCs/>
          <w:sz w:val="24"/>
          <w:szCs w:val="24"/>
          <w:lang w:val="fr-FR" w:eastAsia="fr-FR"/>
        </w:rPr>
        <w:t>coussin</w:t>
      </w:r>
      <w:r w:rsidRPr="00AA6E69">
        <w:rPr>
          <w:rFonts w:ascii="Times New Roman" w:eastAsia="Times New Roman" w:hAnsi="Times New Roman" w:cs="Times New Roman"/>
          <w:sz w:val="24"/>
          <w:szCs w:val="24"/>
          <w:lang w:val="fr-FR" w:eastAsia="fr-FR"/>
        </w:rPr>
        <w:t xml:space="preserve"> décoratif ou un </w:t>
      </w:r>
      <w:r w:rsidRPr="00AA6E69">
        <w:rPr>
          <w:rFonts w:ascii="Times New Roman" w:eastAsia="Times New Roman" w:hAnsi="Times New Roman" w:cs="Times New Roman"/>
          <w:b/>
          <w:bCs/>
          <w:sz w:val="24"/>
          <w:szCs w:val="24"/>
          <w:lang w:val="fr-FR" w:eastAsia="fr-FR"/>
        </w:rPr>
        <w:t>pan de tissu</w:t>
      </w:r>
      <w:r w:rsidRPr="00AA6E69">
        <w:rPr>
          <w:rFonts w:ascii="Times New Roman" w:eastAsia="Times New Roman" w:hAnsi="Times New Roman" w:cs="Times New Roman"/>
          <w:sz w:val="24"/>
          <w:szCs w:val="24"/>
          <w:lang w:val="fr-FR" w:eastAsia="fr-FR"/>
        </w:rPr>
        <w:t xml:space="preserve"> qui imite un </w:t>
      </w:r>
      <w:r w:rsidRPr="00AA6E69">
        <w:rPr>
          <w:rFonts w:ascii="Times New Roman" w:eastAsia="Times New Roman" w:hAnsi="Times New Roman" w:cs="Times New Roman"/>
          <w:b/>
          <w:bCs/>
          <w:sz w:val="24"/>
          <w:szCs w:val="24"/>
          <w:lang w:val="fr-FR" w:eastAsia="fr-FR"/>
        </w:rPr>
        <w:t>kimono</w:t>
      </w:r>
      <w:r w:rsidRPr="00AA6E69">
        <w:rPr>
          <w:rFonts w:ascii="Times New Roman" w:eastAsia="Times New Roman" w:hAnsi="Times New Roman" w:cs="Times New Roman"/>
          <w:sz w:val="24"/>
          <w:szCs w:val="24"/>
          <w:lang w:val="fr-FR" w:eastAsia="fr-FR"/>
        </w:rPr>
        <w:t xml:space="preserve"> ou une </w:t>
      </w:r>
      <w:r w:rsidRPr="00AA6E69">
        <w:rPr>
          <w:rFonts w:ascii="Times New Roman" w:eastAsia="Times New Roman" w:hAnsi="Times New Roman" w:cs="Times New Roman"/>
          <w:b/>
          <w:bCs/>
          <w:sz w:val="24"/>
          <w:szCs w:val="24"/>
          <w:lang w:val="fr-FR" w:eastAsia="fr-FR"/>
        </w:rPr>
        <w:t>robe traditionnelle africaine</w:t>
      </w:r>
      <w:r w:rsidRPr="00AA6E69">
        <w:rPr>
          <w:rFonts w:ascii="Times New Roman" w:eastAsia="Times New Roman" w:hAnsi="Times New Roman" w:cs="Times New Roman"/>
          <w:sz w:val="24"/>
          <w:szCs w:val="24"/>
          <w:lang w:val="fr-FR" w:eastAsia="fr-FR"/>
        </w:rPr>
        <w:t>).</w:t>
      </w:r>
    </w:p>
    <w:p w14:paraId="067BA586" w14:textId="77777777" w:rsidR="00AA6E69" w:rsidRPr="00AA6E69" w:rsidRDefault="00AA6E69" w:rsidP="00AA6E69">
      <w:pPr>
        <w:numPr>
          <w:ilvl w:val="0"/>
          <w:numId w:val="4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Personnalisation</w:t>
      </w:r>
      <w:r w:rsidRPr="00AA6E69">
        <w:rPr>
          <w:rFonts w:ascii="Times New Roman" w:eastAsia="Times New Roman" w:hAnsi="Times New Roman" w:cs="Times New Roman"/>
          <w:sz w:val="24"/>
          <w:szCs w:val="24"/>
          <w:lang w:val="fr-FR" w:eastAsia="fr-FR"/>
        </w:rPr>
        <w:t xml:space="preserve"> : Ajouter des </w:t>
      </w:r>
      <w:r w:rsidRPr="00AA6E69">
        <w:rPr>
          <w:rFonts w:ascii="Times New Roman" w:eastAsia="Times New Roman" w:hAnsi="Times New Roman" w:cs="Times New Roman"/>
          <w:b/>
          <w:bCs/>
          <w:sz w:val="24"/>
          <w:szCs w:val="24"/>
          <w:lang w:val="fr-FR" w:eastAsia="fr-FR"/>
        </w:rPr>
        <w:t>détails décoratifs</w:t>
      </w:r>
      <w:r w:rsidRPr="00AA6E69">
        <w:rPr>
          <w:rFonts w:ascii="Times New Roman" w:eastAsia="Times New Roman" w:hAnsi="Times New Roman" w:cs="Times New Roman"/>
          <w:sz w:val="24"/>
          <w:szCs w:val="24"/>
          <w:lang w:val="fr-FR" w:eastAsia="fr-FR"/>
        </w:rPr>
        <w:t xml:space="preserve"> en fonction de la culture choisie (ex : </w:t>
      </w:r>
      <w:r w:rsidRPr="00AA6E69">
        <w:rPr>
          <w:rFonts w:ascii="Times New Roman" w:eastAsia="Times New Roman" w:hAnsi="Times New Roman" w:cs="Times New Roman"/>
          <w:b/>
          <w:bCs/>
          <w:sz w:val="24"/>
          <w:szCs w:val="24"/>
          <w:lang w:val="fr-FR" w:eastAsia="fr-FR"/>
        </w:rPr>
        <w:t>perles</w:t>
      </w:r>
      <w:r w:rsidRPr="00AA6E69">
        <w:rPr>
          <w:rFonts w:ascii="Times New Roman" w:eastAsia="Times New Roman" w:hAnsi="Times New Roman" w:cs="Times New Roman"/>
          <w:sz w:val="24"/>
          <w:szCs w:val="24"/>
          <w:lang w:val="fr-FR" w:eastAsia="fr-FR"/>
        </w:rPr>
        <w:t xml:space="preserve"> pour les costumes africains, </w:t>
      </w:r>
      <w:r w:rsidRPr="00AA6E69">
        <w:rPr>
          <w:rFonts w:ascii="Times New Roman" w:eastAsia="Times New Roman" w:hAnsi="Times New Roman" w:cs="Times New Roman"/>
          <w:b/>
          <w:bCs/>
          <w:sz w:val="24"/>
          <w:szCs w:val="24"/>
          <w:lang w:val="fr-FR" w:eastAsia="fr-FR"/>
        </w:rPr>
        <w:t>broderies</w:t>
      </w:r>
      <w:r w:rsidRPr="00AA6E69">
        <w:rPr>
          <w:rFonts w:ascii="Times New Roman" w:eastAsia="Times New Roman" w:hAnsi="Times New Roman" w:cs="Times New Roman"/>
          <w:sz w:val="24"/>
          <w:szCs w:val="24"/>
          <w:lang w:val="fr-FR" w:eastAsia="fr-FR"/>
        </w:rPr>
        <w:t xml:space="preserve"> pour les vêtements asiatiques).</w:t>
      </w:r>
    </w:p>
    <w:p w14:paraId="5089A992" w14:textId="77777777" w:rsidR="00AA6E69" w:rsidRPr="00AA6E69" w:rsidRDefault="00AA6E69" w:rsidP="00AA6E69">
      <w:pPr>
        <w:numPr>
          <w:ilvl w:val="0"/>
          <w:numId w:val="42"/>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Discussion</w:t>
      </w:r>
      <w:r w:rsidRPr="00AA6E69">
        <w:rPr>
          <w:rFonts w:ascii="Times New Roman" w:eastAsia="Times New Roman" w:hAnsi="Times New Roman" w:cs="Times New Roman"/>
          <w:sz w:val="24"/>
          <w:szCs w:val="24"/>
          <w:lang w:val="fr-FR" w:eastAsia="fr-FR"/>
        </w:rPr>
        <w:t xml:space="preserve"> : Une fois les vêtements créés, les enfants expliquent les </w:t>
      </w:r>
      <w:r w:rsidRPr="00AA6E69">
        <w:rPr>
          <w:rFonts w:ascii="Times New Roman" w:eastAsia="Times New Roman" w:hAnsi="Times New Roman" w:cs="Times New Roman"/>
          <w:b/>
          <w:bCs/>
          <w:sz w:val="24"/>
          <w:szCs w:val="24"/>
          <w:lang w:val="fr-FR" w:eastAsia="fr-FR"/>
        </w:rPr>
        <w:t>significations culturelles</w:t>
      </w:r>
      <w:r w:rsidRPr="00AA6E69">
        <w:rPr>
          <w:rFonts w:ascii="Times New Roman" w:eastAsia="Times New Roman" w:hAnsi="Times New Roman" w:cs="Times New Roman"/>
          <w:sz w:val="24"/>
          <w:szCs w:val="24"/>
          <w:lang w:val="fr-FR" w:eastAsia="fr-FR"/>
        </w:rPr>
        <w:t xml:space="preserve"> des vêtements qu’ils ont réalisés et comment ces vêtements sont associés à des </w:t>
      </w:r>
      <w:r w:rsidRPr="00AA6E69">
        <w:rPr>
          <w:rFonts w:ascii="Times New Roman" w:eastAsia="Times New Roman" w:hAnsi="Times New Roman" w:cs="Times New Roman"/>
          <w:b/>
          <w:bCs/>
          <w:sz w:val="24"/>
          <w:szCs w:val="24"/>
          <w:lang w:val="fr-FR" w:eastAsia="fr-FR"/>
        </w:rPr>
        <w:t>rituels sociaux</w:t>
      </w:r>
      <w:r w:rsidRPr="00AA6E69">
        <w:rPr>
          <w:rFonts w:ascii="Times New Roman" w:eastAsia="Times New Roman" w:hAnsi="Times New Roman" w:cs="Times New Roman"/>
          <w:sz w:val="24"/>
          <w:szCs w:val="24"/>
          <w:lang w:val="fr-FR" w:eastAsia="fr-FR"/>
        </w:rPr>
        <w:t xml:space="preserve"> ou à des </w:t>
      </w:r>
      <w:r w:rsidRPr="00AA6E69">
        <w:rPr>
          <w:rFonts w:ascii="Times New Roman" w:eastAsia="Times New Roman" w:hAnsi="Times New Roman" w:cs="Times New Roman"/>
          <w:b/>
          <w:bCs/>
          <w:sz w:val="24"/>
          <w:szCs w:val="24"/>
          <w:lang w:val="fr-FR" w:eastAsia="fr-FR"/>
        </w:rPr>
        <w:t>événements culturels</w:t>
      </w:r>
      <w:r w:rsidRPr="00AA6E69">
        <w:rPr>
          <w:rFonts w:ascii="Times New Roman" w:eastAsia="Times New Roman" w:hAnsi="Times New Roman" w:cs="Times New Roman"/>
          <w:sz w:val="24"/>
          <w:szCs w:val="24"/>
          <w:lang w:val="fr-FR" w:eastAsia="fr-FR"/>
        </w:rPr>
        <w:t>.</w:t>
      </w:r>
    </w:p>
    <w:p w14:paraId="4C3B201A"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Compétences développées</w:t>
      </w:r>
      <w:r w:rsidRPr="00AA6E69">
        <w:rPr>
          <w:rFonts w:ascii="Times New Roman" w:eastAsia="Times New Roman" w:hAnsi="Times New Roman" w:cs="Times New Roman"/>
          <w:sz w:val="24"/>
          <w:szCs w:val="24"/>
          <w:lang w:val="fr-FR" w:eastAsia="fr-FR"/>
        </w:rPr>
        <w:t xml:space="preserve"> :</w:t>
      </w:r>
    </w:p>
    <w:p w14:paraId="134B6C06" w14:textId="77777777" w:rsidR="00AA6E69" w:rsidRPr="00AA6E69" w:rsidRDefault="00AA6E69" w:rsidP="00AA6E69">
      <w:pPr>
        <w:numPr>
          <w:ilvl w:val="0"/>
          <w:numId w:val="4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Créativité et motricité fine</w:t>
      </w:r>
      <w:r w:rsidRPr="00AA6E69">
        <w:rPr>
          <w:rFonts w:ascii="Times New Roman" w:eastAsia="Times New Roman" w:hAnsi="Times New Roman" w:cs="Times New Roman"/>
          <w:sz w:val="24"/>
          <w:szCs w:val="24"/>
          <w:lang w:val="fr-FR" w:eastAsia="fr-FR"/>
        </w:rPr>
        <w:t xml:space="preserve"> : Découper, coudre et assembler des tissus.</w:t>
      </w:r>
    </w:p>
    <w:p w14:paraId="4F7BEF35" w14:textId="77777777" w:rsidR="00AA6E69" w:rsidRPr="00AA6E69" w:rsidRDefault="00AA6E69" w:rsidP="00AA6E69">
      <w:pPr>
        <w:numPr>
          <w:ilvl w:val="0"/>
          <w:numId w:val="4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Sensibilité culturelle</w:t>
      </w:r>
      <w:r w:rsidRPr="00AA6E69">
        <w:rPr>
          <w:rFonts w:ascii="Times New Roman" w:eastAsia="Times New Roman" w:hAnsi="Times New Roman" w:cs="Times New Roman"/>
          <w:sz w:val="24"/>
          <w:szCs w:val="24"/>
          <w:lang w:val="fr-FR" w:eastAsia="fr-FR"/>
        </w:rPr>
        <w:t xml:space="preserve"> : Apprendre à connaître les costumes traditionnels et leur symbolique.</w:t>
      </w:r>
    </w:p>
    <w:p w14:paraId="6094939A" w14:textId="77777777" w:rsidR="00AA6E69" w:rsidRPr="00AA6E69" w:rsidRDefault="00AA6E69" w:rsidP="00AA6E69">
      <w:pPr>
        <w:numPr>
          <w:ilvl w:val="0"/>
          <w:numId w:val="43"/>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Communication</w:t>
      </w:r>
      <w:r w:rsidRPr="00AA6E69">
        <w:rPr>
          <w:rFonts w:ascii="Times New Roman" w:eastAsia="Times New Roman" w:hAnsi="Times New Roman" w:cs="Times New Roman"/>
          <w:sz w:val="24"/>
          <w:szCs w:val="24"/>
          <w:lang w:val="fr-FR" w:eastAsia="fr-FR"/>
        </w:rPr>
        <w:t xml:space="preserve"> : Partager la signification culturelle des vêtements.</w:t>
      </w:r>
    </w:p>
    <w:p w14:paraId="3EEF627F"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B. Créer des Tissus Imprimés Inspirés du Wax</w:t>
      </w:r>
    </w:p>
    <w:p w14:paraId="00A27D07"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lastRenderedPageBreak/>
        <w:t>Objectif</w:t>
      </w:r>
      <w:r w:rsidRPr="00AA6E69">
        <w:rPr>
          <w:rFonts w:ascii="Times New Roman" w:eastAsia="Times New Roman" w:hAnsi="Times New Roman" w:cs="Times New Roman"/>
          <w:sz w:val="24"/>
          <w:szCs w:val="24"/>
          <w:lang w:val="fr-FR" w:eastAsia="fr-FR"/>
        </w:rPr>
        <w:t xml:space="preserve"> : Apprendre aux enfants à </w:t>
      </w:r>
      <w:r w:rsidRPr="00AA6E69">
        <w:rPr>
          <w:rFonts w:ascii="Times New Roman" w:eastAsia="Times New Roman" w:hAnsi="Times New Roman" w:cs="Times New Roman"/>
          <w:b/>
          <w:bCs/>
          <w:sz w:val="24"/>
          <w:szCs w:val="24"/>
          <w:lang w:val="fr-FR" w:eastAsia="fr-FR"/>
        </w:rPr>
        <w:t>reproduire des motifs traditionnels</w:t>
      </w:r>
      <w:r w:rsidRPr="00AA6E69">
        <w:rPr>
          <w:rFonts w:ascii="Times New Roman" w:eastAsia="Times New Roman" w:hAnsi="Times New Roman" w:cs="Times New Roman"/>
          <w:sz w:val="24"/>
          <w:szCs w:val="24"/>
          <w:lang w:val="fr-FR" w:eastAsia="fr-FR"/>
        </w:rPr>
        <w:t xml:space="preserve"> du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africain et à </w:t>
      </w:r>
      <w:r w:rsidRPr="00AA6E69">
        <w:rPr>
          <w:rFonts w:ascii="Times New Roman" w:eastAsia="Times New Roman" w:hAnsi="Times New Roman" w:cs="Times New Roman"/>
          <w:b/>
          <w:bCs/>
          <w:sz w:val="24"/>
          <w:szCs w:val="24"/>
          <w:lang w:val="fr-FR" w:eastAsia="fr-FR"/>
        </w:rPr>
        <w:t>créer leurs propres tissus imprimés</w:t>
      </w:r>
      <w:r w:rsidRPr="00AA6E69">
        <w:rPr>
          <w:rFonts w:ascii="Times New Roman" w:eastAsia="Times New Roman" w:hAnsi="Times New Roman" w:cs="Times New Roman"/>
          <w:sz w:val="24"/>
          <w:szCs w:val="24"/>
          <w:lang w:val="fr-FR" w:eastAsia="fr-FR"/>
        </w:rPr>
        <w:t xml:space="preserve"> inspirés des </w:t>
      </w:r>
      <w:r w:rsidRPr="00AA6E69">
        <w:rPr>
          <w:rFonts w:ascii="Times New Roman" w:eastAsia="Times New Roman" w:hAnsi="Times New Roman" w:cs="Times New Roman"/>
          <w:b/>
          <w:bCs/>
          <w:sz w:val="24"/>
          <w:szCs w:val="24"/>
          <w:lang w:val="fr-FR" w:eastAsia="fr-FR"/>
        </w:rPr>
        <w:t>motifs géométriques</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floraux</w:t>
      </w:r>
      <w:r w:rsidRPr="00AA6E69">
        <w:rPr>
          <w:rFonts w:ascii="Times New Roman" w:eastAsia="Times New Roman" w:hAnsi="Times New Roman" w:cs="Times New Roman"/>
          <w:sz w:val="24"/>
          <w:szCs w:val="24"/>
          <w:lang w:val="fr-FR" w:eastAsia="fr-FR"/>
        </w:rPr>
        <w:t xml:space="preserve"> utilisés en Afrique de l’Ouest.</w:t>
      </w:r>
    </w:p>
    <w:p w14:paraId="74A335AE"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Matériaux nécessaires</w:t>
      </w:r>
      <w:r w:rsidRPr="00AA6E69">
        <w:rPr>
          <w:rFonts w:ascii="Times New Roman" w:eastAsia="Times New Roman" w:hAnsi="Times New Roman" w:cs="Times New Roman"/>
          <w:sz w:val="24"/>
          <w:szCs w:val="24"/>
          <w:lang w:val="fr-FR" w:eastAsia="fr-FR"/>
        </w:rPr>
        <w:t xml:space="preserve"> :</w:t>
      </w:r>
    </w:p>
    <w:p w14:paraId="344F40A2" w14:textId="77777777" w:rsidR="00AA6E69" w:rsidRPr="00AA6E69" w:rsidRDefault="00AA6E69" w:rsidP="00AA6E69">
      <w:pPr>
        <w:numPr>
          <w:ilvl w:val="0"/>
          <w:numId w:val="4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Feuilles de </w:t>
      </w:r>
      <w:r w:rsidRPr="00AA6E69">
        <w:rPr>
          <w:rFonts w:ascii="Times New Roman" w:eastAsia="Times New Roman" w:hAnsi="Times New Roman" w:cs="Times New Roman"/>
          <w:b/>
          <w:bCs/>
          <w:sz w:val="24"/>
          <w:szCs w:val="24"/>
          <w:lang w:val="fr-FR" w:eastAsia="fr-FR"/>
        </w:rPr>
        <w:t>papier blanc</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toile</w:t>
      </w:r>
    </w:p>
    <w:p w14:paraId="5F6F65EF" w14:textId="77777777" w:rsidR="00AA6E69" w:rsidRPr="00AA6E69" w:rsidRDefault="00AA6E69" w:rsidP="00AA6E69">
      <w:pPr>
        <w:numPr>
          <w:ilvl w:val="0"/>
          <w:numId w:val="4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Peinture acrylique</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gouache</w:t>
      </w:r>
    </w:p>
    <w:p w14:paraId="4FA66EEB" w14:textId="77777777" w:rsidR="00AA6E69" w:rsidRPr="00AA6E69" w:rsidRDefault="00AA6E69" w:rsidP="00AA6E69">
      <w:pPr>
        <w:numPr>
          <w:ilvl w:val="0"/>
          <w:numId w:val="4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Pinceaux</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tampons</w:t>
      </w:r>
      <w:r w:rsidRPr="00AA6E69">
        <w:rPr>
          <w:rFonts w:ascii="Times New Roman" w:eastAsia="Times New Roman" w:hAnsi="Times New Roman" w:cs="Times New Roman"/>
          <w:sz w:val="24"/>
          <w:szCs w:val="24"/>
          <w:lang w:val="fr-FR" w:eastAsia="fr-FR"/>
        </w:rPr>
        <w:t xml:space="preserve"> et </w:t>
      </w:r>
      <w:r w:rsidRPr="00AA6E69">
        <w:rPr>
          <w:rFonts w:ascii="Times New Roman" w:eastAsia="Times New Roman" w:hAnsi="Times New Roman" w:cs="Times New Roman"/>
          <w:b/>
          <w:bCs/>
          <w:sz w:val="24"/>
          <w:szCs w:val="24"/>
          <w:lang w:val="fr-FR" w:eastAsia="fr-FR"/>
        </w:rPr>
        <w:t>pochoirs</w:t>
      </w:r>
    </w:p>
    <w:p w14:paraId="3EFA1931" w14:textId="77777777" w:rsidR="00AA6E69" w:rsidRPr="00AA6E69" w:rsidRDefault="00AA6E69" w:rsidP="00AA6E69">
      <w:pPr>
        <w:numPr>
          <w:ilvl w:val="0"/>
          <w:numId w:val="44"/>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Vernis</w:t>
      </w:r>
      <w:r w:rsidRPr="00AA6E69">
        <w:rPr>
          <w:rFonts w:ascii="Times New Roman" w:eastAsia="Times New Roman" w:hAnsi="Times New Roman" w:cs="Times New Roman"/>
          <w:sz w:val="24"/>
          <w:szCs w:val="24"/>
          <w:lang w:val="fr-FR" w:eastAsia="fr-FR"/>
        </w:rPr>
        <w:t xml:space="preserve"> pour fixer la peinture</w:t>
      </w:r>
    </w:p>
    <w:p w14:paraId="1BA55541"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Étapes de réalisation</w:t>
      </w:r>
      <w:r w:rsidRPr="00AA6E69">
        <w:rPr>
          <w:rFonts w:ascii="Times New Roman" w:eastAsia="Times New Roman" w:hAnsi="Times New Roman" w:cs="Times New Roman"/>
          <w:sz w:val="24"/>
          <w:szCs w:val="24"/>
          <w:lang w:val="fr-FR" w:eastAsia="fr-FR"/>
        </w:rPr>
        <w:t xml:space="preserve"> :</w:t>
      </w:r>
    </w:p>
    <w:p w14:paraId="30C45A08" w14:textId="77777777" w:rsidR="00AA6E69" w:rsidRPr="00AA6E69" w:rsidRDefault="00AA6E69" w:rsidP="00AA6E69">
      <w:pPr>
        <w:numPr>
          <w:ilvl w:val="0"/>
          <w:numId w:val="4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Rechercher des motifs</w:t>
      </w:r>
      <w:r w:rsidRPr="00AA6E69">
        <w:rPr>
          <w:rFonts w:ascii="Times New Roman" w:eastAsia="Times New Roman" w:hAnsi="Times New Roman" w:cs="Times New Roman"/>
          <w:sz w:val="24"/>
          <w:szCs w:val="24"/>
          <w:lang w:val="fr-FR" w:eastAsia="fr-FR"/>
        </w:rPr>
        <w:t xml:space="preserve"> : Présenter des </w:t>
      </w:r>
      <w:r w:rsidRPr="00AA6E69">
        <w:rPr>
          <w:rFonts w:ascii="Times New Roman" w:eastAsia="Times New Roman" w:hAnsi="Times New Roman" w:cs="Times New Roman"/>
          <w:b/>
          <w:bCs/>
          <w:sz w:val="24"/>
          <w:szCs w:val="24"/>
          <w:lang w:val="fr-FR" w:eastAsia="fr-FR"/>
        </w:rPr>
        <w:t>motifs traditionnels</w:t>
      </w:r>
      <w:r w:rsidRPr="00AA6E69">
        <w:rPr>
          <w:rFonts w:ascii="Times New Roman" w:eastAsia="Times New Roman" w:hAnsi="Times New Roman" w:cs="Times New Roman"/>
          <w:sz w:val="24"/>
          <w:szCs w:val="24"/>
          <w:lang w:val="fr-FR" w:eastAsia="fr-FR"/>
        </w:rPr>
        <w:t xml:space="preserve"> du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 xml:space="preserve"> africain (ex : motifs géométriques, animaux, symboles de la nature) et discuter de leur signification culturelle.</w:t>
      </w:r>
    </w:p>
    <w:p w14:paraId="77BEC051" w14:textId="77777777" w:rsidR="00AA6E69" w:rsidRPr="00AA6E69" w:rsidRDefault="00AA6E69" w:rsidP="00AA6E69">
      <w:pPr>
        <w:numPr>
          <w:ilvl w:val="0"/>
          <w:numId w:val="4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Création des motifs</w:t>
      </w:r>
      <w:r w:rsidRPr="00AA6E69">
        <w:rPr>
          <w:rFonts w:ascii="Times New Roman" w:eastAsia="Times New Roman" w:hAnsi="Times New Roman" w:cs="Times New Roman"/>
          <w:sz w:val="24"/>
          <w:szCs w:val="24"/>
          <w:lang w:val="fr-FR" w:eastAsia="fr-FR"/>
        </w:rPr>
        <w:t xml:space="preserve"> : Utiliser des </w:t>
      </w:r>
      <w:r w:rsidRPr="00AA6E69">
        <w:rPr>
          <w:rFonts w:ascii="Times New Roman" w:eastAsia="Times New Roman" w:hAnsi="Times New Roman" w:cs="Times New Roman"/>
          <w:b/>
          <w:bCs/>
          <w:sz w:val="24"/>
          <w:szCs w:val="24"/>
          <w:lang w:val="fr-FR" w:eastAsia="fr-FR"/>
        </w:rPr>
        <w:t>tampons</w:t>
      </w:r>
      <w:r w:rsidRPr="00AA6E69">
        <w:rPr>
          <w:rFonts w:ascii="Times New Roman" w:eastAsia="Times New Roman" w:hAnsi="Times New Roman" w:cs="Times New Roman"/>
          <w:sz w:val="24"/>
          <w:szCs w:val="24"/>
          <w:lang w:val="fr-FR" w:eastAsia="fr-FR"/>
        </w:rPr>
        <w:t xml:space="preserve">, des </w:t>
      </w:r>
      <w:r w:rsidRPr="00AA6E69">
        <w:rPr>
          <w:rFonts w:ascii="Times New Roman" w:eastAsia="Times New Roman" w:hAnsi="Times New Roman" w:cs="Times New Roman"/>
          <w:b/>
          <w:bCs/>
          <w:sz w:val="24"/>
          <w:szCs w:val="24"/>
          <w:lang w:val="fr-FR" w:eastAsia="fr-FR"/>
        </w:rPr>
        <w:t>pochoirs</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pinceaux</w:t>
      </w:r>
      <w:r w:rsidRPr="00AA6E69">
        <w:rPr>
          <w:rFonts w:ascii="Times New Roman" w:eastAsia="Times New Roman" w:hAnsi="Times New Roman" w:cs="Times New Roman"/>
          <w:sz w:val="24"/>
          <w:szCs w:val="24"/>
          <w:lang w:val="fr-FR" w:eastAsia="fr-FR"/>
        </w:rPr>
        <w:t xml:space="preserve"> pour reproduire les motifs sur du </w:t>
      </w:r>
      <w:r w:rsidRPr="00AA6E69">
        <w:rPr>
          <w:rFonts w:ascii="Times New Roman" w:eastAsia="Times New Roman" w:hAnsi="Times New Roman" w:cs="Times New Roman"/>
          <w:b/>
          <w:bCs/>
          <w:sz w:val="24"/>
          <w:szCs w:val="24"/>
          <w:lang w:val="fr-FR" w:eastAsia="fr-FR"/>
        </w:rPr>
        <w:t>papier</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toile</w:t>
      </w:r>
      <w:r w:rsidRPr="00AA6E69">
        <w:rPr>
          <w:rFonts w:ascii="Times New Roman" w:eastAsia="Times New Roman" w:hAnsi="Times New Roman" w:cs="Times New Roman"/>
          <w:sz w:val="24"/>
          <w:szCs w:val="24"/>
          <w:lang w:val="fr-FR" w:eastAsia="fr-FR"/>
        </w:rPr>
        <w:t>.</w:t>
      </w:r>
    </w:p>
    <w:p w14:paraId="6BE4D457" w14:textId="77777777" w:rsidR="00AA6E69" w:rsidRPr="00AA6E69" w:rsidRDefault="00AA6E69" w:rsidP="00AA6E69">
      <w:pPr>
        <w:numPr>
          <w:ilvl w:val="0"/>
          <w:numId w:val="4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Peindre</w:t>
      </w:r>
      <w:r w:rsidRPr="00AA6E69">
        <w:rPr>
          <w:rFonts w:ascii="Times New Roman" w:eastAsia="Times New Roman" w:hAnsi="Times New Roman" w:cs="Times New Roman"/>
          <w:sz w:val="24"/>
          <w:szCs w:val="24"/>
          <w:lang w:val="fr-FR" w:eastAsia="fr-FR"/>
        </w:rPr>
        <w:t xml:space="preserve"> : Appliquer des </w:t>
      </w:r>
      <w:r w:rsidRPr="00AA6E69">
        <w:rPr>
          <w:rFonts w:ascii="Times New Roman" w:eastAsia="Times New Roman" w:hAnsi="Times New Roman" w:cs="Times New Roman"/>
          <w:b/>
          <w:bCs/>
          <w:sz w:val="24"/>
          <w:szCs w:val="24"/>
          <w:lang w:val="fr-FR" w:eastAsia="fr-FR"/>
        </w:rPr>
        <w:t>couleurs vives</w:t>
      </w:r>
      <w:r w:rsidRPr="00AA6E69">
        <w:rPr>
          <w:rFonts w:ascii="Times New Roman" w:eastAsia="Times New Roman" w:hAnsi="Times New Roman" w:cs="Times New Roman"/>
          <w:sz w:val="24"/>
          <w:szCs w:val="24"/>
          <w:lang w:val="fr-FR" w:eastAsia="fr-FR"/>
        </w:rPr>
        <w:t xml:space="preserve"> comme le </w:t>
      </w:r>
      <w:r w:rsidRPr="00AA6E69">
        <w:rPr>
          <w:rFonts w:ascii="Times New Roman" w:eastAsia="Times New Roman" w:hAnsi="Times New Roman" w:cs="Times New Roman"/>
          <w:b/>
          <w:bCs/>
          <w:sz w:val="24"/>
          <w:szCs w:val="24"/>
          <w:lang w:val="fr-FR" w:eastAsia="fr-FR"/>
        </w:rPr>
        <w:t>jaune</w:t>
      </w:r>
      <w:r w:rsidRPr="00AA6E69">
        <w:rPr>
          <w:rFonts w:ascii="Times New Roman" w:eastAsia="Times New Roman" w:hAnsi="Times New Roman" w:cs="Times New Roman"/>
          <w:sz w:val="24"/>
          <w:szCs w:val="24"/>
          <w:lang w:val="fr-FR" w:eastAsia="fr-FR"/>
        </w:rPr>
        <w:t xml:space="preserve">, le </w:t>
      </w:r>
      <w:r w:rsidRPr="00AA6E69">
        <w:rPr>
          <w:rFonts w:ascii="Times New Roman" w:eastAsia="Times New Roman" w:hAnsi="Times New Roman" w:cs="Times New Roman"/>
          <w:b/>
          <w:bCs/>
          <w:sz w:val="24"/>
          <w:szCs w:val="24"/>
          <w:lang w:val="fr-FR" w:eastAsia="fr-FR"/>
        </w:rPr>
        <w:t>bleu</w:t>
      </w:r>
      <w:r w:rsidRPr="00AA6E69">
        <w:rPr>
          <w:rFonts w:ascii="Times New Roman" w:eastAsia="Times New Roman" w:hAnsi="Times New Roman" w:cs="Times New Roman"/>
          <w:sz w:val="24"/>
          <w:szCs w:val="24"/>
          <w:lang w:val="fr-FR" w:eastAsia="fr-FR"/>
        </w:rPr>
        <w:t xml:space="preserve">, et le </w:t>
      </w:r>
      <w:r w:rsidRPr="00AA6E69">
        <w:rPr>
          <w:rFonts w:ascii="Times New Roman" w:eastAsia="Times New Roman" w:hAnsi="Times New Roman" w:cs="Times New Roman"/>
          <w:b/>
          <w:bCs/>
          <w:sz w:val="24"/>
          <w:szCs w:val="24"/>
          <w:lang w:val="fr-FR" w:eastAsia="fr-FR"/>
        </w:rPr>
        <w:t>rouge</w:t>
      </w:r>
      <w:r w:rsidRPr="00AA6E69">
        <w:rPr>
          <w:rFonts w:ascii="Times New Roman" w:eastAsia="Times New Roman" w:hAnsi="Times New Roman" w:cs="Times New Roman"/>
          <w:sz w:val="24"/>
          <w:szCs w:val="24"/>
          <w:lang w:val="fr-FR" w:eastAsia="fr-FR"/>
        </w:rPr>
        <w:t xml:space="preserve">, qui sont souvent utilisées dans le </w:t>
      </w:r>
      <w:r w:rsidRPr="00AA6E69">
        <w:rPr>
          <w:rFonts w:ascii="Times New Roman" w:eastAsia="Times New Roman" w:hAnsi="Times New Roman" w:cs="Times New Roman"/>
          <w:b/>
          <w:bCs/>
          <w:sz w:val="24"/>
          <w:szCs w:val="24"/>
          <w:lang w:val="fr-FR" w:eastAsia="fr-FR"/>
        </w:rPr>
        <w:t>wax</w:t>
      </w:r>
      <w:r w:rsidRPr="00AA6E69">
        <w:rPr>
          <w:rFonts w:ascii="Times New Roman" w:eastAsia="Times New Roman" w:hAnsi="Times New Roman" w:cs="Times New Roman"/>
          <w:sz w:val="24"/>
          <w:szCs w:val="24"/>
          <w:lang w:val="fr-FR" w:eastAsia="fr-FR"/>
        </w:rPr>
        <w:t>.</w:t>
      </w:r>
    </w:p>
    <w:p w14:paraId="44B3039E" w14:textId="77777777" w:rsidR="00AA6E69" w:rsidRPr="00AA6E69" w:rsidRDefault="00AA6E69" w:rsidP="00AA6E69">
      <w:pPr>
        <w:numPr>
          <w:ilvl w:val="0"/>
          <w:numId w:val="45"/>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Fixer la peinture</w:t>
      </w:r>
      <w:r w:rsidRPr="00AA6E69">
        <w:rPr>
          <w:rFonts w:ascii="Times New Roman" w:eastAsia="Times New Roman" w:hAnsi="Times New Roman" w:cs="Times New Roman"/>
          <w:sz w:val="24"/>
          <w:szCs w:val="24"/>
          <w:lang w:val="fr-FR" w:eastAsia="fr-FR"/>
        </w:rPr>
        <w:t xml:space="preserve"> : Une fois la peinture sèche, appliquer un </w:t>
      </w:r>
      <w:r w:rsidRPr="00AA6E69">
        <w:rPr>
          <w:rFonts w:ascii="Times New Roman" w:eastAsia="Times New Roman" w:hAnsi="Times New Roman" w:cs="Times New Roman"/>
          <w:b/>
          <w:bCs/>
          <w:sz w:val="24"/>
          <w:szCs w:val="24"/>
          <w:lang w:val="fr-FR" w:eastAsia="fr-FR"/>
        </w:rPr>
        <w:t>vernis</w:t>
      </w:r>
      <w:r w:rsidRPr="00AA6E69">
        <w:rPr>
          <w:rFonts w:ascii="Times New Roman" w:eastAsia="Times New Roman" w:hAnsi="Times New Roman" w:cs="Times New Roman"/>
          <w:sz w:val="24"/>
          <w:szCs w:val="24"/>
          <w:lang w:val="fr-FR" w:eastAsia="fr-FR"/>
        </w:rPr>
        <w:t xml:space="preserve"> pour fixer les couleurs et donner un aspect plus </w:t>
      </w:r>
      <w:r w:rsidRPr="00AA6E69">
        <w:rPr>
          <w:rFonts w:ascii="Times New Roman" w:eastAsia="Times New Roman" w:hAnsi="Times New Roman" w:cs="Times New Roman"/>
          <w:b/>
          <w:bCs/>
          <w:sz w:val="24"/>
          <w:szCs w:val="24"/>
          <w:lang w:val="fr-FR" w:eastAsia="fr-FR"/>
        </w:rPr>
        <w:t>lustré</w:t>
      </w:r>
      <w:r w:rsidRPr="00AA6E69">
        <w:rPr>
          <w:rFonts w:ascii="Times New Roman" w:eastAsia="Times New Roman" w:hAnsi="Times New Roman" w:cs="Times New Roman"/>
          <w:sz w:val="24"/>
          <w:szCs w:val="24"/>
          <w:lang w:val="fr-FR" w:eastAsia="fr-FR"/>
        </w:rPr>
        <w:t>.</w:t>
      </w:r>
    </w:p>
    <w:p w14:paraId="229EA189"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Compétences développées</w:t>
      </w:r>
      <w:r w:rsidRPr="00AA6E69">
        <w:rPr>
          <w:rFonts w:ascii="Times New Roman" w:eastAsia="Times New Roman" w:hAnsi="Times New Roman" w:cs="Times New Roman"/>
          <w:sz w:val="24"/>
          <w:szCs w:val="24"/>
          <w:lang w:val="fr-FR" w:eastAsia="fr-FR"/>
        </w:rPr>
        <w:t xml:space="preserve"> :</w:t>
      </w:r>
    </w:p>
    <w:p w14:paraId="3AA7D624" w14:textId="77777777" w:rsidR="00AA6E69" w:rsidRPr="00AA6E69" w:rsidRDefault="00AA6E69" w:rsidP="00AA6E69">
      <w:pPr>
        <w:numPr>
          <w:ilvl w:val="0"/>
          <w:numId w:val="4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Créativité</w:t>
      </w:r>
      <w:r w:rsidRPr="00AA6E69">
        <w:rPr>
          <w:rFonts w:ascii="Times New Roman" w:eastAsia="Times New Roman" w:hAnsi="Times New Roman" w:cs="Times New Roman"/>
          <w:sz w:val="24"/>
          <w:szCs w:val="24"/>
          <w:lang w:val="fr-FR" w:eastAsia="fr-FR"/>
        </w:rPr>
        <w:t xml:space="preserve"> : Réaliser des motifs inspirés de l’artisanat africain.</w:t>
      </w:r>
    </w:p>
    <w:p w14:paraId="53CF06F5" w14:textId="77777777" w:rsidR="00AA6E69" w:rsidRPr="00AA6E69" w:rsidRDefault="00AA6E69" w:rsidP="00AA6E69">
      <w:pPr>
        <w:numPr>
          <w:ilvl w:val="0"/>
          <w:numId w:val="4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Motricité fine</w:t>
      </w:r>
      <w:r w:rsidRPr="00AA6E69">
        <w:rPr>
          <w:rFonts w:ascii="Times New Roman" w:eastAsia="Times New Roman" w:hAnsi="Times New Roman" w:cs="Times New Roman"/>
          <w:sz w:val="24"/>
          <w:szCs w:val="24"/>
          <w:lang w:val="fr-FR" w:eastAsia="fr-FR"/>
        </w:rPr>
        <w:t xml:space="preserve"> : Utiliser des pinceaux, des tampons et des pochoirs.</w:t>
      </w:r>
    </w:p>
    <w:p w14:paraId="484AC3B7" w14:textId="77777777" w:rsidR="00AA6E69" w:rsidRPr="00AA6E69" w:rsidRDefault="00AA6E69" w:rsidP="00AA6E69">
      <w:pPr>
        <w:numPr>
          <w:ilvl w:val="0"/>
          <w:numId w:val="46"/>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Sensibilité culturelle</w:t>
      </w:r>
      <w:r w:rsidRPr="00AA6E69">
        <w:rPr>
          <w:rFonts w:ascii="Times New Roman" w:eastAsia="Times New Roman" w:hAnsi="Times New Roman" w:cs="Times New Roman"/>
          <w:sz w:val="24"/>
          <w:szCs w:val="24"/>
          <w:lang w:val="fr-FR" w:eastAsia="fr-FR"/>
        </w:rPr>
        <w:t xml:space="preserve"> : Comprendre la signification des motifs et leur utilisation dans les vêtements.</w:t>
      </w:r>
    </w:p>
    <w:p w14:paraId="77430DBB" w14:textId="77777777" w:rsidR="00AA6E69" w:rsidRPr="00AA6E69" w:rsidRDefault="00AA6E69" w:rsidP="00AA6E69">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AA6E69">
        <w:rPr>
          <w:rFonts w:ascii="Times New Roman" w:eastAsia="Times New Roman" w:hAnsi="Times New Roman" w:cs="Times New Roman"/>
          <w:b/>
          <w:bCs/>
          <w:sz w:val="24"/>
          <w:szCs w:val="24"/>
          <w:lang w:val="fr-FR" w:eastAsia="fr-FR"/>
        </w:rPr>
        <w:t>C. Symbolisme des Couleurs et Création d’un Tableau de Costumes</w:t>
      </w:r>
    </w:p>
    <w:p w14:paraId="6272BF5C"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Objectif</w:t>
      </w:r>
      <w:r w:rsidRPr="00AA6E69">
        <w:rPr>
          <w:rFonts w:ascii="Times New Roman" w:eastAsia="Times New Roman" w:hAnsi="Times New Roman" w:cs="Times New Roman"/>
          <w:sz w:val="24"/>
          <w:szCs w:val="24"/>
          <w:lang w:val="fr-FR" w:eastAsia="fr-FR"/>
        </w:rPr>
        <w:t xml:space="preserve"> : Apprendre le rôle des </w:t>
      </w:r>
      <w:r w:rsidRPr="00AA6E69">
        <w:rPr>
          <w:rFonts w:ascii="Times New Roman" w:eastAsia="Times New Roman" w:hAnsi="Times New Roman" w:cs="Times New Roman"/>
          <w:b/>
          <w:bCs/>
          <w:sz w:val="24"/>
          <w:szCs w:val="24"/>
          <w:lang w:val="fr-FR" w:eastAsia="fr-FR"/>
        </w:rPr>
        <w:t>couleurs</w:t>
      </w:r>
      <w:r w:rsidRPr="00AA6E69">
        <w:rPr>
          <w:rFonts w:ascii="Times New Roman" w:eastAsia="Times New Roman" w:hAnsi="Times New Roman" w:cs="Times New Roman"/>
          <w:sz w:val="24"/>
          <w:szCs w:val="24"/>
          <w:lang w:val="fr-FR" w:eastAsia="fr-FR"/>
        </w:rPr>
        <w:t xml:space="preserve"> dans les cultures à travers les </w:t>
      </w:r>
      <w:r w:rsidRPr="00AA6E69">
        <w:rPr>
          <w:rFonts w:ascii="Times New Roman" w:eastAsia="Times New Roman" w:hAnsi="Times New Roman" w:cs="Times New Roman"/>
          <w:b/>
          <w:bCs/>
          <w:sz w:val="24"/>
          <w:szCs w:val="24"/>
          <w:lang w:val="fr-FR" w:eastAsia="fr-FR"/>
        </w:rPr>
        <w:t>vêtements</w:t>
      </w:r>
      <w:r w:rsidRPr="00AA6E69">
        <w:rPr>
          <w:rFonts w:ascii="Times New Roman" w:eastAsia="Times New Roman" w:hAnsi="Times New Roman" w:cs="Times New Roman"/>
          <w:sz w:val="24"/>
          <w:szCs w:val="24"/>
          <w:lang w:val="fr-FR" w:eastAsia="fr-FR"/>
        </w:rPr>
        <w:t xml:space="preserve">, en utilisant des </w:t>
      </w:r>
      <w:r w:rsidRPr="00AA6E69">
        <w:rPr>
          <w:rFonts w:ascii="Times New Roman" w:eastAsia="Times New Roman" w:hAnsi="Times New Roman" w:cs="Times New Roman"/>
          <w:b/>
          <w:bCs/>
          <w:sz w:val="24"/>
          <w:szCs w:val="24"/>
          <w:lang w:val="fr-FR" w:eastAsia="fr-FR"/>
        </w:rPr>
        <w:t>tableaux</w:t>
      </w:r>
      <w:r w:rsidRPr="00AA6E69">
        <w:rPr>
          <w:rFonts w:ascii="Times New Roman" w:eastAsia="Times New Roman" w:hAnsi="Times New Roman" w:cs="Times New Roman"/>
          <w:sz w:val="24"/>
          <w:szCs w:val="24"/>
          <w:lang w:val="fr-FR" w:eastAsia="fr-FR"/>
        </w:rPr>
        <w:t xml:space="preserve"> ou des </w:t>
      </w:r>
      <w:r w:rsidRPr="00AA6E69">
        <w:rPr>
          <w:rFonts w:ascii="Times New Roman" w:eastAsia="Times New Roman" w:hAnsi="Times New Roman" w:cs="Times New Roman"/>
          <w:b/>
          <w:bCs/>
          <w:sz w:val="24"/>
          <w:szCs w:val="24"/>
          <w:lang w:val="fr-FR" w:eastAsia="fr-FR"/>
        </w:rPr>
        <w:t>illustrations</w:t>
      </w:r>
      <w:r w:rsidRPr="00AA6E69">
        <w:rPr>
          <w:rFonts w:ascii="Times New Roman" w:eastAsia="Times New Roman" w:hAnsi="Times New Roman" w:cs="Times New Roman"/>
          <w:sz w:val="24"/>
          <w:szCs w:val="24"/>
          <w:lang w:val="fr-FR" w:eastAsia="fr-FR"/>
        </w:rPr>
        <w:t xml:space="preserve"> pour décoder le </w:t>
      </w:r>
      <w:r w:rsidRPr="00AA6E69">
        <w:rPr>
          <w:rFonts w:ascii="Times New Roman" w:eastAsia="Times New Roman" w:hAnsi="Times New Roman" w:cs="Times New Roman"/>
          <w:b/>
          <w:bCs/>
          <w:sz w:val="24"/>
          <w:szCs w:val="24"/>
          <w:lang w:val="fr-FR" w:eastAsia="fr-FR"/>
        </w:rPr>
        <w:t>symbolisme</w:t>
      </w:r>
      <w:r w:rsidRPr="00AA6E69">
        <w:rPr>
          <w:rFonts w:ascii="Times New Roman" w:eastAsia="Times New Roman" w:hAnsi="Times New Roman" w:cs="Times New Roman"/>
          <w:sz w:val="24"/>
          <w:szCs w:val="24"/>
          <w:lang w:val="fr-FR" w:eastAsia="fr-FR"/>
        </w:rPr>
        <w:t xml:space="preserve"> des couleurs.</w:t>
      </w:r>
    </w:p>
    <w:p w14:paraId="67241326"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Matériaux nécessaires</w:t>
      </w:r>
      <w:r w:rsidRPr="00AA6E69">
        <w:rPr>
          <w:rFonts w:ascii="Times New Roman" w:eastAsia="Times New Roman" w:hAnsi="Times New Roman" w:cs="Times New Roman"/>
          <w:sz w:val="24"/>
          <w:szCs w:val="24"/>
          <w:lang w:val="fr-FR" w:eastAsia="fr-FR"/>
        </w:rPr>
        <w:t xml:space="preserve"> :</w:t>
      </w:r>
    </w:p>
    <w:p w14:paraId="6DFF73C4" w14:textId="77777777" w:rsidR="00AA6E69" w:rsidRPr="00AA6E69" w:rsidRDefault="00AA6E69" w:rsidP="00AA6E69">
      <w:pPr>
        <w:numPr>
          <w:ilvl w:val="0"/>
          <w:numId w:val="4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Carton</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papier épais</w:t>
      </w:r>
    </w:p>
    <w:p w14:paraId="7C0913AC" w14:textId="77777777" w:rsidR="00AA6E69" w:rsidRPr="00AA6E69" w:rsidRDefault="00AA6E69" w:rsidP="00AA6E69">
      <w:pPr>
        <w:numPr>
          <w:ilvl w:val="0"/>
          <w:numId w:val="4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Peinture</w:t>
      </w:r>
      <w:r w:rsidRPr="00AA6E69">
        <w:rPr>
          <w:rFonts w:ascii="Times New Roman" w:eastAsia="Times New Roman" w:hAnsi="Times New Roman" w:cs="Times New Roman"/>
          <w:sz w:val="24"/>
          <w:szCs w:val="24"/>
          <w:lang w:val="fr-FR" w:eastAsia="fr-FR"/>
        </w:rPr>
        <w:t xml:space="preserve"> ou </w:t>
      </w:r>
      <w:r w:rsidRPr="00AA6E69">
        <w:rPr>
          <w:rFonts w:ascii="Times New Roman" w:eastAsia="Times New Roman" w:hAnsi="Times New Roman" w:cs="Times New Roman"/>
          <w:b/>
          <w:bCs/>
          <w:sz w:val="24"/>
          <w:szCs w:val="24"/>
          <w:lang w:val="fr-FR" w:eastAsia="fr-FR"/>
        </w:rPr>
        <w:t>feutres</w:t>
      </w:r>
      <w:r w:rsidRPr="00AA6E69">
        <w:rPr>
          <w:rFonts w:ascii="Times New Roman" w:eastAsia="Times New Roman" w:hAnsi="Times New Roman" w:cs="Times New Roman"/>
          <w:sz w:val="24"/>
          <w:szCs w:val="24"/>
          <w:lang w:val="fr-FR" w:eastAsia="fr-FR"/>
        </w:rPr>
        <w:t xml:space="preserve"> de différentes couleurs</w:t>
      </w:r>
    </w:p>
    <w:p w14:paraId="034495DD" w14:textId="77777777" w:rsidR="00AA6E69" w:rsidRPr="00AA6E69" w:rsidRDefault="00AA6E69" w:rsidP="00AA6E69">
      <w:pPr>
        <w:numPr>
          <w:ilvl w:val="0"/>
          <w:numId w:val="4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Images de costumes traditionnels</w:t>
      </w:r>
    </w:p>
    <w:p w14:paraId="7935F3CF" w14:textId="77777777" w:rsidR="00AA6E69" w:rsidRPr="00AA6E69" w:rsidRDefault="00AA6E69" w:rsidP="00AA6E69">
      <w:pPr>
        <w:numPr>
          <w:ilvl w:val="0"/>
          <w:numId w:val="47"/>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Ciseaux et colle</w:t>
      </w:r>
    </w:p>
    <w:p w14:paraId="25D732B5"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Étapes de réalisation</w:t>
      </w:r>
      <w:r w:rsidRPr="00AA6E69">
        <w:rPr>
          <w:rFonts w:ascii="Times New Roman" w:eastAsia="Times New Roman" w:hAnsi="Times New Roman" w:cs="Times New Roman"/>
          <w:sz w:val="24"/>
          <w:szCs w:val="24"/>
          <w:lang w:val="fr-FR" w:eastAsia="fr-FR"/>
        </w:rPr>
        <w:t xml:space="preserve"> :</w:t>
      </w:r>
    </w:p>
    <w:p w14:paraId="4BC10087" w14:textId="77777777" w:rsidR="00AA6E69" w:rsidRPr="00AA6E69" w:rsidRDefault="00AA6E69" w:rsidP="00AA6E69">
      <w:pPr>
        <w:numPr>
          <w:ilvl w:val="0"/>
          <w:numId w:val="4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Choisir des costumes</w:t>
      </w:r>
      <w:r w:rsidRPr="00AA6E69">
        <w:rPr>
          <w:rFonts w:ascii="Times New Roman" w:eastAsia="Times New Roman" w:hAnsi="Times New Roman" w:cs="Times New Roman"/>
          <w:sz w:val="24"/>
          <w:szCs w:val="24"/>
          <w:lang w:val="fr-FR" w:eastAsia="fr-FR"/>
        </w:rPr>
        <w:t xml:space="preserve"> : Montrer des exemples de </w:t>
      </w:r>
      <w:r w:rsidRPr="00AA6E69">
        <w:rPr>
          <w:rFonts w:ascii="Times New Roman" w:eastAsia="Times New Roman" w:hAnsi="Times New Roman" w:cs="Times New Roman"/>
          <w:b/>
          <w:bCs/>
          <w:sz w:val="24"/>
          <w:szCs w:val="24"/>
          <w:lang w:val="fr-FR" w:eastAsia="fr-FR"/>
        </w:rPr>
        <w:t>vêtements traditionnels</w:t>
      </w:r>
      <w:r w:rsidRPr="00AA6E69">
        <w:rPr>
          <w:rFonts w:ascii="Times New Roman" w:eastAsia="Times New Roman" w:hAnsi="Times New Roman" w:cs="Times New Roman"/>
          <w:sz w:val="24"/>
          <w:szCs w:val="24"/>
          <w:lang w:val="fr-FR" w:eastAsia="fr-FR"/>
        </w:rPr>
        <w:t xml:space="preserve"> de différentes cultures et discuter de </w:t>
      </w:r>
      <w:r w:rsidRPr="00AA6E69">
        <w:rPr>
          <w:rFonts w:ascii="Times New Roman" w:eastAsia="Times New Roman" w:hAnsi="Times New Roman" w:cs="Times New Roman"/>
          <w:b/>
          <w:bCs/>
          <w:sz w:val="24"/>
          <w:szCs w:val="24"/>
          <w:lang w:val="fr-FR" w:eastAsia="fr-FR"/>
        </w:rPr>
        <w:t>l’importance des couleurs</w:t>
      </w:r>
      <w:r w:rsidRPr="00AA6E69">
        <w:rPr>
          <w:rFonts w:ascii="Times New Roman" w:eastAsia="Times New Roman" w:hAnsi="Times New Roman" w:cs="Times New Roman"/>
          <w:sz w:val="24"/>
          <w:szCs w:val="24"/>
          <w:lang w:val="fr-FR" w:eastAsia="fr-FR"/>
        </w:rPr>
        <w:t xml:space="preserve"> (par exemple, </w:t>
      </w:r>
      <w:r w:rsidRPr="00AA6E69">
        <w:rPr>
          <w:rFonts w:ascii="Times New Roman" w:eastAsia="Times New Roman" w:hAnsi="Times New Roman" w:cs="Times New Roman"/>
          <w:sz w:val="24"/>
          <w:szCs w:val="24"/>
          <w:lang w:val="fr-FR" w:eastAsia="fr-FR"/>
        </w:rPr>
        <w:lastRenderedPageBreak/>
        <w:t>pourquoi le rouge est utilisé pour les mariages dans certaines cultures asiatiques, ou pourquoi le bleu est si présent dans les vêtements africains).</w:t>
      </w:r>
    </w:p>
    <w:p w14:paraId="463E0C6A" w14:textId="77777777" w:rsidR="00AA6E69" w:rsidRPr="00AA6E69" w:rsidRDefault="00AA6E69" w:rsidP="00AA6E69">
      <w:pPr>
        <w:numPr>
          <w:ilvl w:val="0"/>
          <w:numId w:val="4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Créer un tableau de couleurs</w:t>
      </w:r>
      <w:r w:rsidRPr="00AA6E69">
        <w:rPr>
          <w:rFonts w:ascii="Times New Roman" w:eastAsia="Times New Roman" w:hAnsi="Times New Roman" w:cs="Times New Roman"/>
          <w:sz w:val="24"/>
          <w:szCs w:val="24"/>
          <w:lang w:val="fr-FR" w:eastAsia="fr-FR"/>
        </w:rPr>
        <w:t xml:space="preserve"> : Demander aux enfants de </w:t>
      </w:r>
      <w:r w:rsidRPr="00AA6E69">
        <w:rPr>
          <w:rFonts w:ascii="Times New Roman" w:eastAsia="Times New Roman" w:hAnsi="Times New Roman" w:cs="Times New Roman"/>
          <w:b/>
          <w:bCs/>
          <w:sz w:val="24"/>
          <w:szCs w:val="24"/>
          <w:lang w:val="fr-FR" w:eastAsia="fr-FR"/>
        </w:rPr>
        <w:t>peindre ou dessiner des costumes</w:t>
      </w:r>
      <w:r w:rsidRPr="00AA6E69">
        <w:rPr>
          <w:rFonts w:ascii="Times New Roman" w:eastAsia="Times New Roman" w:hAnsi="Times New Roman" w:cs="Times New Roman"/>
          <w:sz w:val="24"/>
          <w:szCs w:val="24"/>
          <w:lang w:val="fr-FR" w:eastAsia="fr-FR"/>
        </w:rPr>
        <w:t xml:space="preserve"> en utilisant les </w:t>
      </w:r>
      <w:r w:rsidRPr="00AA6E69">
        <w:rPr>
          <w:rFonts w:ascii="Times New Roman" w:eastAsia="Times New Roman" w:hAnsi="Times New Roman" w:cs="Times New Roman"/>
          <w:b/>
          <w:bCs/>
          <w:sz w:val="24"/>
          <w:szCs w:val="24"/>
          <w:lang w:val="fr-FR" w:eastAsia="fr-FR"/>
        </w:rPr>
        <w:t>couleurs symboliques</w:t>
      </w:r>
      <w:r w:rsidRPr="00AA6E69">
        <w:rPr>
          <w:rFonts w:ascii="Times New Roman" w:eastAsia="Times New Roman" w:hAnsi="Times New Roman" w:cs="Times New Roman"/>
          <w:sz w:val="24"/>
          <w:szCs w:val="24"/>
          <w:lang w:val="fr-FR" w:eastAsia="fr-FR"/>
        </w:rPr>
        <w:t xml:space="preserve"> de différentes cultures.</w:t>
      </w:r>
    </w:p>
    <w:p w14:paraId="556F2263" w14:textId="77777777" w:rsidR="00AA6E69" w:rsidRPr="00AA6E69" w:rsidRDefault="00AA6E69" w:rsidP="00AA6E69">
      <w:pPr>
        <w:numPr>
          <w:ilvl w:val="0"/>
          <w:numId w:val="48"/>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Expliquer les significations</w:t>
      </w:r>
      <w:r w:rsidRPr="00AA6E69">
        <w:rPr>
          <w:rFonts w:ascii="Times New Roman" w:eastAsia="Times New Roman" w:hAnsi="Times New Roman" w:cs="Times New Roman"/>
          <w:sz w:val="24"/>
          <w:szCs w:val="24"/>
          <w:lang w:val="fr-FR" w:eastAsia="fr-FR"/>
        </w:rPr>
        <w:t xml:space="preserve"> : Chaque enfant peut ensuite expliquer le </w:t>
      </w:r>
      <w:r w:rsidRPr="00AA6E69">
        <w:rPr>
          <w:rFonts w:ascii="Times New Roman" w:eastAsia="Times New Roman" w:hAnsi="Times New Roman" w:cs="Times New Roman"/>
          <w:b/>
          <w:bCs/>
          <w:sz w:val="24"/>
          <w:szCs w:val="24"/>
          <w:lang w:val="fr-FR" w:eastAsia="fr-FR"/>
        </w:rPr>
        <w:t>choix des couleurs</w:t>
      </w:r>
      <w:r w:rsidRPr="00AA6E69">
        <w:rPr>
          <w:rFonts w:ascii="Times New Roman" w:eastAsia="Times New Roman" w:hAnsi="Times New Roman" w:cs="Times New Roman"/>
          <w:sz w:val="24"/>
          <w:szCs w:val="24"/>
          <w:lang w:val="fr-FR" w:eastAsia="fr-FR"/>
        </w:rPr>
        <w:t xml:space="preserve"> dans les vêtements et leur </w:t>
      </w:r>
      <w:r w:rsidRPr="00AA6E69">
        <w:rPr>
          <w:rFonts w:ascii="Times New Roman" w:eastAsia="Times New Roman" w:hAnsi="Times New Roman" w:cs="Times New Roman"/>
          <w:b/>
          <w:bCs/>
          <w:sz w:val="24"/>
          <w:szCs w:val="24"/>
          <w:lang w:val="fr-FR" w:eastAsia="fr-FR"/>
        </w:rPr>
        <w:t>symbolisme culturel</w:t>
      </w:r>
      <w:r w:rsidRPr="00AA6E69">
        <w:rPr>
          <w:rFonts w:ascii="Times New Roman" w:eastAsia="Times New Roman" w:hAnsi="Times New Roman" w:cs="Times New Roman"/>
          <w:sz w:val="24"/>
          <w:szCs w:val="24"/>
          <w:lang w:val="fr-FR" w:eastAsia="fr-FR"/>
        </w:rPr>
        <w:t>.</w:t>
      </w:r>
    </w:p>
    <w:p w14:paraId="23870EAD"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Compétences développées</w:t>
      </w:r>
      <w:r w:rsidRPr="00AA6E69">
        <w:rPr>
          <w:rFonts w:ascii="Times New Roman" w:eastAsia="Times New Roman" w:hAnsi="Times New Roman" w:cs="Times New Roman"/>
          <w:sz w:val="24"/>
          <w:szCs w:val="24"/>
          <w:lang w:val="fr-FR" w:eastAsia="fr-FR"/>
        </w:rPr>
        <w:t xml:space="preserve"> :</w:t>
      </w:r>
    </w:p>
    <w:p w14:paraId="0F4ACD1B" w14:textId="77777777" w:rsidR="00AA6E69" w:rsidRPr="00AA6E69" w:rsidRDefault="00AA6E69" w:rsidP="00AA6E69">
      <w:pPr>
        <w:numPr>
          <w:ilvl w:val="0"/>
          <w:numId w:val="4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Sensibilité culturelle</w:t>
      </w:r>
      <w:r w:rsidRPr="00AA6E69">
        <w:rPr>
          <w:rFonts w:ascii="Times New Roman" w:eastAsia="Times New Roman" w:hAnsi="Times New Roman" w:cs="Times New Roman"/>
          <w:sz w:val="24"/>
          <w:szCs w:val="24"/>
          <w:lang w:val="fr-FR" w:eastAsia="fr-FR"/>
        </w:rPr>
        <w:t xml:space="preserve"> : Apprendre l'importance des couleurs dans les vêtements.</w:t>
      </w:r>
    </w:p>
    <w:p w14:paraId="43AB3882" w14:textId="77777777" w:rsidR="00AA6E69" w:rsidRPr="00AA6E69" w:rsidRDefault="00AA6E69" w:rsidP="00AA6E69">
      <w:pPr>
        <w:numPr>
          <w:ilvl w:val="0"/>
          <w:numId w:val="4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Créativité</w:t>
      </w:r>
      <w:r w:rsidRPr="00AA6E69">
        <w:rPr>
          <w:rFonts w:ascii="Times New Roman" w:eastAsia="Times New Roman" w:hAnsi="Times New Roman" w:cs="Times New Roman"/>
          <w:sz w:val="24"/>
          <w:szCs w:val="24"/>
          <w:lang w:val="fr-FR" w:eastAsia="fr-FR"/>
        </w:rPr>
        <w:t xml:space="preserve"> : Création de </w:t>
      </w:r>
      <w:r w:rsidRPr="00AA6E69">
        <w:rPr>
          <w:rFonts w:ascii="Times New Roman" w:eastAsia="Times New Roman" w:hAnsi="Times New Roman" w:cs="Times New Roman"/>
          <w:b/>
          <w:bCs/>
          <w:sz w:val="24"/>
          <w:szCs w:val="24"/>
          <w:lang w:val="fr-FR" w:eastAsia="fr-FR"/>
        </w:rPr>
        <w:t>tableaux</w:t>
      </w:r>
      <w:r w:rsidRPr="00AA6E69">
        <w:rPr>
          <w:rFonts w:ascii="Times New Roman" w:eastAsia="Times New Roman" w:hAnsi="Times New Roman" w:cs="Times New Roman"/>
          <w:sz w:val="24"/>
          <w:szCs w:val="24"/>
          <w:lang w:val="fr-FR" w:eastAsia="fr-FR"/>
        </w:rPr>
        <w:t xml:space="preserve"> illustrant le rôle des couleurs dans la culture.</w:t>
      </w:r>
    </w:p>
    <w:p w14:paraId="1AA3B9CE" w14:textId="77777777" w:rsidR="00AA6E69" w:rsidRPr="00AA6E69" w:rsidRDefault="00AA6E69" w:rsidP="00AA6E69">
      <w:pPr>
        <w:numPr>
          <w:ilvl w:val="0"/>
          <w:numId w:val="49"/>
        </w:num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b/>
          <w:bCs/>
          <w:sz w:val="24"/>
          <w:szCs w:val="24"/>
          <w:lang w:val="fr-FR" w:eastAsia="fr-FR"/>
        </w:rPr>
        <w:t>Communication</w:t>
      </w:r>
      <w:r w:rsidRPr="00AA6E69">
        <w:rPr>
          <w:rFonts w:ascii="Times New Roman" w:eastAsia="Times New Roman" w:hAnsi="Times New Roman" w:cs="Times New Roman"/>
          <w:sz w:val="24"/>
          <w:szCs w:val="24"/>
          <w:lang w:val="fr-FR" w:eastAsia="fr-FR"/>
        </w:rPr>
        <w:t xml:space="preserve"> : Expliquer les significations culturelles et symboliques des couleurs.</w:t>
      </w:r>
    </w:p>
    <w:p w14:paraId="161BE0DD" w14:textId="77777777" w:rsidR="00AA6E69" w:rsidRPr="00AA6E69" w:rsidRDefault="00000000" w:rsidP="00AA6E69">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1A00333E">
          <v:rect id="_x0000_i1042" style="width:0;height:1.5pt" o:hralign="center" o:hrstd="t" o:hr="t" fillcolor="#a0a0a0" stroked="f"/>
        </w:pict>
      </w:r>
    </w:p>
    <w:p w14:paraId="468E4DA2" w14:textId="77777777" w:rsidR="00AA6E69" w:rsidRPr="00AA6E69" w:rsidRDefault="00AA6E69" w:rsidP="00AA6E69">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AA6E69">
        <w:rPr>
          <w:rFonts w:ascii="Times New Roman" w:eastAsia="Times New Roman" w:hAnsi="Times New Roman" w:cs="Times New Roman"/>
          <w:b/>
          <w:bCs/>
          <w:sz w:val="27"/>
          <w:szCs w:val="27"/>
          <w:lang w:val="fr-FR" w:eastAsia="fr-FR"/>
        </w:rPr>
        <w:t>Conclusion</w:t>
      </w:r>
    </w:p>
    <w:p w14:paraId="5C452767"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r w:rsidRPr="00AA6E69">
        <w:rPr>
          <w:rFonts w:ascii="Times New Roman" w:eastAsia="Times New Roman" w:hAnsi="Times New Roman" w:cs="Times New Roman"/>
          <w:sz w:val="24"/>
          <w:szCs w:val="24"/>
          <w:lang w:val="fr-FR" w:eastAsia="fr-FR"/>
        </w:rPr>
        <w:t xml:space="preserve">Les vêtements jouent un rôle essentiel dans les </w:t>
      </w:r>
      <w:r w:rsidRPr="00AA6E69">
        <w:rPr>
          <w:rFonts w:ascii="Times New Roman" w:eastAsia="Times New Roman" w:hAnsi="Times New Roman" w:cs="Times New Roman"/>
          <w:b/>
          <w:bCs/>
          <w:sz w:val="24"/>
          <w:szCs w:val="24"/>
          <w:lang w:val="fr-FR" w:eastAsia="fr-FR"/>
        </w:rPr>
        <w:t>cultures du monde entier</w:t>
      </w:r>
      <w:r w:rsidRPr="00AA6E69">
        <w:rPr>
          <w:rFonts w:ascii="Times New Roman" w:eastAsia="Times New Roman" w:hAnsi="Times New Roman" w:cs="Times New Roman"/>
          <w:sz w:val="24"/>
          <w:szCs w:val="24"/>
          <w:lang w:val="fr-FR" w:eastAsia="fr-FR"/>
        </w:rPr>
        <w:t xml:space="preserve">. Ils ne sont pas seulement une couverture pour le corps, mais un véritable </w:t>
      </w:r>
      <w:r w:rsidRPr="00AA6E69">
        <w:rPr>
          <w:rFonts w:ascii="Times New Roman" w:eastAsia="Times New Roman" w:hAnsi="Times New Roman" w:cs="Times New Roman"/>
          <w:b/>
          <w:bCs/>
          <w:sz w:val="24"/>
          <w:szCs w:val="24"/>
          <w:lang w:val="fr-FR" w:eastAsia="fr-FR"/>
        </w:rPr>
        <w:t>moyen de communication</w:t>
      </w:r>
      <w:r w:rsidRPr="00AA6E69">
        <w:rPr>
          <w:rFonts w:ascii="Times New Roman" w:eastAsia="Times New Roman" w:hAnsi="Times New Roman" w:cs="Times New Roman"/>
          <w:sz w:val="24"/>
          <w:szCs w:val="24"/>
          <w:lang w:val="fr-FR" w:eastAsia="fr-FR"/>
        </w:rPr>
        <w:t xml:space="preserve">, un </w:t>
      </w:r>
      <w:r w:rsidRPr="00AA6E69">
        <w:rPr>
          <w:rFonts w:ascii="Times New Roman" w:eastAsia="Times New Roman" w:hAnsi="Times New Roman" w:cs="Times New Roman"/>
          <w:b/>
          <w:bCs/>
          <w:sz w:val="24"/>
          <w:szCs w:val="24"/>
          <w:lang w:val="fr-FR" w:eastAsia="fr-FR"/>
        </w:rPr>
        <w:t>moyen de rendre visibles des messages</w:t>
      </w:r>
      <w:r w:rsidRPr="00AA6E69">
        <w:rPr>
          <w:rFonts w:ascii="Times New Roman" w:eastAsia="Times New Roman" w:hAnsi="Times New Roman" w:cs="Times New Roman"/>
          <w:sz w:val="24"/>
          <w:szCs w:val="24"/>
          <w:lang w:val="fr-FR" w:eastAsia="fr-FR"/>
        </w:rPr>
        <w:t xml:space="preserve"> concernant l’</w:t>
      </w:r>
      <w:r w:rsidRPr="00AA6E69">
        <w:rPr>
          <w:rFonts w:ascii="Times New Roman" w:eastAsia="Times New Roman" w:hAnsi="Times New Roman" w:cs="Times New Roman"/>
          <w:b/>
          <w:bCs/>
          <w:sz w:val="24"/>
          <w:szCs w:val="24"/>
          <w:lang w:val="fr-FR" w:eastAsia="fr-FR"/>
        </w:rPr>
        <w:t>identité</w:t>
      </w:r>
      <w:r w:rsidRPr="00AA6E69">
        <w:rPr>
          <w:rFonts w:ascii="Times New Roman" w:eastAsia="Times New Roman" w:hAnsi="Times New Roman" w:cs="Times New Roman"/>
          <w:sz w:val="24"/>
          <w:szCs w:val="24"/>
          <w:lang w:val="fr-FR" w:eastAsia="fr-FR"/>
        </w:rPr>
        <w:t xml:space="preserve">, </w:t>
      </w:r>
      <w:r w:rsidRPr="00AA6E69">
        <w:rPr>
          <w:rFonts w:ascii="Times New Roman" w:eastAsia="Times New Roman" w:hAnsi="Times New Roman" w:cs="Times New Roman"/>
          <w:b/>
          <w:bCs/>
          <w:sz w:val="24"/>
          <w:szCs w:val="24"/>
          <w:lang w:val="fr-FR" w:eastAsia="fr-FR"/>
        </w:rPr>
        <w:t>l’appartenance</w:t>
      </w:r>
      <w:r w:rsidRPr="00AA6E69">
        <w:rPr>
          <w:rFonts w:ascii="Times New Roman" w:eastAsia="Times New Roman" w:hAnsi="Times New Roman" w:cs="Times New Roman"/>
          <w:sz w:val="24"/>
          <w:szCs w:val="24"/>
          <w:lang w:val="fr-FR" w:eastAsia="fr-FR"/>
        </w:rPr>
        <w:t xml:space="preserve">, et </w:t>
      </w:r>
      <w:r w:rsidRPr="00AA6E69">
        <w:rPr>
          <w:rFonts w:ascii="Times New Roman" w:eastAsia="Times New Roman" w:hAnsi="Times New Roman" w:cs="Times New Roman"/>
          <w:b/>
          <w:bCs/>
          <w:sz w:val="24"/>
          <w:szCs w:val="24"/>
          <w:lang w:val="fr-FR" w:eastAsia="fr-FR"/>
        </w:rPr>
        <w:t>les traditions</w:t>
      </w:r>
      <w:r w:rsidRPr="00AA6E69">
        <w:rPr>
          <w:rFonts w:ascii="Times New Roman" w:eastAsia="Times New Roman" w:hAnsi="Times New Roman" w:cs="Times New Roman"/>
          <w:sz w:val="24"/>
          <w:szCs w:val="24"/>
          <w:lang w:val="fr-FR" w:eastAsia="fr-FR"/>
        </w:rPr>
        <w:t xml:space="preserve">. À travers ces activités manuelles, les enfants peuvent non seulement </w:t>
      </w:r>
      <w:r w:rsidRPr="00AA6E69">
        <w:rPr>
          <w:rFonts w:ascii="Times New Roman" w:eastAsia="Times New Roman" w:hAnsi="Times New Roman" w:cs="Times New Roman"/>
          <w:b/>
          <w:bCs/>
          <w:sz w:val="24"/>
          <w:szCs w:val="24"/>
          <w:lang w:val="fr-FR" w:eastAsia="fr-FR"/>
        </w:rPr>
        <w:t>créer</w:t>
      </w:r>
      <w:r w:rsidRPr="00AA6E69">
        <w:rPr>
          <w:rFonts w:ascii="Times New Roman" w:eastAsia="Times New Roman" w:hAnsi="Times New Roman" w:cs="Times New Roman"/>
          <w:sz w:val="24"/>
          <w:szCs w:val="24"/>
          <w:lang w:val="fr-FR" w:eastAsia="fr-FR"/>
        </w:rPr>
        <w:t xml:space="preserve"> des objets inspirés des </w:t>
      </w:r>
      <w:r w:rsidRPr="00AA6E69">
        <w:rPr>
          <w:rFonts w:ascii="Times New Roman" w:eastAsia="Times New Roman" w:hAnsi="Times New Roman" w:cs="Times New Roman"/>
          <w:b/>
          <w:bCs/>
          <w:sz w:val="24"/>
          <w:szCs w:val="24"/>
          <w:lang w:val="fr-FR" w:eastAsia="fr-FR"/>
        </w:rPr>
        <w:t>vêtements traditionnels</w:t>
      </w:r>
      <w:r w:rsidRPr="00AA6E69">
        <w:rPr>
          <w:rFonts w:ascii="Times New Roman" w:eastAsia="Times New Roman" w:hAnsi="Times New Roman" w:cs="Times New Roman"/>
          <w:sz w:val="24"/>
          <w:szCs w:val="24"/>
          <w:lang w:val="fr-FR" w:eastAsia="fr-FR"/>
        </w:rPr>
        <w:t xml:space="preserve"> mais aussi </w:t>
      </w:r>
      <w:r w:rsidRPr="00AA6E69">
        <w:rPr>
          <w:rFonts w:ascii="Times New Roman" w:eastAsia="Times New Roman" w:hAnsi="Times New Roman" w:cs="Times New Roman"/>
          <w:b/>
          <w:bCs/>
          <w:sz w:val="24"/>
          <w:szCs w:val="24"/>
          <w:lang w:val="fr-FR" w:eastAsia="fr-FR"/>
        </w:rPr>
        <w:t>comprendre</w:t>
      </w:r>
      <w:r w:rsidRPr="00AA6E69">
        <w:rPr>
          <w:rFonts w:ascii="Times New Roman" w:eastAsia="Times New Roman" w:hAnsi="Times New Roman" w:cs="Times New Roman"/>
          <w:sz w:val="24"/>
          <w:szCs w:val="24"/>
          <w:lang w:val="fr-FR" w:eastAsia="fr-FR"/>
        </w:rPr>
        <w:t xml:space="preserve"> les </w:t>
      </w:r>
      <w:r w:rsidRPr="00AA6E69">
        <w:rPr>
          <w:rFonts w:ascii="Times New Roman" w:eastAsia="Times New Roman" w:hAnsi="Times New Roman" w:cs="Times New Roman"/>
          <w:b/>
          <w:bCs/>
          <w:sz w:val="24"/>
          <w:szCs w:val="24"/>
          <w:lang w:val="fr-FR" w:eastAsia="fr-FR"/>
        </w:rPr>
        <w:t>symboles culturels</w:t>
      </w:r>
      <w:r w:rsidRPr="00AA6E69">
        <w:rPr>
          <w:rFonts w:ascii="Times New Roman" w:eastAsia="Times New Roman" w:hAnsi="Times New Roman" w:cs="Times New Roman"/>
          <w:sz w:val="24"/>
          <w:szCs w:val="24"/>
          <w:lang w:val="fr-FR" w:eastAsia="fr-FR"/>
        </w:rPr>
        <w:t xml:space="preserve"> et les </w:t>
      </w:r>
      <w:r w:rsidRPr="00AA6E69">
        <w:rPr>
          <w:rFonts w:ascii="Times New Roman" w:eastAsia="Times New Roman" w:hAnsi="Times New Roman" w:cs="Times New Roman"/>
          <w:b/>
          <w:bCs/>
          <w:sz w:val="24"/>
          <w:szCs w:val="24"/>
          <w:lang w:val="fr-FR" w:eastAsia="fr-FR"/>
        </w:rPr>
        <w:t>valeurs</w:t>
      </w:r>
      <w:r w:rsidRPr="00AA6E69">
        <w:rPr>
          <w:rFonts w:ascii="Times New Roman" w:eastAsia="Times New Roman" w:hAnsi="Times New Roman" w:cs="Times New Roman"/>
          <w:sz w:val="24"/>
          <w:szCs w:val="24"/>
          <w:lang w:val="fr-FR" w:eastAsia="fr-FR"/>
        </w:rPr>
        <w:t xml:space="preserve"> qui se cachent derrière chaque tissu, chaque motif, et chaque couleur.</w:t>
      </w:r>
    </w:p>
    <w:p w14:paraId="268C61F0" w14:textId="77777777" w:rsidR="00AA6E69" w:rsidRPr="00AA6E69" w:rsidRDefault="00AA6E69" w:rsidP="00AA6E69">
      <w:pPr>
        <w:spacing w:before="100" w:beforeAutospacing="1" w:after="100" w:afterAutospacing="1" w:line="240" w:lineRule="auto"/>
        <w:rPr>
          <w:rFonts w:ascii="Times New Roman" w:eastAsia="Times New Roman" w:hAnsi="Times New Roman" w:cs="Times New Roman"/>
          <w:sz w:val="24"/>
          <w:szCs w:val="24"/>
          <w:lang w:val="fr-FR" w:eastAsia="fr-FR"/>
        </w:rPr>
      </w:pPr>
    </w:p>
    <w:p w14:paraId="61A353DE"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1. Création d’Accessoires Traditionnels (Bijoux ou Écharpes)</w:t>
      </w:r>
    </w:p>
    <w:p w14:paraId="51D56508"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 Apprendre à concevoir des accessoires culturels tout en découvrant le symbolisme des objets dans différentes sociétés.</w:t>
      </w:r>
    </w:p>
    <w:p w14:paraId="0291C7A4"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Matériaux nécessaires :</w:t>
      </w:r>
    </w:p>
    <w:p w14:paraId="2DA488FD" w14:textId="77777777" w:rsidR="001116B3" w:rsidRPr="001116B3" w:rsidRDefault="001116B3" w:rsidP="001116B3">
      <w:pPr>
        <w:numPr>
          <w:ilvl w:val="0"/>
          <w:numId w:val="5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Perles</w:t>
      </w:r>
      <w:r w:rsidRPr="001116B3">
        <w:rPr>
          <w:rFonts w:ascii="Times New Roman" w:eastAsia="Times New Roman" w:hAnsi="Times New Roman" w:cs="Times New Roman"/>
          <w:sz w:val="24"/>
          <w:szCs w:val="24"/>
          <w:lang w:val="fr-FR" w:eastAsia="fr-FR"/>
        </w:rPr>
        <w:t xml:space="preserve"> (plastique, bois, métal)</w:t>
      </w:r>
    </w:p>
    <w:p w14:paraId="1C282469" w14:textId="77777777" w:rsidR="001116B3" w:rsidRPr="001116B3" w:rsidRDefault="001116B3" w:rsidP="001116B3">
      <w:pPr>
        <w:numPr>
          <w:ilvl w:val="0"/>
          <w:numId w:val="5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Fils de coton, cuir ou laine</w:t>
      </w:r>
    </w:p>
    <w:p w14:paraId="4B099A19" w14:textId="77777777" w:rsidR="001116B3" w:rsidRPr="001116B3" w:rsidRDefault="001116B3" w:rsidP="001116B3">
      <w:pPr>
        <w:numPr>
          <w:ilvl w:val="0"/>
          <w:numId w:val="5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Tissu</w:t>
      </w:r>
      <w:r w:rsidRPr="001116B3">
        <w:rPr>
          <w:rFonts w:ascii="Times New Roman" w:eastAsia="Times New Roman" w:hAnsi="Times New Roman" w:cs="Times New Roman"/>
          <w:sz w:val="24"/>
          <w:szCs w:val="24"/>
          <w:lang w:val="fr-FR" w:eastAsia="fr-FR"/>
        </w:rPr>
        <w:t xml:space="preserve"> (pour l’écharpe ou le sac)</w:t>
      </w:r>
    </w:p>
    <w:p w14:paraId="4A6995A3" w14:textId="77777777" w:rsidR="001116B3" w:rsidRPr="001116B3" w:rsidRDefault="001116B3" w:rsidP="001116B3">
      <w:pPr>
        <w:numPr>
          <w:ilvl w:val="0"/>
          <w:numId w:val="5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Aiguilles, ciseaux, colle</w:t>
      </w:r>
      <w:r w:rsidRPr="001116B3">
        <w:rPr>
          <w:rFonts w:ascii="Times New Roman" w:eastAsia="Times New Roman" w:hAnsi="Times New Roman" w:cs="Times New Roman"/>
          <w:sz w:val="24"/>
          <w:szCs w:val="24"/>
          <w:lang w:val="fr-FR" w:eastAsia="fr-FR"/>
        </w:rPr>
        <w:t xml:space="preserve"> (si nécessaire)</w:t>
      </w:r>
    </w:p>
    <w:p w14:paraId="4F9E5EE9"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Étapes de réalisation :</w:t>
      </w:r>
    </w:p>
    <w:p w14:paraId="09AC028A" w14:textId="77777777" w:rsidR="001116B3" w:rsidRPr="001116B3" w:rsidRDefault="001116B3" w:rsidP="001116B3">
      <w:pPr>
        <w:numPr>
          <w:ilvl w:val="0"/>
          <w:numId w:val="5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Choisir un accessoire traditionnel</w:t>
      </w:r>
      <w:r w:rsidRPr="001116B3">
        <w:rPr>
          <w:rFonts w:ascii="Times New Roman" w:eastAsia="Times New Roman" w:hAnsi="Times New Roman" w:cs="Times New Roman"/>
          <w:sz w:val="24"/>
          <w:szCs w:val="24"/>
          <w:lang w:val="fr-FR" w:eastAsia="fr-FR"/>
        </w:rPr>
        <w:t xml:space="preserve"> : Par exemple, un </w:t>
      </w:r>
      <w:r w:rsidRPr="001116B3">
        <w:rPr>
          <w:rFonts w:ascii="Times New Roman" w:eastAsia="Times New Roman" w:hAnsi="Times New Roman" w:cs="Times New Roman"/>
          <w:b/>
          <w:bCs/>
          <w:sz w:val="24"/>
          <w:szCs w:val="24"/>
          <w:lang w:val="fr-FR" w:eastAsia="fr-FR"/>
        </w:rPr>
        <w:t>collier</w:t>
      </w:r>
      <w:r w:rsidRPr="001116B3">
        <w:rPr>
          <w:rFonts w:ascii="Times New Roman" w:eastAsia="Times New Roman" w:hAnsi="Times New Roman" w:cs="Times New Roman"/>
          <w:sz w:val="24"/>
          <w:szCs w:val="24"/>
          <w:lang w:val="fr-FR" w:eastAsia="fr-FR"/>
        </w:rPr>
        <w:t xml:space="preserve">, un </w:t>
      </w:r>
      <w:r w:rsidRPr="001116B3">
        <w:rPr>
          <w:rFonts w:ascii="Times New Roman" w:eastAsia="Times New Roman" w:hAnsi="Times New Roman" w:cs="Times New Roman"/>
          <w:b/>
          <w:bCs/>
          <w:sz w:val="24"/>
          <w:szCs w:val="24"/>
          <w:lang w:val="fr-FR" w:eastAsia="fr-FR"/>
        </w:rPr>
        <w:t>bracelet</w:t>
      </w:r>
      <w:r w:rsidRPr="001116B3">
        <w:rPr>
          <w:rFonts w:ascii="Times New Roman" w:eastAsia="Times New Roman" w:hAnsi="Times New Roman" w:cs="Times New Roman"/>
          <w:sz w:val="24"/>
          <w:szCs w:val="24"/>
          <w:lang w:val="fr-FR" w:eastAsia="fr-FR"/>
        </w:rPr>
        <w:t xml:space="preserve">, ou une </w:t>
      </w:r>
      <w:r w:rsidRPr="001116B3">
        <w:rPr>
          <w:rFonts w:ascii="Times New Roman" w:eastAsia="Times New Roman" w:hAnsi="Times New Roman" w:cs="Times New Roman"/>
          <w:b/>
          <w:bCs/>
          <w:sz w:val="24"/>
          <w:szCs w:val="24"/>
          <w:lang w:val="fr-FR" w:eastAsia="fr-FR"/>
        </w:rPr>
        <w:t>écharpe</w:t>
      </w:r>
      <w:r w:rsidRPr="001116B3">
        <w:rPr>
          <w:rFonts w:ascii="Times New Roman" w:eastAsia="Times New Roman" w:hAnsi="Times New Roman" w:cs="Times New Roman"/>
          <w:sz w:val="24"/>
          <w:szCs w:val="24"/>
          <w:lang w:val="fr-FR" w:eastAsia="fr-FR"/>
        </w:rPr>
        <w:t xml:space="preserve">. Chaque culture a ses propres </w:t>
      </w:r>
      <w:r w:rsidRPr="001116B3">
        <w:rPr>
          <w:rFonts w:ascii="Times New Roman" w:eastAsia="Times New Roman" w:hAnsi="Times New Roman" w:cs="Times New Roman"/>
          <w:b/>
          <w:bCs/>
          <w:sz w:val="24"/>
          <w:szCs w:val="24"/>
          <w:lang w:val="fr-FR" w:eastAsia="fr-FR"/>
        </w:rPr>
        <w:t>symboles</w:t>
      </w:r>
      <w:r w:rsidRPr="001116B3">
        <w:rPr>
          <w:rFonts w:ascii="Times New Roman" w:eastAsia="Times New Roman" w:hAnsi="Times New Roman" w:cs="Times New Roman"/>
          <w:sz w:val="24"/>
          <w:szCs w:val="24"/>
          <w:lang w:val="fr-FR" w:eastAsia="fr-FR"/>
        </w:rPr>
        <w:t xml:space="preserve"> et </w:t>
      </w:r>
      <w:r w:rsidRPr="001116B3">
        <w:rPr>
          <w:rFonts w:ascii="Times New Roman" w:eastAsia="Times New Roman" w:hAnsi="Times New Roman" w:cs="Times New Roman"/>
          <w:b/>
          <w:bCs/>
          <w:sz w:val="24"/>
          <w:szCs w:val="24"/>
          <w:lang w:val="fr-FR" w:eastAsia="fr-FR"/>
        </w:rPr>
        <w:t>motifs</w:t>
      </w:r>
      <w:r w:rsidRPr="001116B3">
        <w:rPr>
          <w:rFonts w:ascii="Times New Roman" w:eastAsia="Times New Roman" w:hAnsi="Times New Roman" w:cs="Times New Roman"/>
          <w:sz w:val="24"/>
          <w:szCs w:val="24"/>
          <w:lang w:val="fr-FR" w:eastAsia="fr-FR"/>
        </w:rPr>
        <w:t>.</w:t>
      </w:r>
    </w:p>
    <w:p w14:paraId="26EA1F35" w14:textId="77777777" w:rsidR="001116B3" w:rsidRPr="001116B3" w:rsidRDefault="001116B3" w:rsidP="001116B3">
      <w:pPr>
        <w:numPr>
          <w:ilvl w:val="0"/>
          <w:numId w:val="5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Créer un motif</w:t>
      </w:r>
      <w:r w:rsidRPr="001116B3">
        <w:rPr>
          <w:rFonts w:ascii="Times New Roman" w:eastAsia="Times New Roman" w:hAnsi="Times New Roman" w:cs="Times New Roman"/>
          <w:sz w:val="24"/>
          <w:szCs w:val="24"/>
          <w:lang w:val="fr-FR" w:eastAsia="fr-FR"/>
        </w:rPr>
        <w:t xml:space="preserve"> : Par exemple, les </w:t>
      </w:r>
      <w:r w:rsidRPr="001116B3">
        <w:rPr>
          <w:rFonts w:ascii="Times New Roman" w:eastAsia="Times New Roman" w:hAnsi="Times New Roman" w:cs="Times New Roman"/>
          <w:b/>
          <w:bCs/>
          <w:sz w:val="24"/>
          <w:szCs w:val="24"/>
          <w:lang w:val="fr-FR" w:eastAsia="fr-FR"/>
        </w:rPr>
        <w:t>perles africaines</w:t>
      </w:r>
      <w:r w:rsidRPr="001116B3">
        <w:rPr>
          <w:rFonts w:ascii="Times New Roman" w:eastAsia="Times New Roman" w:hAnsi="Times New Roman" w:cs="Times New Roman"/>
          <w:sz w:val="24"/>
          <w:szCs w:val="24"/>
          <w:lang w:val="fr-FR" w:eastAsia="fr-FR"/>
        </w:rPr>
        <w:t xml:space="preserve"> sont souvent utilisées pour symboliser des </w:t>
      </w:r>
      <w:r w:rsidRPr="001116B3">
        <w:rPr>
          <w:rFonts w:ascii="Times New Roman" w:eastAsia="Times New Roman" w:hAnsi="Times New Roman" w:cs="Times New Roman"/>
          <w:b/>
          <w:bCs/>
          <w:sz w:val="24"/>
          <w:szCs w:val="24"/>
          <w:lang w:val="fr-FR" w:eastAsia="fr-FR"/>
        </w:rPr>
        <w:t>valeurs</w:t>
      </w:r>
      <w:r w:rsidRPr="001116B3">
        <w:rPr>
          <w:rFonts w:ascii="Times New Roman" w:eastAsia="Times New Roman" w:hAnsi="Times New Roman" w:cs="Times New Roman"/>
          <w:sz w:val="24"/>
          <w:szCs w:val="24"/>
          <w:lang w:val="fr-FR" w:eastAsia="fr-FR"/>
        </w:rPr>
        <w:t xml:space="preserve"> comme la </w:t>
      </w:r>
      <w:r w:rsidRPr="001116B3">
        <w:rPr>
          <w:rFonts w:ascii="Times New Roman" w:eastAsia="Times New Roman" w:hAnsi="Times New Roman" w:cs="Times New Roman"/>
          <w:b/>
          <w:bCs/>
          <w:sz w:val="24"/>
          <w:szCs w:val="24"/>
          <w:lang w:val="fr-FR" w:eastAsia="fr-FR"/>
        </w:rPr>
        <w:t>prospérité</w:t>
      </w:r>
      <w:r w:rsidRPr="001116B3">
        <w:rPr>
          <w:rFonts w:ascii="Times New Roman" w:eastAsia="Times New Roman" w:hAnsi="Times New Roman" w:cs="Times New Roman"/>
          <w:sz w:val="24"/>
          <w:szCs w:val="24"/>
          <w:lang w:val="fr-FR" w:eastAsia="fr-FR"/>
        </w:rPr>
        <w:t xml:space="preserve"> ou l’</w:t>
      </w:r>
      <w:r w:rsidRPr="001116B3">
        <w:rPr>
          <w:rFonts w:ascii="Times New Roman" w:eastAsia="Times New Roman" w:hAnsi="Times New Roman" w:cs="Times New Roman"/>
          <w:b/>
          <w:bCs/>
          <w:sz w:val="24"/>
          <w:szCs w:val="24"/>
          <w:lang w:val="fr-FR" w:eastAsia="fr-FR"/>
        </w:rPr>
        <w:t>harmonie</w:t>
      </w:r>
      <w:r w:rsidRPr="001116B3">
        <w:rPr>
          <w:rFonts w:ascii="Times New Roman" w:eastAsia="Times New Roman" w:hAnsi="Times New Roman" w:cs="Times New Roman"/>
          <w:sz w:val="24"/>
          <w:szCs w:val="24"/>
          <w:lang w:val="fr-FR" w:eastAsia="fr-FR"/>
        </w:rPr>
        <w:t xml:space="preserve">. On peut aussi </w:t>
      </w:r>
      <w:r w:rsidRPr="001116B3">
        <w:rPr>
          <w:rFonts w:ascii="Times New Roman" w:eastAsia="Times New Roman" w:hAnsi="Times New Roman" w:cs="Times New Roman"/>
          <w:sz w:val="24"/>
          <w:szCs w:val="24"/>
          <w:lang w:val="fr-FR" w:eastAsia="fr-FR"/>
        </w:rPr>
        <w:lastRenderedPageBreak/>
        <w:t xml:space="preserve">choisir de réaliser une </w:t>
      </w:r>
      <w:r w:rsidRPr="001116B3">
        <w:rPr>
          <w:rFonts w:ascii="Times New Roman" w:eastAsia="Times New Roman" w:hAnsi="Times New Roman" w:cs="Times New Roman"/>
          <w:b/>
          <w:bCs/>
          <w:sz w:val="24"/>
          <w:szCs w:val="24"/>
          <w:lang w:val="fr-FR" w:eastAsia="fr-FR"/>
        </w:rPr>
        <w:t>écharpe</w:t>
      </w:r>
      <w:r w:rsidRPr="001116B3">
        <w:rPr>
          <w:rFonts w:ascii="Times New Roman" w:eastAsia="Times New Roman" w:hAnsi="Times New Roman" w:cs="Times New Roman"/>
          <w:sz w:val="24"/>
          <w:szCs w:val="24"/>
          <w:lang w:val="fr-FR" w:eastAsia="fr-FR"/>
        </w:rPr>
        <w:t xml:space="preserve"> en utilisant des </w:t>
      </w:r>
      <w:r w:rsidRPr="001116B3">
        <w:rPr>
          <w:rFonts w:ascii="Times New Roman" w:eastAsia="Times New Roman" w:hAnsi="Times New Roman" w:cs="Times New Roman"/>
          <w:b/>
          <w:bCs/>
          <w:sz w:val="24"/>
          <w:szCs w:val="24"/>
          <w:lang w:val="fr-FR" w:eastAsia="fr-FR"/>
        </w:rPr>
        <w:t>motifs de tissu</w:t>
      </w:r>
      <w:r w:rsidRPr="001116B3">
        <w:rPr>
          <w:rFonts w:ascii="Times New Roman" w:eastAsia="Times New Roman" w:hAnsi="Times New Roman" w:cs="Times New Roman"/>
          <w:sz w:val="24"/>
          <w:szCs w:val="24"/>
          <w:lang w:val="fr-FR" w:eastAsia="fr-FR"/>
        </w:rPr>
        <w:t xml:space="preserve"> inspirés des cultures du </w:t>
      </w:r>
      <w:r w:rsidRPr="001116B3">
        <w:rPr>
          <w:rFonts w:ascii="Times New Roman" w:eastAsia="Times New Roman" w:hAnsi="Times New Roman" w:cs="Times New Roman"/>
          <w:b/>
          <w:bCs/>
          <w:sz w:val="24"/>
          <w:szCs w:val="24"/>
          <w:lang w:val="fr-FR" w:eastAsia="fr-FR"/>
        </w:rPr>
        <w:t>Japon</w:t>
      </w:r>
      <w:r w:rsidRPr="001116B3">
        <w:rPr>
          <w:rFonts w:ascii="Times New Roman" w:eastAsia="Times New Roman" w:hAnsi="Times New Roman" w:cs="Times New Roman"/>
          <w:sz w:val="24"/>
          <w:szCs w:val="24"/>
          <w:lang w:val="fr-FR" w:eastAsia="fr-FR"/>
        </w:rPr>
        <w:t xml:space="preserve"> (comme les motifs de </w:t>
      </w:r>
      <w:r w:rsidRPr="001116B3">
        <w:rPr>
          <w:rFonts w:ascii="Times New Roman" w:eastAsia="Times New Roman" w:hAnsi="Times New Roman" w:cs="Times New Roman"/>
          <w:b/>
          <w:bCs/>
          <w:sz w:val="24"/>
          <w:szCs w:val="24"/>
          <w:lang w:val="fr-FR" w:eastAsia="fr-FR"/>
        </w:rPr>
        <w:t>fleurs de cerisier</w:t>
      </w:r>
      <w:r w:rsidRPr="001116B3">
        <w:rPr>
          <w:rFonts w:ascii="Times New Roman" w:eastAsia="Times New Roman" w:hAnsi="Times New Roman" w:cs="Times New Roman"/>
          <w:sz w:val="24"/>
          <w:szCs w:val="24"/>
          <w:lang w:val="fr-FR" w:eastAsia="fr-FR"/>
        </w:rPr>
        <w:t>) ou d'</w:t>
      </w:r>
      <w:r w:rsidRPr="001116B3">
        <w:rPr>
          <w:rFonts w:ascii="Times New Roman" w:eastAsia="Times New Roman" w:hAnsi="Times New Roman" w:cs="Times New Roman"/>
          <w:b/>
          <w:bCs/>
          <w:sz w:val="24"/>
          <w:szCs w:val="24"/>
          <w:lang w:val="fr-FR" w:eastAsia="fr-FR"/>
        </w:rPr>
        <w:t>Inde</w:t>
      </w:r>
      <w:r w:rsidRPr="001116B3">
        <w:rPr>
          <w:rFonts w:ascii="Times New Roman" w:eastAsia="Times New Roman" w:hAnsi="Times New Roman" w:cs="Times New Roman"/>
          <w:sz w:val="24"/>
          <w:szCs w:val="24"/>
          <w:lang w:val="fr-FR" w:eastAsia="fr-FR"/>
        </w:rPr>
        <w:t xml:space="preserve"> (motifs de </w:t>
      </w:r>
      <w:r w:rsidRPr="001116B3">
        <w:rPr>
          <w:rFonts w:ascii="Times New Roman" w:eastAsia="Times New Roman" w:hAnsi="Times New Roman" w:cs="Times New Roman"/>
          <w:b/>
          <w:bCs/>
          <w:sz w:val="24"/>
          <w:szCs w:val="24"/>
          <w:lang w:val="fr-FR" w:eastAsia="fr-FR"/>
        </w:rPr>
        <w:t>mandalas</w:t>
      </w:r>
      <w:r w:rsidRPr="001116B3">
        <w:rPr>
          <w:rFonts w:ascii="Times New Roman" w:eastAsia="Times New Roman" w:hAnsi="Times New Roman" w:cs="Times New Roman"/>
          <w:sz w:val="24"/>
          <w:szCs w:val="24"/>
          <w:lang w:val="fr-FR" w:eastAsia="fr-FR"/>
        </w:rPr>
        <w:t>).</w:t>
      </w:r>
    </w:p>
    <w:p w14:paraId="7EBBFB22" w14:textId="77777777" w:rsidR="001116B3" w:rsidRPr="001116B3" w:rsidRDefault="001116B3" w:rsidP="001116B3">
      <w:pPr>
        <w:numPr>
          <w:ilvl w:val="0"/>
          <w:numId w:val="5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Assembler les éléments</w:t>
      </w:r>
      <w:r w:rsidRPr="001116B3">
        <w:rPr>
          <w:rFonts w:ascii="Times New Roman" w:eastAsia="Times New Roman" w:hAnsi="Times New Roman" w:cs="Times New Roman"/>
          <w:sz w:val="24"/>
          <w:szCs w:val="24"/>
          <w:lang w:val="fr-FR" w:eastAsia="fr-FR"/>
        </w:rPr>
        <w:t xml:space="preserve"> : Enfiler des </w:t>
      </w:r>
      <w:r w:rsidRPr="001116B3">
        <w:rPr>
          <w:rFonts w:ascii="Times New Roman" w:eastAsia="Times New Roman" w:hAnsi="Times New Roman" w:cs="Times New Roman"/>
          <w:b/>
          <w:bCs/>
          <w:sz w:val="24"/>
          <w:szCs w:val="24"/>
          <w:lang w:val="fr-FR" w:eastAsia="fr-FR"/>
        </w:rPr>
        <w:t>perles</w:t>
      </w:r>
      <w:r w:rsidRPr="001116B3">
        <w:rPr>
          <w:rFonts w:ascii="Times New Roman" w:eastAsia="Times New Roman" w:hAnsi="Times New Roman" w:cs="Times New Roman"/>
          <w:sz w:val="24"/>
          <w:szCs w:val="24"/>
          <w:lang w:val="fr-FR" w:eastAsia="fr-FR"/>
        </w:rPr>
        <w:t xml:space="preserve"> pour créer un </w:t>
      </w:r>
      <w:r w:rsidRPr="001116B3">
        <w:rPr>
          <w:rFonts w:ascii="Times New Roman" w:eastAsia="Times New Roman" w:hAnsi="Times New Roman" w:cs="Times New Roman"/>
          <w:b/>
          <w:bCs/>
          <w:sz w:val="24"/>
          <w:szCs w:val="24"/>
          <w:lang w:val="fr-FR" w:eastAsia="fr-FR"/>
        </w:rPr>
        <w:t>collier ou bracelet</w:t>
      </w:r>
      <w:r w:rsidRPr="001116B3">
        <w:rPr>
          <w:rFonts w:ascii="Times New Roman" w:eastAsia="Times New Roman" w:hAnsi="Times New Roman" w:cs="Times New Roman"/>
          <w:sz w:val="24"/>
          <w:szCs w:val="24"/>
          <w:lang w:val="fr-FR" w:eastAsia="fr-FR"/>
        </w:rPr>
        <w:t xml:space="preserve">, ou coudre des </w:t>
      </w:r>
      <w:r w:rsidRPr="001116B3">
        <w:rPr>
          <w:rFonts w:ascii="Times New Roman" w:eastAsia="Times New Roman" w:hAnsi="Times New Roman" w:cs="Times New Roman"/>
          <w:b/>
          <w:bCs/>
          <w:sz w:val="24"/>
          <w:szCs w:val="24"/>
          <w:lang w:val="fr-FR" w:eastAsia="fr-FR"/>
        </w:rPr>
        <w:t>motifs</w:t>
      </w:r>
      <w:r w:rsidRPr="001116B3">
        <w:rPr>
          <w:rFonts w:ascii="Times New Roman" w:eastAsia="Times New Roman" w:hAnsi="Times New Roman" w:cs="Times New Roman"/>
          <w:sz w:val="24"/>
          <w:szCs w:val="24"/>
          <w:lang w:val="fr-FR" w:eastAsia="fr-FR"/>
        </w:rPr>
        <w:t xml:space="preserve"> sur une </w:t>
      </w:r>
      <w:r w:rsidRPr="001116B3">
        <w:rPr>
          <w:rFonts w:ascii="Times New Roman" w:eastAsia="Times New Roman" w:hAnsi="Times New Roman" w:cs="Times New Roman"/>
          <w:b/>
          <w:bCs/>
          <w:sz w:val="24"/>
          <w:szCs w:val="24"/>
          <w:lang w:val="fr-FR" w:eastAsia="fr-FR"/>
        </w:rPr>
        <w:t>écharpe</w:t>
      </w:r>
      <w:r w:rsidRPr="001116B3">
        <w:rPr>
          <w:rFonts w:ascii="Times New Roman" w:eastAsia="Times New Roman" w:hAnsi="Times New Roman" w:cs="Times New Roman"/>
          <w:sz w:val="24"/>
          <w:szCs w:val="24"/>
          <w:lang w:val="fr-FR" w:eastAsia="fr-FR"/>
        </w:rPr>
        <w:t xml:space="preserve"> en tissu. Ajouter des éléments décoratifs comme des </w:t>
      </w:r>
      <w:r w:rsidRPr="001116B3">
        <w:rPr>
          <w:rFonts w:ascii="Times New Roman" w:eastAsia="Times New Roman" w:hAnsi="Times New Roman" w:cs="Times New Roman"/>
          <w:b/>
          <w:bCs/>
          <w:sz w:val="24"/>
          <w:szCs w:val="24"/>
          <w:lang w:val="fr-FR" w:eastAsia="fr-FR"/>
        </w:rPr>
        <w:t>bijoux en métal</w:t>
      </w:r>
      <w:r w:rsidRPr="001116B3">
        <w:rPr>
          <w:rFonts w:ascii="Times New Roman" w:eastAsia="Times New Roman" w:hAnsi="Times New Roman" w:cs="Times New Roman"/>
          <w:sz w:val="24"/>
          <w:szCs w:val="24"/>
          <w:lang w:val="fr-FR" w:eastAsia="fr-FR"/>
        </w:rPr>
        <w:t xml:space="preserve"> ou des </w:t>
      </w:r>
      <w:r w:rsidRPr="001116B3">
        <w:rPr>
          <w:rFonts w:ascii="Times New Roman" w:eastAsia="Times New Roman" w:hAnsi="Times New Roman" w:cs="Times New Roman"/>
          <w:b/>
          <w:bCs/>
          <w:sz w:val="24"/>
          <w:szCs w:val="24"/>
          <w:lang w:val="fr-FR" w:eastAsia="fr-FR"/>
        </w:rPr>
        <w:t>rubans</w:t>
      </w:r>
      <w:r w:rsidRPr="001116B3">
        <w:rPr>
          <w:rFonts w:ascii="Times New Roman" w:eastAsia="Times New Roman" w:hAnsi="Times New Roman" w:cs="Times New Roman"/>
          <w:sz w:val="24"/>
          <w:szCs w:val="24"/>
          <w:lang w:val="fr-FR" w:eastAsia="fr-FR"/>
        </w:rPr>
        <w:t>.</w:t>
      </w:r>
    </w:p>
    <w:p w14:paraId="0C9E411D" w14:textId="77777777" w:rsidR="001116B3" w:rsidRPr="001116B3" w:rsidRDefault="001116B3" w:rsidP="001116B3">
      <w:pPr>
        <w:numPr>
          <w:ilvl w:val="0"/>
          <w:numId w:val="5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Discuter du sens culturel</w:t>
      </w:r>
      <w:r w:rsidRPr="001116B3">
        <w:rPr>
          <w:rFonts w:ascii="Times New Roman" w:eastAsia="Times New Roman" w:hAnsi="Times New Roman" w:cs="Times New Roman"/>
          <w:sz w:val="24"/>
          <w:szCs w:val="24"/>
          <w:lang w:val="fr-FR" w:eastAsia="fr-FR"/>
        </w:rPr>
        <w:t xml:space="preserve"> : Chaque enfant peut </w:t>
      </w:r>
      <w:r w:rsidRPr="001116B3">
        <w:rPr>
          <w:rFonts w:ascii="Times New Roman" w:eastAsia="Times New Roman" w:hAnsi="Times New Roman" w:cs="Times New Roman"/>
          <w:b/>
          <w:bCs/>
          <w:sz w:val="24"/>
          <w:szCs w:val="24"/>
          <w:lang w:val="fr-FR" w:eastAsia="fr-FR"/>
        </w:rPr>
        <w:t>expliquer</w:t>
      </w:r>
      <w:r w:rsidRPr="001116B3">
        <w:rPr>
          <w:rFonts w:ascii="Times New Roman" w:eastAsia="Times New Roman" w:hAnsi="Times New Roman" w:cs="Times New Roman"/>
          <w:sz w:val="24"/>
          <w:szCs w:val="24"/>
          <w:lang w:val="fr-FR" w:eastAsia="fr-FR"/>
        </w:rPr>
        <w:t xml:space="preserve"> ce que son accessoire représente, en lien avec une </w:t>
      </w:r>
      <w:r w:rsidRPr="001116B3">
        <w:rPr>
          <w:rFonts w:ascii="Times New Roman" w:eastAsia="Times New Roman" w:hAnsi="Times New Roman" w:cs="Times New Roman"/>
          <w:b/>
          <w:bCs/>
          <w:sz w:val="24"/>
          <w:szCs w:val="24"/>
          <w:lang w:val="fr-FR" w:eastAsia="fr-FR"/>
        </w:rPr>
        <w:t>valeur culturelle</w:t>
      </w:r>
      <w:r w:rsidRPr="001116B3">
        <w:rPr>
          <w:rFonts w:ascii="Times New Roman" w:eastAsia="Times New Roman" w:hAnsi="Times New Roman" w:cs="Times New Roman"/>
          <w:sz w:val="24"/>
          <w:szCs w:val="24"/>
          <w:lang w:val="fr-FR" w:eastAsia="fr-FR"/>
        </w:rPr>
        <w:t xml:space="preserve"> ou un </w:t>
      </w:r>
      <w:r w:rsidRPr="001116B3">
        <w:rPr>
          <w:rFonts w:ascii="Times New Roman" w:eastAsia="Times New Roman" w:hAnsi="Times New Roman" w:cs="Times New Roman"/>
          <w:b/>
          <w:bCs/>
          <w:sz w:val="24"/>
          <w:szCs w:val="24"/>
          <w:lang w:val="fr-FR" w:eastAsia="fr-FR"/>
        </w:rPr>
        <w:t>symbole</w:t>
      </w:r>
      <w:r w:rsidRPr="001116B3">
        <w:rPr>
          <w:rFonts w:ascii="Times New Roman" w:eastAsia="Times New Roman" w:hAnsi="Times New Roman" w:cs="Times New Roman"/>
          <w:sz w:val="24"/>
          <w:szCs w:val="24"/>
          <w:lang w:val="fr-FR" w:eastAsia="fr-FR"/>
        </w:rPr>
        <w:t xml:space="preserve"> spécifique.</w:t>
      </w:r>
    </w:p>
    <w:p w14:paraId="2E34AF75"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363BDEA4" w14:textId="77777777" w:rsidR="001116B3" w:rsidRPr="001116B3" w:rsidRDefault="001116B3" w:rsidP="001116B3">
      <w:pPr>
        <w:numPr>
          <w:ilvl w:val="0"/>
          <w:numId w:val="5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Création artistique et artisanat</w:t>
      </w:r>
    </w:p>
    <w:p w14:paraId="31D909D4" w14:textId="77777777" w:rsidR="001116B3" w:rsidRPr="001116B3" w:rsidRDefault="001116B3" w:rsidP="001116B3">
      <w:pPr>
        <w:numPr>
          <w:ilvl w:val="0"/>
          <w:numId w:val="5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Sensibilité aux </w:t>
      </w:r>
      <w:r w:rsidRPr="001116B3">
        <w:rPr>
          <w:rFonts w:ascii="Times New Roman" w:eastAsia="Times New Roman" w:hAnsi="Times New Roman" w:cs="Times New Roman"/>
          <w:b/>
          <w:bCs/>
          <w:sz w:val="24"/>
          <w:szCs w:val="24"/>
          <w:lang w:val="fr-FR" w:eastAsia="fr-FR"/>
        </w:rPr>
        <w:t>symboles culturels</w:t>
      </w:r>
    </w:p>
    <w:p w14:paraId="6E5AD218" w14:textId="77777777" w:rsidR="001116B3" w:rsidRPr="001116B3" w:rsidRDefault="001116B3" w:rsidP="001116B3">
      <w:pPr>
        <w:numPr>
          <w:ilvl w:val="0"/>
          <w:numId w:val="5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Coordination œil-main</w:t>
      </w:r>
    </w:p>
    <w:p w14:paraId="2D3AD8E2"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3DE6A4AF">
          <v:rect id="_x0000_i1043" style="width:0;height:1.5pt" o:hralign="center" o:hrstd="t" o:hr="t" fillcolor="#a0a0a0" stroked="f"/>
        </w:pict>
      </w:r>
    </w:p>
    <w:p w14:paraId="459F1AD0"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2. Création de Vêtements avec des Symboles</w:t>
      </w:r>
    </w:p>
    <w:p w14:paraId="03D466B2"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 Créer des vêtements ou des accessoires qui portent des messages culturels ou symboliques, comme dans les costumes traditionnels.</w:t>
      </w:r>
    </w:p>
    <w:p w14:paraId="067478EF"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Matériaux nécessaires :</w:t>
      </w:r>
    </w:p>
    <w:p w14:paraId="3D501A21" w14:textId="77777777" w:rsidR="001116B3" w:rsidRPr="001116B3" w:rsidRDefault="001116B3" w:rsidP="001116B3">
      <w:pPr>
        <w:numPr>
          <w:ilvl w:val="0"/>
          <w:numId w:val="5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T-shirt, foulard, sac</w:t>
      </w:r>
      <w:r w:rsidRPr="001116B3">
        <w:rPr>
          <w:rFonts w:ascii="Times New Roman" w:eastAsia="Times New Roman" w:hAnsi="Times New Roman" w:cs="Times New Roman"/>
          <w:sz w:val="24"/>
          <w:szCs w:val="24"/>
          <w:lang w:val="fr-FR" w:eastAsia="fr-FR"/>
        </w:rPr>
        <w:t xml:space="preserve"> (de tissu)</w:t>
      </w:r>
    </w:p>
    <w:p w14:paraId="45072B65" w14:textId="77777777" w:rsidR="001116B3" w:rsidRPr="001116B3" w:rsidRDefault="001116B3" w:rsidP="001116B3">
      <w:pPr>
        <w:numPr>
          <w:ilvl w:val="0"/>
          <w:numId w:val="5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Peinture pour tissu</w:t>
      </w:r>
      <w:r w:rsidRPr="001116B3">
        <w:rPr>
          <w:rFonts w:ascii="Times New Roman" w:eastAsia="Times New Roman" w:hAnsi="Times New Roman" w:cs="Times New Roman"/>
          <w:sz w:val="24"/>
          <w:szCs w:val="24"/>
          <w:lang w:val="fr-FR" w:eastAsia="fr-FR"/>
        </w:rPr>
        <w:t xml:space="preserve"> ou </w:t>
      </w:r>
      <w:r w:rsidRPr="001116B3">
        <w:rPr>
          <w:rFonts w:ascii="Times New Roman" w:eastAsia="Times New Roman" w:hAnsi="Times New Roman" w:cs="Times New Roman"/>
          <w:b/>
          <w:bCs/>
          <w:sz w:val="24"/>
          <w:szCs w:val="24"/>
          <w:lang w:val="fr-FR" w:eastAsia="fr-FR"/>
        </w:rPr>
        <w:t>marqueurs</w:t>
      </w:r>
    </w:p>
    <w:p w14:paraId="3F189F81" w14:textId="77777777" w:rsidR="001116B3" w:rsidRPr="001116B3" w:rsidRDefault="001116B3" w:rsidP="001116B3">
      <w:pPr>
        <w:numPr>
          <w:ilvl w:val="0"/>
          <w:numId w:val="5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Paillettes, perles, boutons</w:t>
      </w:r>
    </w:p>
    <w:p w14:paraId="2EABDB3A" w14:textId="77777777" w:rsidR="001116B3" w:rsidRPr="001116B3" w:rsidRDefault="001116B3" w:rsidP="001116B3">
      <w:pPr>
        <w:numPr>
          <w:ilvl w:val="0"/>
          <w:numId w:val="5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Pochoirs</w:t>
      </w:r>
      <w:r w:rsidRPr="001116B3">
        <w:rPr>
          <w:rFonts w:ascii="Times New Roman" w:eastAsia="Times New Roman" w:hAnsi="Times New Roman" w:cs="Times New Roman"/>
          <w:sz w:val="24"/>
          <w:szCs w:val="24"/>
          <w:lang w:val="fr-FR" w:eastAsia="fr-FR"/>
        </w:rPr>
        <w:t xml:space="preserve"> pour motifs symboliques</w:t>
      </w:r>
    </w:p>
    <w:p w14:paraId="1205FEDD"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Étapes de réalisation :</w:t>
      </w:r>
    </w:p>
    <w:p w14:paraId="0B0F2002" w14:textId="77777777" w:rsidR="001116B3" w:rsidRPr="001116B3" w:rsidRDefault="001116B3" w:rsidP="001116B3">
      <w:pPr>
        <w:numPr>
          <w:ilvl w:val="0"/>
          <w:numId w:val="5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Choisir un symbole culturel</w:t>
      </w:r>
      <w:r w:rsidRPr="001116B3">
        <w:rPr>
          <w:rFonts w:ascii="Times New Roman" w:eastAsia="Times New Roman" w:hAnsi="Times New Roman" w:cs="Times New Roman"/>
          <w:sz w:val="24"/>
          <w:szCs w:val="24"/>
          <w:lang w:val="fr-FR" w:eastAsia="fr-FR"/>
        </w:rPr>
        <w:t xml:space="preserve"> : Par exemple, un </w:t>
      </w:r>
      <w:r w:rsidRPr="001116B3">
        <w:rPr>
          <w:rFonts w:ascii="Times New Roman" w:eastAsia="Times New Roman" w:hAnsi="Times New Roman" w:cs="Times New Roman"/>
          <w:b/>
          <w:bCs/>
          <w:sz w:val="24"/>
          <w:szCs w:val="24"/>
          <w:lang w:val="fr-FR" w:eastAsia="fr-FR"/>
        </w:rPr>
        <w:t>symbole de paix</w:t>
      </w:r>
      <w:r w:rsidRPr="001116B3">
        <w:rPr>
          <w:rFonts w:ascii="Times New Roman" w:eastAsia="Times New Roman" w:hAnsi="Times New Roman" w:cs="Times New Roman"/>
          <w:sz w:val="24"/>
          <w:szCs w:val="24"/>
          <w:lang w:val="fr-FR" w:eastAsia="fr-FR"/>
        </w:rPr>
        <w:t xml:space="preserve"> (comme la </w:t>
      </w:r>
      <w:r w:rsidRPr="001116B3">
        <w:rPr>
          <w:rFonts w:ascii="Times New Roman" w:eastAsia="Times New Roman" w:hAnsi="Times New Roman" w:cs="Times New Roman"/>
          <w:b/>
          <w:bCs/>
          <w:sz w:val="24"/>
          <w:szCs w:val="24"/>
          <w:lang w:val="fr-FR" w:eastAsia="fr-FR"/>
        </w:rPr>
        <w:t>grue</w:t>
      </w:r>
      <w:r w:rsidRPr="001116B3">
        <w:rPr>
          <w:rFonts w:ascii="Times New Roman" w:eastAsia="Times New Roman" w:hAnsi="Times New Roman" w:cs="Times New Roman"/>
          <w:sz w:val="24"/>
          <w:szCs w:val="24"/>
          <w:lang w:val="fr-FR" w:eastAsia="fr-FR"/>
        </w:rPr>
        <w:t xml:space="preserve"> au Japon), un </w:t>
      </w:r>
      <w:r w:rsidRPr="001116B3">
        <w:rPr>
          <w:rFonts w:ascii="Times New Roman" w:eastAsia="Times New Roman" w:hAnsi="Times New Roman" w:cs="Times New Roman"/>
          <w:b/>
          <w:bCs/>
          <w:sz w:val="24"/>
          <w:szCs w:val="24"/>
          <w:lang w:val="fr-FR" w:eastAsia="fr-FR"/>
        </w:rPr>
        <w:t>motif tribal</w:t>
      </w:r>
      <w:r w:rsidRPr="001116B3">
        <w:rPr>
          <w:rFonts w:ascii="Times New Roman" w:eastAsia="Times New Roman" w:hAnsi="Times New Roman" w:cs="Times New Roman"/>
          <w:sz w:val="24"/>
          <w:szCs w:val="24"/>
          <w:lang w:val="fr-FR" w:eastAsia="fr-FR"/>
        </w:rPr>
        <w:t xml:space="preserve"> (comme les </w:t>
      </w:r>
      <w:r w:rsidRPr="001116B3">
        <w:rPr>
          <w:rFonts w:ascii="Times New Roman" w:eastAsia="Times New Roman" w:hAnsi="Times New Roman" w:cs="Times New Roman"/>
          <w:b/>
          <w:bCs/>
          <w:sz w:val="24"/>
          <w:szCs w:val="24"/>
          <w:lang w:val="fr-FR" w:eastAsia="fr-FR"/>
        </w:rPr>
        <w:t>formes géométriques</w:t>
      </w:r>
      <w:r w:rsidRPr="001116B3">
        <w:rPr>
          <w:rFonts w:ascii="Times New Roman" w:eastAsia="Times New Roman" w:hAnsi="Times New Roman" w:cs="Times New Roman"/>
          <w:sz w:val="24"/>
          <w:szCs w:val="24"/>
          <w:lang w:val="fr-FR" w:eastAsia="fr-FR"/>
        </w:rPr>
        <w:t xml:space="preserve"> africaines), ou un </w:t>
      </w:r>
      <w:r w:rsidRPr="001116B3">
        <w:rPr>
          <w:rFonts w:ascii="Times New Roman" w:eastAsia="Times New Roman" w:hAnsi="Times New Roman" w:cs="Times New Roman"/>
          <w:b/>
          <w:bCs/>
          <w:sz w:val="24"/>
          <w:szCs w:val="24"/>
          <w:lang w:val="fr-FR" w:eastAsia="fr-FR"/>
        </w:rPr>
        <w:t>emblème national</w:t>
      </w:r>
      <w:r w:rsidRPr="001116B3">
        <w:rPr>
          <w:rFonts w:ascii="Times New Roman" w:eastAsia="Times New Roman" w:hAnsi="Times New Roman" w:cs="Times New Roman"/>
          <w:sz w:val="24"/>
          <w:szCs w:val="24"/>
          <w:lang w:val="fr-FR" w:eastAsia="fr-FR"/>
        </w:rPr>
        <w:t>.</w:t>
      </w:r>
    </w:p>
    <w:p w14:paraId="5E4B9749" w14:textId="77777777" w:rsidR="001116B3" w:rsidRPr="001116B3" w:rsidRDefault="001116B3" w:rsidP="001116B3">
      <w:pPr>
        <w:numPr>
          <w:ilvl w:val="0"/>
          <w:numId w:val="5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Dessiner ou peindre</w:t>
      </w:r>
      <w:r w:rsidRPr="001116B3">
        <w:rPr>
          <w:rFonts w:ascii="Times New Roman" w:eastAsia="Times New Roman" w:hAnsi="Times New Roman" w:cs="Times New Roman"/>
          <w:sz w:val="24"/>
          <w:szCs w:val="24"/>
          <w:lang w:val="fr-FR" w:eastAsia="fr-FR"/>
        </w:rPr>
        <w:t xml:space="preserve"> le symbole sur un </w:t>
      </w:r>
      <w:r w:rsidRPr="001116B3">
        <w:rPr>
          <w:rFonts w:ascii="Times New Roman" w:eastAsia="Times New Roman" w:hAnsi="Times New Roman" w:cs="Times New Roman"/>
          <w:b/>
          <w:bCs/>
          <w:sz w:val="24"/>
          <w:szCs w:val="24"/>
          <w:lang w:val="fr-FR" w:eastAsia="fr-FR"/>
        </w:rPr>
        <w:t>vêtement</w:t>
      </w:r>
      <w:r w:rsidRPr="001116B3">
        <w:rPr>
          <w:rFonts w:ascii="Times New Roman" w:eastAsia="Times New Roman" w:hAnsi="Times New Roman" w:cs="Times New Roman"/>
          <w:sz w:val="24"/>
          <w:szCs w:val="24"/>
          <w:lang w:val="fr-FR" w:eastAsia="fr-FR"/>
        </w:rPr>
        <w:t xml:space="preserve"> ou un </w:t>
      </w:r>
      <w:r w:rsidRPr="001116B3">
        <w:rPr>
          <w:rFonts w:ascii="Times New Roman" w:eastAsia="Times New Roman" w:hAnsi="Times New Roman" w:cs="Times New Roman"/>
          <w:b/>
          <w:bCs/>
          <w:sz w:val="24"/>
          <w:szCs w:val="24"/>
          <w:lang w:val="fr-FR" w:eastAsia="fr-FR"/>
        </w:rPr>
        <w:t>accessoire</w:t>
      </w:r>
      <w:r w:rsidRPr="001116B3">
        <w:rPr>
          <w:rFonts w:ascii="Times New Roman" w:eastAsia="Times New Roman" w:hAnsi="Times New Roman" w:cs="Times New Roman"/>
          <w:sz w:val="24"/>
          <w:szCs w:val="24"/>
          <w:lang w:val="fr-FR" w:eastAsia="fr-FR"/>
        </w:rPr>
        <w:t xml:space="preserve"> (foulard, T-shirt, sac). Utiliser des </w:t>
      </w:r>
      <w:r w:rsidRPr="001116B3">
        <w:rPr>
          <w:rFonts w:ascii="Times New Roman" w:eastAsia="Times New Roman" w:hAnsi="Times New Roman" w:cs="Times New Roman"/>
          <w:b/>
          <w:bCs/>
          <w:sz w:val="24"/>
          <w:szCs w:val="24"/>
          <w:lang w:val="fr-FR" w:eastAsia="fr-FR"/>
        </w:rPr>
        <w:t>pochoirs</w:t>
      </w:r>
      <w:r w:rsidRPr="001116B3">
        <w:rPr>
          <w:rFonts w:ascii="Times New Roman" w:eastAsia="Times New Roman" w:hAnsi="Times New Roman" w:cs="Times New Roman"/>
          <w:sz w:val="24"/>
          <w:szCs w:val="24"/>
          <w:lang w:val="fr-FR" w:eastAsia="fr-FR"/>
        </w:rPr>
        <w:t xml:space="preserve"> pour les motifs répétitifs.</w:t>
      </w:r>
    </w:p>
    <w:p w14:paraId="14F7ABF5" w14:textId="77777777" w:rsidR="001116B3" w:rsidRPr="001116B3" w:rsidRDefault="001116B3" w:rsidP="001116B3">
      <w:pPr>
        <w:numPr>
          <w:ilvl w:val="0"/>
          <w:numId w:val="5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Décorer avec des éléments culturels</w:t>
      </w:r>
      <w:r w:rsidRPr="001116B3">
        <w:rPr>
          <w:rFonts w:ascii="Times New Roman" w:eastAsia="Times New Roman" w:hAnsi="Times New Roman" w:cs="Times New Roman"/>
          <w:sz w:val="24"/>
          <w:szCs w:val="24"/>
          <w:lang w:val="fr-FR" w:eastAsia="fr-FR"/>
        </w:rPr>
        <w:t xml:space="preserve"> : Ajouter des </w:t>
      </w:r>
      <w:r w:rsidRPr="001116B3">
        <w:rPr>
          <w:rFonts w:ascii="Times New Roman" w:eastAsia="Times New Roman" w:hAnsi="Times New Roman" w:cs="Times New Roman"/>
          <w:b/>
          <w:bCs/>
          <w:sz w:val="24"/>
          <w:szCs w:val="24"/>
          <w:lang w:val="fr-FR" w:eastAsia="fr-FR"/>
        </w:rPr>
        <w:t>perles</w:t>
      </w:r>
      <w:r w:rsidRPr="001116B3">
        <w:rPr>
          <w:rFonts w:ascii="Times New Roman" w:eastAsia="Times New Roman" w:hAnsi="Times New Roman" w:cs="Times New Roman"/>
          <w:sz w:val="24"/>
          <w:szCs w:val="24"/>
          <w:lang w:val="fr-FR" w:eastAsia="fr-FR"/>
        </w:rPr>
        <w:t xml:space="preserve">, des </w:t>
      </w:r>
      <w:r w:rsidRPr="001116B3">
        <w:rPr>
          <w:rFonts w:ascii="Times New Roman" w:eastAsia="Times New Roman" w:hAnsi="Times New Roman" w:cs="Times New Roman"/>
          <w:b/>
          <w:bCs/>
          <w:sz w:val="24"/>
          <w:szCs w:val="24"/>
          <w:lang w:val="fr-FR" w:eastAsia="fr-FR"/>
        </w:rPr>
        <w:t>broderies</w:t>
      </w:r>
      <w:r w:rsidRPr="001116B3">
        <w:rPr>
          <w:rFonts w:ascii="Times New Roman" w:eastAsia="Times New Roman" w:hAnsi="Times New Roman" w:cs="Times New Roman"/>
          <w:sz w:val="24"/>
          <w:szCs w:val="24"/>
          <w:lang w:val="fr-FR" w:eastAsia="fr-FR"/>
        </w:rPr>
        <w:t xml:space="preserve">, ou des </w:t>
      </w:r>
      <w:r w:rsidRPr="001116B3">
        <w:rPr>
          <w:rFonts w:ascii="Times New Roman" w:eastAsia="Times New Roman" w:hAnsi="Times New Roman" w:cs="Times New Roman"/>
          <w:b/>
          <w:bCs/>
          <w:sz w:val="24"/>
          <w:szCs w:val="24"/>
          <w:lang w:val="fr-FR" w:eastAsia="fr-FR"/>
        </w:rPr>
        <w:t>paillettes</w:t>
      </w:r>
      <w:r w:rsidRPr="001116B3">
        <w:rPr>
          <w:rFonts w:ascii="Times New Roman" w:eastAsia="Times New Roman" w:hAnsi="Times New Roman" w:cs="Times New Roman"/>
          <w:sz w:val="24"/>
          <w:szCs w:val="24"/>
          <w:lang w:val="fr-FR" w:eastAsia="fr-FR"/>
        </w:rPr>
        <w:t xml:space="preserve"> pour renforcer le </w:t>
      </w:r>
      <w:r w:rsidRPr="001116B3">
        <w:rPr>
          <w:rFonts w:ascii="Times New Roman" w:eastAsia="Times New Roman" w:hAnsi="Times New Roman" w:cs="Times New Roman"/>
          <w:b/>
          <w:bCs/>
          <w:sz w:val="24"/>
          <w:szCs w:val="24"/>
          <w:lang w:val="fr-FR" w:eastAsia="fr-FR"/>
        </w:rPr>
        <w:t>motif</w:t>
      </w:r>
      <w:r w:rsidRPr="001116B3">
        <w:rPr>
          <w:rFonts w:ascii="Times New Roman" w:eastAsia="Times New Roman" w:hAnsi="Times New Roman" w:cs="Times New Roman"/>
          <w:sz w:val="24"/>
          <w:szCs w:val="24"/>
          <w:lang w:val="fr-FR" w:eastAsia="fr-FR"/>
        </w:rPr>
        <w:t xml:space="preserve"> choisi.</w:t>
      </w:r>
    </w:p>
    <w:p w14:paraId="7C8C80B6" w14:textId="77777777" w:rsidR="001116B3" w:rsidRPr="001116B3" w:rsidRDefault="001116B3" w:rsidP="001116B3">
      <w:pPr>
        <w:numPr>
          <w:ilvl w:val="0"/>
          <w:numId w:val="5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Explication du symbole</w:t>
      </w:r>
      <w:r w:rsidRPr="001116B3">
        <w:rPr>
          <w:rFonts w:ascii="Times New Roman" w:eastAsia="Times New Roman" w:hAnsi="Times New Roman" w:cs="Times New Roman"/>
          <w:sz w:val="24"/>
          <w:szCs w:val="24"/>
          <w:lang w:val="fr-FR" w:eastAsia="fr-FR"/>
        </w:rPr>
        <w:t xml:space="preserve"> : Une fois le vêtement terminé, chaque enfant peut expliquer la </w:t>
      </w:r>
      <w:r w:rsidRPr="001116B3">
        <w:rPr>
          <w:rFonts w:ascii="Times New Roman" w:eastAsia="Times New Roman" w:hAnsi="Times New Roman" w:cs="Times New Roman"/>
          <w:b/>
          <w:bCs/>
          <w:sz w:val="24"/>
          <w:szCs w:val="24"/>
          <w:lang w:val="fr-FR" w:eastAsia="fr-FR"/>
        </w:rPr>
        <w:t>signification</w:t>
      </w:r>
      <w:r w:rsidRPr="001116B3">
        <w:rPr>
          <w:rFonts w:ascii="Times New Roman" w:eastAsia="Times New Roman" w:hAnsi="Times New Roman" w:cs="Times New Roman"/>
          <w:sz w:val="24"/>
          <w:szCs w:val="24"/>
          <w:lang w:val="fr-FR" w:eastAsia="fr-FR"/>
        </w:rPr>
        <w:t xml:space="preserve"> du symbole qu’il a choisi de représenter, et pourquoi il l'a associé à un vêtement ou un accessoire.</w:t>
      </w:r>
    </w:p>
    <w:p w14:paraId="3532B47D"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7542E850" w14:textId="77777777" w:rsidR="001116B3" w:rsidRPr="001116B3" w:rsidRDefault="001116B3" w:rsidP="001116B3">
      <w:pPr>
        <w:numPr>
          <w:ilvl w:val="0"/>
          <w:numId w:val="55"/>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Créativité</w:t>
      </w:r>
      <w:r w:rsidRPr="001116B3">
        <w:rPr>
          <w:rFonts w:ascii="Times New Roman" w:eastAsia="Times New Roman" w:hAnsi="Times New Roman" w:cs="Times New Roman"/>
          <w:sz w:val="24"/>
          <w:szCs w:val="24"/>
          <w:lang w:val="fr-FR" w:eastAsia="fr-FR"/>
        </w:rPr>
        <w:t xml:space="preserve"> : Intégrer des symboles culturels dans une création.</w:t>
      </w:r>
    </w:p>
    <w:p w14:paraId="22D73B27" w14:textId="77777777" w:rsidR="001116B3" w:rsidRPr="001116B3" w:rsidRDefault="001116B3" w:rsidP="001116B3">
      <w:pPr>
        <w:numPr>
          <w:ilvl w:val="0"/>
          <w:numId w:val="55"/>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Motricité fine</w:t>
      </w:r>
      <w:r w:rsidRPr="001116B3">
        <w:rPr>
          <w:rFonts w:ascii="Times New Roman" w:eastAsia="Times New Roman" w:hAnsi="Times New Roman" w:cs="Times New Roman"/>
          <w:sz w:val="24"/>
          <w:szCs w:val="24"/>
          <w:lang w:val="fr-FR" w:eastAsia="fr-FR"/>
        </w:rPr>
        <w:t xml:space="preserve"> : Dessiner, peindre, et assembler des éléments décoratifs.</w:t>
      </w:r>
    </w:p>
    <w:p w14:paraId="360504D6" w14:textId="77777777" w:rsidR="001116B3" w:rsidRPr="001116B3" w:rsidRDefault="001116B3" w:rsidP="001116B3">
      <w:pPr>
        <w:numPr>
          <w:ilvl w:val="0"/>
          <w:numId w:val="55"/>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lastRenderedPageBreak/>
        <w:t>Sensibilité culturelle</w:t>
      </w:r>
      <w:r w:rsidRPr="001116B3">
        <w:rPr>
          <w:rFonts w:ascii="Times New Roman" w:eastAsia="Times New Roman" w:hAnsi="Times New Roman" w:cs="Times New Roman"/>
          <w:sz w:val="24"/>
          <w:szCs w:val="24"/>
          <w:lang w:val="fr-FR" w:eastAsia="fr-FR"/>
        </w:rPr>
        <w:t xml:space="preserve"> : Apprendre à connaître les </w:t>
      </w:r>
      <w:r w:rsidRPr="001116B3">
        <w:rPr>
          <w:rFonts w:ascii="Times New Roman" w:eastAsia="Times New Roman" w:hAnsi="Times New Roman" w:cs="Times New Roman"/>
          <w:b/>
          <w:bCs/>
          <w:sz w:val="24"/>
          <w:szCs w:val="24"/>
          <w:lang w:val="fr-FR" w:eastAsia="fr-FR"/>
        </w:rPr>
        <w:t>symboles</w:t>
      </w:r>
      <w:r w:rsidRPr="001116B3">
        <w:rPr>
          <w:rFonts w:ascii="Times New Roman" w:eastAsia="Times New Roman" w:hAnsi="Times New Roman" w:cs="Times New Roman"/>
          <w:sz w:val="24"/>
          <w:szCs w:val="24"/>
          <w:lang w:val="fr-FR" w:eastAsia="fr-FR"/>
        </w:rPr>
        <w:t xml:space="preserve"> et leur </w:t>
      </w:r>
      <w:r w:rsidRPr="001116B3">
        <w:rPr>
          <w:rFonts w:ascii="Times New Roman" w:eastAsia="Times New Roman" w:hAnsi="Times New Roman" w:cs="Times New Roman"/>
          <w:b/>
          <w:bCs/>
          <w:sz w:val="24"/>
          <w:szCs w:val="24"/>
          <w:lang w:val="fr-FR" w:eastAsia="fr-FR"/>
        </w:rPr>
        <w:t>signification</w:t>
      </w:r>
      <w:r w:rsidRPr="001116B3">
        <w:rPr>
          <w:rFonts w:ascii="Times New Roman" w:eastAsia="Times New Roman" w:hAnsi="Times New Roman" w:cs="Times New Roman"/>
          <w:sz w:val="24"/>
          <w:szCs w:val="24"/>
          <w:lang w:val="fr-FR" w:eastAsia="fr-FR"/>
        </w:rPr>
        <w:t xml:space="preserve"> dans différentes cultures.</w:t>
      </w:r>
    </w:p>
    <w:p w14:paraId="79974C06"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54489C3F">
          <v:rect id="_x0000_i1044" style="width:0;height:1.5pt" o:hralign="center" o:hrstd="t" o:hr="t" fillcolor="#a0a0a0" stroked="f"/>
        </w:pict>
      </w:r>
    </w:p>
    <w:p w14:paraId="3C4C6A8E"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3. Couture d’un "Tissu de la Paix"</w:t>
      </w:r>
    </w:p>
    <w:p w14:paraId="5AA0A479"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 Créer un tissu décoré qui symbolise la paix et l’unité entre différentes cultures, inspiré des tissus traditionnels.</w:t>
      </w:r>
    </w:p>
    <w:p w14:paraId="5FD29C75"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Matériaux nécessaires :</w:t>
      </w:r>
    </w:p>
    <w:p w14:paraId="2DC920ED" w14:textId="77777777" w:rsidR="001116B3" w:rsidRPr="001116B3" w:rsidRDefault="001116B3" w:rsidP="001116B3">
      <w:pPr>
        <w:numPr>
          <w:ilvl w:val="0"/>
          <w:numId w:val="56"/>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Tissu blanc ou beige</w:t>
      </w:r>
    </w:p>
    <w:p w14:paraId="1800F792" w14:textId="77777777" w:rsidR="001116B3" w:rsidRPr="001116B3" w:rsidRDefault="001116B3" w:rsidP="001116B3">
      <w:pPr>
        <w:numPr>
          <w:ilvl w:val="0"/>
          <w:numId w:val="56"/>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Feutres pour tissu</w:t>
      </w:r>
      <w:r w:rsidRPr="001116B3">
        <w:rPr>
          <w:rFonts w:ascii="Times New Roman" w:eastAsia="Times New Roman" w:hAnsi="Times New Roman" w:cs="Times New Roman"/>
          <w:sz w:val="24"/>
          <w:szCs w:val="24"/>
          <w:lang w:val="fr-FR" w:eastAsia="fr-FR"/>
        </w:rPr>
        <w:t xml:space="preserve"> ou </w:t>
      </w:r>
      <w:r w:rsidRPr="001116B3">
        <w:rPr>
          <w:rFonts w:ascii="Times New Roman" w:eastAsia="Times New Roman" w:hAnsi="Times New Roman" w:cs="Times New Roman"/>
          <w:b/>
          <w:bCs/>
          <w:sz w:val="24"/>
          <w:szCs w:val="24"/>
          <w:lang w:val="fr-FR" w:eastAsia="fr-FR"/>
        </w:rPr>
        <w:t>peinture textile</w:t>
      </w:r>
    </w:p>
    <w:p w14:paraId="78265CD9" w14:textId="77777777" w:rsidR="001116B3" w:rsidRPr="001116B3" w:rsidRDefault="001116B3" w:rsidP="001116B3">
      <w:pPr>
        <w:numPr>
          <w:ilvl w:val="0"/>
          <w:numId w:val="56"/>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Ciseaux, aiguilles et fil</w:t>
      </w:r>
    </w:p>
    <w:p w14:paraId="72C4F59A" w14:textId="77777777" w:rsidR="001116B3" w:rsidRPr="001116B3" w:rsidRDefault="001116B3" w:rsidP="001116B3">
      <w:pPr>
        <w:numPr>
          <w:ilvl w:val="0"/>
          <w:numId w:val="56"/>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Rubans ou fils multicolores</w:t>
      </w:r>
      <w:r w:rsidRPr="001116B3">
        <w:rPr>
          <w:rFonts w:ascii="Times New Roman" w:eastAsia="Times New Roman" w:hAnsi="Times New Roman" w:cs="Times New Roman"/>
          <w:sz w:val="24"/>
          <w:szCs w:val="24"/>
          <w:lang w:val="fr-FR" w:eastAsia="fr-FR"/>
        </w:rPr>
        <w:t xml:space="preserve"> pour symboliser la diversité</w:t>
      </w:r>
    </w:p>
    <w:p w14:paraId="090F100E"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Étapes de réalisation :</w:t>
      </w:r>
    </w:p>
    <w:p w14:paraId="21E7AD59" w14:textId="77777777" w:rsidR="001116B3" w:rsidRPr="001116B3" w:rsidRDefault="001116B3" w:rsidP="001116B3">
      <w:pPr>
        <w:numPr>
          <w:ilvl w:val="0"/>
          <w:numId w:val="57"/>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Choisir un symbole de paix</w:t>
      </w:r>
      <w:r w:rsidRPr="001116B3">
        <w:rPr>
          <w:rFonts w:ascii="Times New Roman" w:eastAsia="Times New Roman" w:hAnsi="Times New Roman" w:cs="Times New Roman"/>
          <w:sz w:val="24"/>
          <w:szCs w:val="24"/>
          <w:lang w:val="fr-FR" w:eastAsia="fr-FR"/>
        </w:rPr>
        <w:t xml:space="preserve"> : Par exemple, des </w:t>
      </w:r>
      <w:r w:rsidRPr="001116B3">
        <w:rPr>
          <w:rFonts w:ascii="Times New Roman" w:eastAsia="Times New Roman" w:hAnsi="Times New Roman" w:cs="Times New Roman"/>
          <w:b/>
          <w:bCs/>
          <w:sz w:val="24"/>
          <w:szCs w:val="24"/>
          <w:lang w:val="fr-FR" w:eastAsia="fr-FR"/>
        </w:rPr>
        <w:t>cœurs</w:t>
      </w:r>
      <w:r w:rsidRPr="001116B3">
        <w:rPr>
          <w:rFonts w:ascii="Times New Roman" w:eastAsia="Times New Roman" w:hAnsi="Times New Roman" w:cs="Times New Roman"/>
          <w:sz w:val="24"/>
          <w:szCs w:val="24"/>
          <w:lang w:val="fr-FR" w:eastAsia="fr-FR"/>
        </w:rPr>
        <w:t xml:space="preserve">, des </w:t>
      </w:r>
      <w:proofErr w:type="spellStart"/>
      <w:r w:rsidRPr="001116B3">
        <w:rPr>
          <w:rFonts w:ascii="Times New Roman" w:eastAsia="Times New Roman" w:hAnsi="Times New Roman" w:cs="Times New Roman"/>
          <w:b/>
          <w:bCs/>
          <w:sz w:val="24"/>
          <w:szCs w:val="24"/>
          <w:lang w:val="fr-FR" w:eastAsia="fr-FR"/>
        </w:rPr>
        <w:t>doves</w:t>
      </w:r>
      <w:proofErr w:type="spellEnd"/>
      <w:r w:rsidRPr="001116B3">
        <w:rPr>
          <w:rFonts w:ascii="Times New Roman" w:eastAsia="Times New Roman" w:hAnsi="Times New Roman" w:cs="Times New Roman"/>
          <w:sz w:val="24"/>
          <w:szCs w:val="24"/>
          <w:lang w:val="fr-FR" w:eastAsia="fr-FR"/>
        </w:rPr>
        <w:t xml:space="preserve">, ou des </w:t>
      </w:r>
      <w:r w:rsidRPr="001116B3">
        <w:rPr>
          <w:rFonts w:ascii="Times New Roman" w:eastAsia="Times New Roman" w:hAnsi="Times New Roman" w:cs="Times New Roman"/>
          <w:b/>
          <w:bCs/>
          <w:sz w:val="24"/>
          <w:szCs w:val="24"/>
          <w:lang w:val="fr-FR" w:eastAsia="fr-FR"/>
        </w:rPr>
        <w:t>mains unies</w:t>
      </w:r>
      <w:r w:rsidRPr="001116B3">
        <w:rPr>
          <w:rFonts w:ascii="Times New Roman" w:eastAsia="Times New Roman" w:hAnsi="Times New Roman" w:cs="Times New Roman"/>
          <w:sz w:val="24"/>
          <w:szCs w:val="24"/>
          <w:lang w:val="fr-FR" w:eastAsia="fr-FR"/>
        </w:rPr>
        <w:t xml:space="preserve">. Les enfants peuvent aussi écrire des </w:t>
      </w:r>
      <w:r w:rsidRPr="001116B3">
        <w:rPr>
          <w:rFonts w:ascii="Times New Roman" w:eastAsia="Times New Roman" w:hAnsi="Times New Roman" w:cs="Times New Roman"/>
          <w:b/>
          <w:bCs/>
          <w:sz w:val="24"/>
          <w:szCs w:val="24"/>
          <w:lang w:val="fr-FR" w:eastAsia="fr-FR"/>
        </w:rPr>
        <w:t>mots</w:t>
      </w:r>
      <w:r w:rsidRPr="001116B3">
        <w:rPr>
          <w:rFonts w:ascii="Times New Roman" w:eastAsia="Times New Roman" w:hAnsi="Times New Roman" w:cs="Times New Roman"/>
          <w:sz w:val="24"/>
          <w:szCs w:val="24"/>
          <w:lang w:val="fr-FR" w:eastAsia="fr-FR"/>
        </w:rPr>
        <w:t xml:space="preserve"> liés à la paix en plusieurs langues.</w:t>
      </w:r>
    </w:p>
    <w:p w14:paraId="4FF1F504" w14:textId="77777777" w:rsidR="001116B3" w:rsidRPr="001116B3" w:rsidRDefault="001116B3" w:rsidP="001116B3">
      <w:pPr>
        <w:numPr>
          <w:ilvl w:val="0"/>
          <w:numId w:val="57"/>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Peindre et décorer</w:t>
      </w:r>
      <w:r w:rsidRPr="001116B3">
        <w:rPr>
          <w:rFonts w:ascii="Times New Roman" w:eastAsia="Times New Roman" w:hAnsi="Times New Roman" w:cs="Times New Roman"/>
          <w:sz w:val="24"/>
          <w:szCs w:val="24"/>
          <w:lang w:val="fr-FR" w:eastAsia="fr-FR"/>
        </w:rPr>
        <w:t xml:space="preserve"> le </w:t>
      </w:r>
      <w:r w:rsidRPr="001116B3">
        <w:rPr>
          <w:rFonts w:ascii="Times New Roman" w:eastAsia="Times New Roman" w:hAnsi="Times New Roman" w:cs="Times New Roman"/>
          <w:b/>
          <w:bCs/>
          <w:sz w:val="24"/>
          <w:szCs w:val="24"/>
          <w:lang w:val="fr-FR" w:eastAsia="fr-FR"/>
        </w:rPr>
        <w:t>tissu</w:t>
      </w:r>
      <w:r w:rsidRPr="001116B3">
        <w:rPr>
          <w:rFonts w:ascii="Times New Roman" w:eastAsia="Times New Roman" w:hAnsi="Times New Roman" w:cs="Times New Roman"/>
          <w:sz w:val="24"/>
          <w:szCs w:val="24"/>
          <w:lang w:val="fr-FR" w:eastAsia="fr-FR"/>
        </w:rPr>
        <w:t xml:space="preserve"> avec les symboles choisis. Utiliser des couleurs et des motifs qui </w:t>
      </w:r>
      <w:r w:rsidRPr="001116B3">
        <w:rPr>
          <w:rFonts w:ascii="Times New Roman" w:eastAsia="Times New Roman" w:hAnsi="Times New Roman" w:cs="Times New Roman"/>
          <w:b/>
          <w:bCs/>
          <w:sz w:val="24"/>
          <w:szCs w:val="24"/>
          <w:lang w:val="fr-FR" w:eastAsia="fr-FR"/>
        </w:rPr>
        <w:t>représentent différentes cultures</w:t>
      </w:r>
      <w:r w:rsidRPr="001116B3">
        <w:rPr>
          <w:rFonts w:ascii="Times New Roman" w:eastAsia="Times New Roman" w:hAnsi="Times New Roman" w:cs="Times New Roman"/>
          <w:sz w:val="24"/>
          <w:szCs w:val="24"/>
          <w:lang w:val="fr-FR" w:eastAsia="fr-FR"/>
        </w:rPr>
        <w:t xml:space="preserve"> et leur vision de la paix.</w:t>
      </w:r>
    </w:p>
    <w:p w14:paraId="10517173" w14:textId="77777777" w:rsidR="001116B3" w:rsidRPr="001116B3" w:rsidRDefault="001116B3" w:rsidP="001116B3">
      <w:pPr>
        <w:numPr>
          <w:ilvl w:val="0"/>
          <w:numId w:val="57"/>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Assembler les morceaux de tissu</w:t>
      </w:r>
      <w:r w:rsidRPr="001116B3">
        <w:rPr>
          <w:rFonts w:ascii="Times New Roman" w:eastAsia="Times New Roman" w:hAnsi="Times New Roman" w:cs="Times New Roman"/>
          <w:sz w:val="24"/>
          <w:szCs w:val="24"/>
          <w:lang w:val="fr-FR" w:eastAsia="fr-FR"/>
        </w:rPr>
        <w:t xml:space="preserve"> pour créer un </w:t>
      </w:r>
      <w:r w:rsidRPr="001116B3">
        <w:rPr>
          <w:rFonts w:ascii="Times New Roman" w:eastAsia="Times New Roman" w:hAnsi="Times New Roman" w:cs="Times New Roman"/>
          <w:b/>
          <w:bCs/>
          <w:sz w:val="24"/>
          <w:szCs w:val="24"/>
          <w:lang w:val="fr-FR" w:eastAsia="fr-FR"/>
        </w:rPr>
        <w:t>pan de tissu</w:t>
      </w:r>
      <w:r w:rsidRPr="001116B3">
        <w:rPr>
          <w:rFonts w:ascii="Times New Roman" w:eastAsia="Times New Roman" w:hAnsi="Times New Roman" w:cs="Times New Roman"/>
          <w:sz w:val="24"/>
          <w:szCs w:val="24"/>
          <w:lang w:val="fr-FR" w:eastAsia="fr-FR"/>
        </w:rPr>
        <w:t xml:space="preserve"> ou </w:t>
      </w:r>
      <w:r w:rsidRPr="001116B3">
        <w:rPr>
          <w:rFonts w:ascii="Times New Roman" w:eastAsia="Times New Roman" w:hAnsi="Times New Roman" w:cs="Times New Roman"/>
          <w:b/>
          <w:bCs/>
          <w:sz w:val="24"/>
          <w:szCs w:val="24"/>
          <w:lang w:val="fr-FR" w:eastAsia="fr-FR"/>
        </w:rPr>
        <w:t>une bannière</w:t>
      </w:r>
      <w:r w:rsidRPr="001116B3">
        <w:rPr>
          <w:rFonts w:ascii="Times New Roman" w:eastAsia="Times New Roman" w:hAnsi="Times New Roman" w:cs="Times New Roman"/>
          <w:sz w:val="24"/>
          <w:szCs w:val="24"/>
          <w:lang w:val="fr-FR" w:eastAsia="fr-FR"/>
        </w:rPr>
        <w:t>.</w:t>
      </w:r>
    </w:p>
    <w:p w14:paraId="1F79F7D6" w14:textId="77777777" w:rsidR="001116B3" w:rsidRPr="001116B3" w:rsidRDefault="001116B3" w:rsidP="001116B3">
      <w:pPr>
        <w:numPr>
          <w:ilvl w:val="0"/>
          <w:numId w:val="57"/>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Coudre ou attacher les éléments</w:t>
      </w:r>
      <w:r w:rsidRPr="001116B3">
        <w:rPr>
          <w:rFonts w:ascii="Times New Roman" w:eastAsia="Times New Roman" w:hAnsi="Times New Roman" w:cs="Times New Roman"/>
          <w:sz w:val="24"/>
          <w:szCs w:val="24"/>
          <w:lang w:val="fr-FR" w:eastAsia="fr-FR"/>
        </w:rPr>
        <w:t xml:space="preserve"> pour finaliser le </w:t>
      </w:r>
      <w:r w:rsidRPr="001116B3">
        <w:rPr>
          <w:rFonts w:ascii="Times New Roman" w:eastAsia="Times New Roman" w:hAnsi="Times New Roman" w:cs="Times New Roman"/>
          <w:b/>
          <w:bCs/>
          <w:sz w:val="24"/>
          <w:szCs w:val="24"/>
          <w:lang w:val="fr-FR" w:eastAsia="fr-FR"/>
        </w:rPr>
        <w:t>Tissu de la Paix</w:t>
      </w:r>
      <w:r w:rsidRPr="001116B3">
        <w:rPr>
          <w:rFonts w:ascii="Times New Roman" w:eastAsia="Times New Roman" w:hAnsi="Times New Roman" w:cs="Times New Roman"/>
          <w:sz w:val="24"/>
          <w:szCs w:val="24"/>
          <w:lang w:val="fr-FR" w:eastAsia="fr-FR"/>
        </w:rPr>
        <w:t xml:space="preserve">. Ajouter des </w:t>
      </w:r>
      <w:r w:rsidRPr="001116B3">
        <w:rPr>
          <w:rFonts w:ascii="Times New Roman" w:eastAsia="Times New Roman" w:hAnsi="Times New Roman" w:cs="Times New Roman"/>
          <w:b/>
          <w:bCs/>
          <w:sz w:val="24"/>
          <w:szCs w:val="24"/>
          <w:lang w:val="fr-FR" w:eastAsia="fr-FR"/>
        </w:rPr>
        <w:t>rubans</w:t>
      </w:r>
      <w:r w:rsidRPr="001116B3">
        <w:rPr>
          <w:rFonts w:ascii="Times New Roman" w:eastAsia="Times New Roman" w:hAnsi="Times New Roman" w:cs="Times New Roman"/>
          <w:sz w:val="24"/>
          <w:szCs w:val="24"/>
          <w:lang w:val="fr-FR" w:eastAsia="fr-FR"/>
        </w:rPr>
        <w:t xml:space="preserve"> ou des </w:t>
      </w:r>
      <w:r w:rsidRPr="001116B3">
        <w:rPr>
          <w:rFonts w:ascii="Times New Roman" w:eastAsia="Times New Roman" w:hAnsi="Times New Roman" w:cs="Times New Roman"/>
          <w:b/>
          <w:bCs/>
          <w:sz w:val="24"/>
          <w:szCs w:val="24"/>
          <w:lang w:val="fr-FR" w:eastAsia="fr-FR"/>
        </w:rPr>
        <w:t>fils</w:t>
      </w:r>
      <w:r w:rsidRPr="001116B3">
        <w:rPr>
          <w:rFonts w:ascii="Times New Roman" w:eastAsia="Times New Roman" w:hAnsi="Times New Roman" w:cs="Times New Roman"/>
          <w:sz w:val="24"/>
          <w:szCs w:val="24"/>
          <w:lang w:val="fr-FR" w:eastAsia="fr-FR"/>
        </w:rPr>
        <w:t xml:space="preserve"> pour symboliser l’</w:t>
      </w:r>
      <w:r w:rsidRPr="001116B3">
        <w:rPr>
          <w:rFonts w:ascii="Times New Roman" w:eastAsia="Times New Roman" w:hAnsi="Times New Roman" w:cs="Times New Roman"/>
          <w:b/>
          <w:bCs/>
          <w:sz w:val="24"/>
          <w:szCs w:val="24"/>
          <w:lang w:val="fr-FR" w:eastAsia="fr-FR"/>
        </w:rPr>
        <w:t>unité</w:t>
      </w:r>
      <w:r w:rsidRPr="001116B3">
        <w:rPr>
          <w:rFonts w:ascii="Times New Roman" w:eastAsia="Times New Roman" w:hAnsi="Times New Roman" w:cs="Times New Roman"/>
          <w:sz w:val="24"/>
          <w:szCs w:val="24"/>
          <w:lang w:val="fr-FR" w:eastAsia="fr-FR"/>
        </w:rPr>
        <w:t xml:space="preserve"> entre les cultures.</w:t>
      </w:r>
    </w:p>
    <w:p w14:paraId="252582EB"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2B1C315D" w14:textId="77777777" w:rsidR="001116B3" w:rsidRPr="001116B3" w:rsidRDefault="001116B3" w:rsidP="001116B3">
      <w:pPr>
        <w:numPr>
          <w:ilvl w:val="0"/>
          <w:numId w:val="58"/>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Créativité</w:t>
      </w:r>
      <w:r w:rsidRPr="001116B3">
        <w:rPr>
          <w:rFonts w:ascii="Times New Roman" w:eastAsia="Times New Roman" w:hAnsi="Times New Roman" w:cs="Times New Roman"/>
          <w:sz w:val="24"/>
          <w:szCs w:val="24"/>
          <w:lang w:val="fr-FR" w:eastAsia="fr-FR"/>
        </w:rPr>
        <w:t xml:space="preserve"> : Créer des œuvres symboliques.</w:t>
      </w:r>
    </w:p>
    <w:p w14:paraId="739E74E7" w14:textId="77777777" w:rsidR="001116B3" w:rsidRPr="001116B3" w:rsidRDefault="001116B3" w:rsidP="001116B3">
      <w:pPr>
        <w:numPr>
          <w:ilvl w:val="0"/>
          <w:numId w:val="58"/>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Couture et assemblage</w:t>
      </w:r>
      <w:r w:rsidRPr="001116B3">
        <w:rPr>
          <w:rFonts w:ascii="Times New Roman" w:eastAsia="Times New Roman" w:hAnsi="Times New Roman" w:cs="Times New Roman"/>
          <w:sz w:val="24"/>
          <w:szCs w:val="24"/>
          <w:lang w:val="fr-FR" w:eastAsia="fr-FR"/>
        </w:rPr>
        <w:t xml:space="preserve"> : Apprendre les bases de la </w:t>
      </w:r>
      <w:r w:rsidRPr="001116B3">
        <w:rPr>
          <w:rFonts w:ascii="Times New Roman" w:eastAsia="Times New Roman" w:hAnsi="Times New Roman" w:cs="Times New Roman"/>
          <w:b/>
          <w:bCs/>
          <w:sz w:val="24"/>
          <w:szCs w:val="24"/>
          <w:lang w:val="fr-FR" w:eastAsia="fr-FR"/>
        </w:rPr>
        <w:t>couture manuelle</w:t>
      </w:r>
      <w:r w:rsidRPr="001116B3">
        <w:rPr>
          <w:rFonts w:ascii="Times New Roman" w:eastAsia="Times New Roman" w:hAnsi="Times New Roman" w:cs="Times New Roman"/>
          <w:sz w:val="24"/>
          <w:szCs w:val="24"/>
          <w:lang w:val="fr-FR" w:eastAsia="fr-FR"/>
        </w:rPr>
        <w:t>.</w:t>
      </w:r>
    </w:p>
    <w:p w14:paraId="20F7C3FF" w14:textId="77777777" w:rsidR="001116B3" w:rsidRPr="001116B3" w:rsidRDefault="001116B3" w:rsidP="001116B3">
      <w:pPr>
        <w:numPr>
          <w:ilvl w:val="0"/>
          <w:numId w:val="58"/>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Communication</w:t>
      </w:r>
      <w:r w:rsidRPr="001116B3">
        <w:rPr>
          <w:rFonts w:ascii="Times New Roman" w:eastAsia="Times New Roman" w:hAnsi="Times New Roman" w:cs="Times New Roman"/>
          <w:sz w:val="24"/>
          <w:szCs w:val="24"/>
          <w:lang w:val="fr-FR" w:eastAsia="fr-FR"/>
        </w:rPr>
        <w:t xml:space="preserve"> : Utiliser des symboles pour exprimer des </w:t>
      </w:r>
      <w:r w:rsidRPr="001116B3">
        <w:rPr>
          <w:rFonts w:ascii="Times New Roman" w:eastAsia="Times New Roman" w:hAnsi="Times New Roman" w:cs="Times New Roman"/>
          <w:b/>
          <w:bCs/>
          <w:sz w:val="24"/>
          <w:szCs w:val="24"/>
          <w:lang w:val="fr-FR" w:eastAsia="fr-FR"/>
        </w:rPr>
        <w:t>idées culturelles</w:t>
      </w:r>
      <w:r w:rsidRPr="001116B3">
        <w:rPr>
          <w:rFonts w:ascii="Times New Roman" w:eastAsia="Times New Roman" w:hAnsi="Times New Roman" w:cs="Times New Roman"/>
          <w:sz w:val="24"/>
          <w:szCs w:val="24"/>
          <w:lang w:val="fr-FR" w:eastAsia="fr-FR"/>
        </w:rPr>
        <w:t xml:space="preserve"> et des </w:t>
      </w:r>
      <w:r w:rsidRPr="001116B3">
        <w:rPr>
          <w:rFonts w:ascii="Times New Roman" w:eastAsia="Times New Roman" w:hAnsi="Times New Roman" w:cs="Times New Roman"/>
          <w:b/>
          <w:bCs/>
          <w:sz w:val="24"/>
          <w:szCs w:val="24"/>
          <w:lang w:val="fr-FR" w:eastAsia="fr-FR"/>
        </w:rPr>
        <w:t>messages</w:t>
      </w:r>
      <w:r w:rsidRPr="001116B3">
        <w:rPr>
          <w:rFonts w:ascii="Times New Roman" w:eastAsia="Times New Roman" w:hAnsi="Times New Roman" w:cs="Times New Roman"/>
          <w:sz w:val="24"/>
          <w:szCs w:val="24"/>
          <w:lang w:val="fr-FR" w:eastAsia="fr-FR"/>
        </w:rPr>
        <w:t>.</w:t>
      </w:r>
    </w:p>
    <w:p w14:paraId="5C26CDB3"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09F1274">
          <v:rect id="_x0000_i1045" style="width:0;height:1.5pt" o:hralign="center" o:hrstd="t" o:hr="t" fillcolor="#a0a0a0" stroked="f"/>
        </w:pict>
      </w:r>
    </w:p>
    <w:p w14:paraId="57AE317B"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4. Création de Mots Cachés dans un Vêtement</w:t>
      </w:r>
    </w:p>
    <w:p w14:paraId="50AD1346"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 Concevoir un vêtement ou un accessoire en cousant ou brodant des messages secrets, inspirés de l’idée du message caché dans les vêtements, comme dans les traditions vestimentaires où les messages sont inscrits discrètement pour des raisons symboliques ou culturelles.</w:t>
      </w:r>
    </w:p>
    <w:p w14:paraId="1AC94B3C"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Matériaux nécessaires :</w:t>
      </w:r>
    </w:p>
    <w:p w14:paraId="3757F85E" w14:textId="77777777" w:rsidR="001116B3" w:rsidRPr="001116B3" w:rsidRDefault="001116B3" w:rsidP="001116B3">
      <w:pPr>
        <w:numPr>
          <w:ilvl w:val="0"/>
          <w:numId w:val="59"/>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lastRenderedPageBreak/>
        <w:t>Vêtement en tissu (T-shirt, écharpe, pochette)</w:t>
      </w:r>
    </w:p>
    <w:p w14:paraId="44DFF122" w14:textId="77777777" w:rsidR="001116B3" w:rsidRPr="001116B3" w:rsidRDefault="001116B3" w:rsidP="001116B3">
      <w:pPr>
        <w:numPr>
          <w:ilvl w:val="0"/>
          <w:numId w:val="59"/>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Aiguilles et fil</w:t>
      </w:r>
    </w:p>
    <w:p w14:paraId="5E328E06" w14:textId="77777777" w:rsidR="001116B3" w:rsidRPr="001116B3" w:rsidRDefault="001116B3" w:rsidP="001116B3">
      <w:pPr>
        <w:numPr>
          <w:ilvl w:val="0"/>
          <w:numId w:val="59"/>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Ciseaux</w:t>
      </w:r>
    </w:p>
    <w:p w14:paraId="547F72DD" w14:textId="77777777" w:rsidR="001116B3" w:rsidRPr="001116B3" w:rsidRDefault="001116B3" w:rsidP="001116B3">
      <w:pPr>
        <w:numPr>
          <w:ilvl w:val="0"/>
          <w:numId w:val="59"/>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Broderie ou peinture pour écrire des mots</w:t>
      </w:r>
    </w:p>
    <w:p w14:paraId="38667DB3"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Étapes de réalisation :</w:t>
      </w:r>
    </w:p>
    <w:p w14:paraId="4EF107B4" w14:textId="77777777" w:rsidR="001116B3" w:rsidRPr="001116B3" w:rsidRDefault="001116B3" w:rsidP="001116B3">
      <w:pPr>
        <w:numPr>
          <w:ilvl w:val="0"/>
          <w:numId w:val="6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Choisir un message caché</w:t>
      </w:r>
      <w:r w:rsidRPr="001116B3">
        <w:rPr>
          <w:rFonts w:ascii="Times New Roman" w:eastAsia="Times New Roman" w:hAnsi="Times New Roman" w:cs="Times New Roman"/>
          <w:sz w:val="24"/>
          <w:szCs w:val="24"/>
          <w:lang w:val="fr-FR" w:eastAsia="fr-FR"/>
        </w:rPr>
        <w:t xml:space="preserve"> : Par exemple, des mots comme </w:t>
      </w:r>
      <w:r w:rsidRPr="001116B3">
        <w:rPr>
          <w:rFonts w:ascii="Times New Roman" w:eastAsia="Times New Roman" w:hAnsi="Times New Roman" w:cs="Times New Roman"/>
          <w:b/>
          <w:bCs/>
          <w:sz w:val="24"/>
          <w:szCs w:val="24"/>
          <w:lang w:val="fr-FR" w:eastAsia="fr-FR"/>
        </w:rPr>
        <w:t>"paix"</w:t>
      </w:r>
      <w:r w:rsidRPr="001116B3">
        <w:rPr>
          <w:rFonts w:ascii="Times New Roman" w:eastAsia="Times New Roman" w:hAnsi="Times New Roman" w:cs="Times New Roman"/>
          <w:sz w:val="24"/>
          <w:szCs w:val="24"/>
          <w:lang w:val="fr-FR" w:eastAsia="fr-FR"/>
        </w:rPr>
        <w:t xml:space="preserve">, </w:t>
      </w:r>
      <w:r w:rsidRPr="001116B3">
        <w:rPr>
          <w:rFonts w:ascii="Times New Roman" w:eastAsia="Times New Roman" w:hAnsi="Times New Roman" w:cs="Times New Roman"/>
          <w:b/>
          <w:bCs/>
          <w:sz w:val="24"/>
          <w:szCs w:val="24"/>
          <w:lang w:val="fr-FR" w:eastAsia="fr-FR"/>
        </w:rPr>
        <w:t>"amour"</w:t>
      </w:r>
      <w:r w:rsidRPr="001116B3">
        <w:rPr>
          <w:rFonts w:ascii="Times New Roman" w:eastAsia="Times New Roman" w:hAnsi="Times New Roman" w:cs="Times New Roman"/>
          <w:sz w:val="24"/>
          <w:szCs w:val="24"/>
          <w:lang w:val="fr-FR" w:eastAsia="fr-FR"/>
        </w:rPr>
        <w:t xml:space="preserve">, ou </w:t>
      </w:r>
      <w:r w:rsidRPr="001116B3">
        <w:rPr>
          <w:rFonts w:ascii="Times New Roman" w:eastAsia="Times New Roman" w:hAnsi="Times New Roman" w:cs="Times New Roman"/>
          <w:b/>
          <w:bCs/>
          <w:sz w:val="24"/>
          <w:szCs w:val="24"/>
          <w:lang w:val="fr-FR" w:eastAsia="fr-FR"/>
        </w:rPr>
        <w:t>"liberté"</w:t>
      </w:r>
      <w:r w:rsidRPr="001116B3">
        <w:rPr>
          <w:rFonts w:ascii="Times New Roman" w:eastAsia="Times New Roman" w:hAnsi="Times New Roman" w:cs="Times New Roman"/>
          <w:sz w:val="24"/>
          <w:szCs w:val="24"/>
          <w:lang w:val="fr-FR" w:eastAsia="fr-FR"/>
        </w:rPr>
        <w:t>. Discuter de l’importance de cacher des messages dans des objets culturels (par exemple, des vêtements ou des accessoires).</w:t>
      </w:r>
    </w:p>
    <w:p w14:paraId="0FC16FC4" w14:textId="77777777" w:rsidR="001116B3" w:rsidRPr="001116B3" w:rsidRDefault="001116B3" w:rsidP="001116B3">
      <w:pPr>
        <w:numPr>
          <w:ilvl w:val="0"/>
          <w:numId w:val="6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Coudre ou broder les mots</w:t>
      </w:r>
      <w:r w:rsidRPr="001116B3">
        <w:rPr>
          <w:rFonts w:ascii="Times New Roman" w:eastAsia="Times New Roman" w:hAnsi="Times New Roman" w:cs="Times New Roman"/>
          <w:sz w:val="24"/>
          <w:szCs w:val="24"/>
          <w:lang w:val="fr-FR" w:eastAsia="fr-FR"/>
        </w:rPr>
        <w:t xml:space="preserve"> : Inscrire le message </w:t>
      </w:r>
      <w:r w:rsidRPr="001116B3">
        <w:rPr>
          <w:rFonts w:ascii="Times New Roman" w:eastAsia="Times New Roman" w:hAnsi="Times New Roman" w:cs="Times New Roman"/>
          <w:b/>
          <w:bCs/>
          <w:sz w:val="24"/>
          <w:szCs w:val="24"/>
          <w:lang w:val="fr-FR" w:eastAsia="fr-FR"/>
        </w:rPr>
        <w:t>discrètement</w:t>
      </w:r>
      <w:r w:rsidRPr="001116B3">
        <w:rPr>
          <w:rFonts w:ascii="Times New Roman" w:eastAsia="Times New Roman" w:hAnsi="Times New Roman" w:cs="Times New Roman"/>
          <w:sz w:val="24"/>
          <w:szCs w:val="24"/>
          <w:lang w:val="fr-FR" w:eastAsia="fr-FR"/>
        </w:rPr>
        <w:t xml:space="preserve"> dans des endroits comme l’intérieur d’une </w:t>
      </w:r>
      <w:r w:rsidRPr="001116B3">
        <w:rPr>
          <w:rFonts w:ascii="Times New Roman" w:eastAsia="Times New Roman" w:hAnsi="Times New Roman" w:cs="Times New Roman"/>
          <w:b/>
          <w:bCs/>
          <w:sz w:val="24"/>
          <w:szCs w:val="24"/>
          <w:lang w:val="fr-FR" w:eastAsia="fr-FR"/>
        </w:rPr>
        <w:t>écharpe</w:t>
      </w:r>
      <w:r w:rsidRPr="001116B3">
        <w:rPr>
          <w:rFonts w:ascii="Times New Roman" w:eastAsia="Times New Roman" w:hAnsi="Times New Roman" w:cs="Times New Roman"/>
          <w:sz w:val="24"/>
          <w:szCs w:val="24"/>
          <w:lang w:val="fr-FR" w:eastAsia="fr-FR"/>
        </w:rPr>
        <w:t xml:space="preserve">, le bas d’un </w:t>
      </w:r>
      <w:r w:rsidRPr="001116B3">
        <w:rPr>
          <w:rFonts w:ascii="Times New Roman" w:eastAsia="Times New Roman" w:hAnsi="Times New Roman" w:cs="Times New Roman"/>
          <w:b/>
          <w:bCs/>
          <w:sz w:val="24"/>
          <w:szCs w:val="24"/>
          <w:lang w:val="fr-FR" w:eastAsia="fr-FR"/>
        </w:rPr>
        <w:t>T-shirt</w:t>
      </w:r>
      <w:r w:rsidRPr="001116B3">
        <w:rPr>
          <w:rFonts w:ascii="Times New Roman" w:eastAsia="Times New Roman" w:hAnsi="Times New Roman" w:cs="Times New Roman"/>
          <w:sz w:val="24"/>
          <w:szCs w:val="24"/>
          <w:lang w:val="fr-FR" w:eastAsia="fr-FR"/>
        </w:rPr>
        <w:t xml:space="preserve">, ou le dos d’une </w:t>
      </w:r>
      <w:r w:rsidRPr="001116B3">
        <w:rPr>
          <w:rFonts w:ascii="Times New Roman" w:eastAsia="Times New Roman" w:hAnsi="Times New Roman" w:cs="Times New Roman"/>
          <w:b/>
          <w:bCs/>
          <w:sz w:val="24"/>
          <w:szCs w:val="24"/>
          <w:lang w:val="fr-FR" w:eastAsia="fr-FR"/>
        </w:rPr>
        <w:t>pochette</w:t>
      </w:r>
      <w:r w:rsidRPr="001116B3">
        <w:rPr>
          <w:rFonts w:ascii="Times New Roman" w:eastAsia="Times New Roman" w:hAnsi="Times New Roman" w:cs="Times New Roman"/>
          <w:sz w:val="24"/>
          <w:szCs w:val="24"/>
          <w:lang w:val="fr-FR" w:eastAsia="fr-FR"/>
        </w:rPr>
        <w:t>.</w:t>
      </w:r>
    </w:p>
    <w:p w14:paraId="0AE970D9" w14:textId="77777777" w:rsidR="001116B3" w:rsidRPr="001116B3" w:rsidRDefault="001116B3" w:rsidP="001116B3">
      <w:pPr>
        <w:numPr>
          <w:ilvl w:val="0"/>
          <w:numId w:val="6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Décorer avec des motifs</w:t>
      </w:r>
      <w:r w:rsidRPr="001116B3">
        <w:rPr>
          <w:rFonts w:ascii="Times New Roman" w:eastAsia="Times New Roman" w:hAnsi="Times New Roman" w:cs="Times New Roman"/>
          <w:sz w:val="24"/>
          <w:szCs w:val="24"/>
          <w:lang w:val="fr-FR" w:eastAsia="fr-FR"/>
        </w:rPr>
        <w:t xml:space="preserve"> : Ajouter des </w:t>
      </w:r>
      <w:r w:rsidRPr="001116B3">
        <w:rPr>
          <w:rFonts w:ascii="Times New Roman" w:eastAsia="Times New Roman" w:hAnsi="Times New Roman" w:cs="Times New Roman"/>
          <w:b/>
          <w:bCs/>
          <w:sz w:val="24"/>
          <w:szCs w:val="24"/>
          <w:lang w:val="fr-FR" w:eastAsia="fr-FR"/>
        </w:rPr>
        <w:t>symboles</w:t>
      </w:r>
      <w:r w:rsidRPr="001116B3">
        <w:rPr>
          <w:rFonts w:ascii="Times New Roman" w:eastAsia="Times New Roman" w:hAnsi="Times New Roman" w:cs="Times New Roman"/>
          <w:sz w:val="24"/>
          <w:szCs w:val="24"/>
          <w:lang w:val="fr-FR" w:eastAsia="fr-FR"/>
        </w:rPr>
        <w:t xml:space="preserve"> ou des </w:t>
      </w:r>
      <w:r w:rsidRPr="001116B3">
        <w:rPr>
          <w:rFonts w:ascii="Times New Roman" w:eastAsia="Times New Roman" w:hAnsi="Times New Roman" w:cs="Times New Roman"/>
          <w:b/>
          <w:bCs/>
          <w:sz w:val="24"/>
          <w:szCs w:val="24"/>
          <w:lang w:val="fr-FR" w:eastAsia="fr-FR"/>
        </w:rPr>
        <w:t>dessins</w:t>
      </w:r>
      <w:r w:rsidRPr="001116B3">
        <w:rPr>
          <w:rFonts w:ascii="Times New Roman" w:eastAsia="Times New Roman" w:hAnsi="Times New Roman" w:cs="Times New Roman"/>
          <w:sz w:val="24"/>
          <w:szCs w:val="24"/>
          <w:lang w:val="fr-FR" w:eastAsia="fr-FR"/>
        </w:rPr>
        <w:t xml:space="preserve"> autour des mots brodés pour renforcer leur signification.</w:t>
      </w:r>
    </w:p>
    <w:p w14:paraId="389AE29D" w14:textId="77777777" w:rsidR="001116B3" w:rsidRPr="001116B3" w:rsidRDefault="001116B3" w:rsidP="001116B3">
      <w:pPr>
        <w:numPr>
          <w:ilvl w:val="0"/>
          <w:numId w:val="6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Partager le message</w:t>
      </w:r>
      <w:r w:rsidRPr="001116B3">
        <w:rPr>
          <w:rFonts w:ascii="Times New Roman" w:eastAsia="Times New Roman" w:hAnsi="Times New Roman" w:cs="Times New Roman"/>
          <w:sz w:val="24"/>
          <w:szCs w:val="24"/>
          <w:lang w:val="fr-FR" w:eastAsia="fr-FR"/>
        </w:rPr>
        <w:t xml:space="preserve"> : Une fois l’objet terminé, chaque enfant peut </w:t>
      </w:r>
      <w:r w:rsidRPr="001116B3">
        <w:rPr>
          <w:rFonts w:ascii="Times New Roman" w:eastAsia="Times New Roman" w:hAnsi="Times New Roman" w:cs="Times New Roman"/>
          <w:b/>
          <w:bCs/>
          <w:sz w:val="24"/>
          <w:szCs w:val="24"/>
          <w:lang w:val="fr-FR" w:eastAsia="fr-FR"/>
        </w:rPr>
        <w:t>expliquer la signification</w:t>
      </w:r>
      <w:r w:rsidRPr="001116B3">
        <w:rPr>
          <w:rFonts w:ascii="Times New Roman" w:eastAsia="Times New Roman" w:hAnsi="Times New Roman" w:cs="Times New Roman"/>
          <w:sz w:val="24"/>
          <w:szCs w:val="24"/>
          <w:lang w:val="fr-FR" w:eastAsia="fr-FR"/>
        </w:rPr>
        <w:t xml:space="preserve"> de son message et pourquoi il a choisi de le cacher dans un vêtement ou un accessoire.</w:t>
      </w:r>
    </w:p>
    <w:p w14:paraId="28F47A34"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4600D636" w14:textId="77777777" w:rsidR="001116B3" w:rsidRPr="001116B3" w:rsidRDefault="001116B3" w:rsidP="001116B3">
      <w:pPr>
        <w:numPr>
          <w:ilvl w:val="0"/>
          <w:numId w:val="6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Motricité fine</w:t>
      </w:r>
      <w:r w:rsidRPr="001116B3">
        <w:rPr>
          <w:rFonts w:ascii="Times New Roman" w:eastAsia="Times New Roman" w:hAnsi="Times New Roman" w:cs="Times New Roman"/>
          <w:sz w:val="24"/>
          <w:szCs w:val="24"/>
          <w:lang w:val="fr-FR" w:eastAsia="fr-FR"/>
        </w:rPr>
        <w:t xml:space="preserve"> : Techniques de broderie ou de couture pour cacher un message.</w:t>
      </w:r>
    </w:p>
    <w:p w14:paraId="2926ADBC" w14:textId="77777777" w:rsidR="001116B3" w:rsidRPr="001116B3" w:rsidRDefault="001116B3" w:rsidP="001116B3">
      <w:pPr>
        <w:numPr>
          <w:ilvl w:val="0"/>
          <w:numId w:val="6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Créativité et réflexion</w:t>
      </w:r>
      <w:r w:rsidRPr="001116B3">
        <w:rPr>
          <w:rFonts w:ascii="Times New Roman" w:eastAsia="Times New Roman" w:hAnsi="Times New Roman" w:cs="Times New Roman"/>
          <w:sz w:val="24"/>
          <w:szCs w:val="24"/>
          <w:lang w:val="fr-FR" w:eastAsia="fr-FR"/>
        </w:rPr>
        <w:t xml:space="preserve"> : Cacher des messages dans des </w:t>
      </w:r>
      <w:r w:rsidRPr="001116B3">
        <w:rPr>
          <w:rFonts w:ascii="Times New Roman" w:eastAsia="Times New Roman" w:hAnsi="Times New Roman" w:cs="Times New Roman"/>
          <w:b/>
          <w:bCs/>
          <w:sz w:val="24"/>
          <w:szCs w:val="24"/>
          <w:lang w:val="fr-FR" w:eastAsia="fr-FR"/>
        </w:rPr>
        <w:t>objets culturels</w:t>
      </w:r>
      <w:r w:rsidRPr="001116B3">
        <w:rPr>
          <w:rFonts w:ascii="Times New Roman" w:eastAsia="Times New Roman" w:hAnsi="Times New Roman" w:cs="Times New Roman"/>
          <w:sz w:val="24"/>
          <w:szCs w:val="24"/>
          <w:lang w:val="fr-FR" w:eastAsia="fr-FR"/>
        </w:rPr>
        <w:t xml:space="preserve"> pour leur donner une dimension symbolique.</w:t>
      </w:r>
    </w:p>
    <w:p w14:paraId="4BE3D026" w14:textId="77777777" w:rsidR="001116B3" w:rsidRPr="001116B3" w:rsidRDefault="001116B3" w:rsidP="001116B3">
      <w:pPr>
        <w:numPr>
          <w:ilvl w:val="0"/>
          <w:numId w:val="6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Communication et partage</w:t>
      </w:r>
      <w:r w:rsidRPr="001116B3">
        <w:rPr>
          <w:rFonts w:ascii="Times New Roman" w:eastAsia="Times New Roman" w:hAnsi="Times New Roman" w:cs="Times New Roman"/>
          <w:sz w:val="24"/>
          <w:szCs w:val="24"/>
          <w:lang w:val="fr-FR" w:eastAsia="fr-FR"/>
        </w:rPr>
        <w:t xml:space="preserve"> : Discuter de la manière dont les vêtements et les accessoires peuvent </w:t>
      </w:r>
      <w:r w:rsidRPr="001116B3">
        <w:rPr>
          <w:rFonts w:ascii="Times New Roman" w:eastAsia="Times New Roman" w:hAnsi="Times New Roman" w:cs="Times New Roman"/>
          <w:b/>
          <w:bCs/>
          <w:sz w:val="24"/>
          <w:szCs w:val="24"/>
          <w:lang w:val="fr-FR" w:eastAsia="fr-FR"/>
        </w:rPr>
        <w:t>transmettre des messages culturels</w:t>
      </w:r>
      <w:r w:rsidRPr="001116B3">
        <w:rPr>
          <w:rFonts w:ascii="Times New Roman" w:eastAsia="Times New Roman" w:hAnsi="Times New Roman" w:cs="Times New Roman"/>
          <w:sz w:val="24"/>
          <w:szCs w:val="24"/>
          <w:lang w:val="fr-FR" w:eastAsia="fr-FR"/>
        </w:rPr>
        <w:t xml:space="preserve"> ou personnels.</w:t>
      </w:r>
    </w:p>
    <w:p w14:paraId="7DB52D40"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71939F64">
          <v:rect id="_x0000_i1046" style="width:0;height:1.5pt" o:hralign="center" o:hrstd="t" o:hr="t" fillcolor="#a0a0a0" stroked="f"/>
        </w:pict>
      </w:r>
    </w:p>
    <w:p w14:paraId="2A95DC39"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5. Création de Costumes et Accessoires Traditionnels</w:t>
      </w:r>
    </w:p>
    <w:p w14:paraId="522E46CE"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 Créer des costumes traditionnels inspirés de cultures diverses en utilisant des symboles et des motifs propres à chaque culture.</w:t>
      </w:r>
    </w:p>
    <w:p w14:paraId="545F2D58"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Matériaux nécessaires :</w:t>
      </w:r>
    </w:p>
    <w:p w14:paraId="625B6102" w14:textId="77777777" w:rsidR="001116B3" w:rsidRPr="001116B3" w:rsidRDefault="001116B3" w:rsidP="001116B3">
      <w:pPr>
        <w:numPr>
          <w:ilvl w:val="0"/>
          <w:numId w:val="6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Tissu coloré</w:t>
      </w:r>
      <w:r w:rsidRPr="001116B3">
        <w:rPr>
          <w:rFonts w:ascii="Times New Roman" w:eastAsia="Times New Roman" w:hAnsi="Times New Roman" w:cs="Times New Roman"/>
          <w:sz w:val="24"/>
          <w:szCs w:val="24"/>
          <w:lang w:val="fr-FR" w:eastAsia="fr-FR"/>
        </w:rPr>
        <w:t xml:space="preserve"> (wax, coton, soie)</w:t>
      </w:r>
    </w:p>
    <w:p w14:paraId="66A573F9" w14:textId="77777777" w:rsidR="001116B3" w:rsidRPr="001116B3" w:rsidRDefault="001116B3" w:rsidP="001116B3">
      <w:pPr>
        <w:numPr>
          <w:ilvl w:val="0"/>
          <w:numId w:val="6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Accessoires</w:t>
      </w:r>
      <w:r w:rsidRPr="001116B3">
        <w:rPr>
          <w:rFonts w:ascii="Times New Roman" w:eastAsia="Times New Roman" w:hAnsi="Times New Roman" w:cs="Times New Roman"/>
          <w:sz w:val="24"/>
          <w:szCs w:val="24"/>
          <w:lang w:val="fr-FR" w:eastAsia="fr-FR"/>
        </w:rPr>
        <w:t xml:space="preserve"> (rubans, perles, paillettes)</w:t>
      </w:r>
    </w:p>
    <w:p w14:paraId="745F0706" w14:textId="77777777" w:rsidR="001116B3" w:rsidRPr="001116B3" w:rsidRDefault="001116B3" w:rsidP="001116B3">
      <w:pPr>
        <w:numPr>
          <w:ilvl w:val="0"/>
          <w:numId w:val="6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Aiguilles et fil</w:t>
      </w:r>
    </w:p>
    <w:p w14:paraId="7C9D5CC6" w14:textId="77777777" w:rsidR="001116B3" w:rsidRPr="001116B3" w:rsidRDefault="001116B3" w:rsidP="001116B3">
      <w:pPr>
        <w:numPr>
          <w:ilvl w:val="0"/>
          <w:numId w:val="6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Modèles</w:t>
      </w:r>
      <w:r w:rsidRPr="001116B3">
        <w:rPr>
          <w:rFonts w:ascii="Times New Roman" w:eastAsia="Times New Roman" w:hAnsi="Times New Roman" w:cs="Times New Roman"/>
          <w:sz w:val="24"/>
          <w:szCs w:val="24"/>
          <w:lang w:val="fr-FR" w:eastAsia="fr-FR"/>
        </w:rPr>
        <w:t xml:space="preserve"> ou pochoirs pour les symboles</w:t>
      </w:r>
    </w:p>
    <w:p w14:paraId="3BFD11D7"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Étapes de réalisation :</w:t>
      </w:r>
    </w:p>
    <w:p w14:paraId="76A22CF5" w14:textId="77777777" w:rsidR="001116B3" w:rsidRPr="001116B3" w:rsidRDefault="001116B3" w:rsidP="001116B3">
      <w:pPr>
        <w:numPr>
          <w:ilvl w:val="0"/>
          <w:numId w:val="6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Choisir une culture</w:t>
      </w:r>
      <w:r w:rsidRPr="001116B3">
        <w:rPr>
          <w:rFonts w:ascii="Times New Roman" w:eastAsia="Times New Roman" w:hAnsi="Times New Roman" w:cs="Times New Roman"/>
          <w:sz w:val="24"/>
          <w:szCs w:val="24"/>
          <w:lang w:val="fr-FR" w:eastAsia="fr-FR"/>
        </w:rPr>
        <w:t xml:space="preserve"> : Discuter de différentes cultures (par exemple, </w:t>
      </w:r>
      <w:r w:rsidRPr="001116B3">
        <w:rPr>
          <w:rFonts w:ascii="Times New Roman" w:eastAsia="Times New Roman" w:hAnsi="Times New Roman" w:cs="Times New Roman"/>
          <w:b/>
          <w:bCs/>
          <w:sz w:val="24"/>
          <w:szCs w:val="24"/>
          <w:lang w:val="fr-FR" w:eastAsia="fr-FR"/>
        </w:rPr>
        <w:t>Japon</w:t>
      </w:r>
      <w:r w:rsidRPr="001116B3">
        <w:rPr>
          <w:rFonts w:ascii="Times New Roman" w:eastAsia="Times New Roman" w:hAnsi="Times New Roman" w:cs="Times New Roman"/>
          <w:sz w:val="24"/>
          <w:szCs w:val="24"/>
          <w:lang w:val="fr-FR" w:eastAsia="fr-FR"/>
        </w:rPr>
        <w:t xml:space="preserve">, </w:t>
      </w:r>
      <w:r w:rsidRPr="001116B3">
        <w:rPr>
          <w:rFonts w:ascii="Times New Roman" w:eastAsia="Times New Roman" w:hAnsi="Times New Roman" w:cs="Times New Roman"/>
          <w:b/>
          <w:bCs/>
          <w:sz w:val="24"/>
          <w:szCs w:val="24"/>
          <w:lang w:val="fr-FR" w:eastAsia="fr-FR"/>
        </w:rPr>
        <w:t>Afrique</w:t>
      </w:r>
      <w:r w:rsidRPr="001116B3">
        <w:rPr>
          <w:rFonts w:ascii="Times New Roman" w:eastAsia="Times New Roman" w:hAnsi="Times New Roman" w:cs="Times New Roman"/>
          <w:sz w:val="24"/>
          <w:szCs w:val="24"/>
          <w:lang w:val="fr-FR" w:eastAsia="fr-FR"/>
        </w:rPr>
        <w:t xml:space="preserve">, </w:t>
      </w:r>
      <w:r w:rsidRPr="001116B3">
        <w:rPr>
          <w:rFonts w:ascii="Times New Roman" w:eastAsia="Times New Roman" w:hAnsi="Times New Roman" w:cs="Times New Roman"/>
          <w:b/>
          <w:bCs/>
          <w:sz w:val="24"/>
          <w:szCs w:val="24"/>
          <w:lang w:val="fr-FR" w:eastAsia="fr-FR"/>
        </w:rPr>
        <w:t>Inde</w:t>
      </w:r>
      <w:r w:rsidRPr="001116B3">
        <w:rPr>
          <w:rFonts w:ascii="Times New Roman" w:eastAsia="Times New Roman" w:hAnsi="Times New Roman" w:cs="Times New Roman"/>
          <w:sz w:val="24"/>
          <w:szCs w:val="24"/>
          <w:lang w:val="fr-FR" w:eastAsia="fr-FR"/>
        </w:rPr>
        <w:t xml:space="preserve">) et explorer les </w:t>
      </w:r>
      <w:r w:rsidRPr="001116B3">
        <w:rPr>
          <w:rFonts w:ascii="Times New Roman" w:eastAsia="Times New Roman" w:hAnsi="Times New Roman" w:cs="Times New Roman"/>
          <w:b/>
          <w:bCs/>
          <w:sz w:val="24"/>
          <w:szCs w:val="24"/>
          <w:lang w:val="fr-FR" w:eastAsia="fr-FR"/>
        </w:rPr>
        <w:t>symboles traditionnels</w:t>
      </w:r>
      <w:r w:rsidRPr="001116B3">
        <w:rPr>
          <w:rFonts w:ascii="Times New Roman" w:eastAsia="Times New Roman" w:hAnsi="Times New Roman" w:cs="Times New Roman"/>
          <w:sz w:val="24"/>
          <w:szCs w:val="24"/>
          <w:lang w:val="fr-FR" w:eastAsia="fr-FR"/>
        </w:rPr>
        <w:t xml:space="preserve"> utilisés dans leurs costumes.</w:t>
      </w:r>
    </w:p>
    <w:p w14:paraId="46A3BAA0" w14:textId="77777777" w:rsidR="001116B3" w:rsidRPr="001116B3" w:rsidRDefault="001116B3" w:rsidP="001116B3">
      <w:pPr>
        <w:numPr>
          <w:ilvl w:val="0"/>
          <w:numId w:val="6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lastRenderedPageBreak/>
        <w:t>Créer un costume ou un accessoire</w:t>
      </w:r>
      <w:r w:rsidRPr="001116B3">
        <w:rPr>
          <w:rFonts w:ascii="Times New Roman" w:eastAsia="Times New Roman" w:hAnsi="Times New Roman" w:cs="Times New Roman"/>
          <w:sz w:val="24"/>
          <w:szCs w:val="24"/>
          <w:lang w:val="fr-FR" w:eastAsia="fr-FR"/>
        </w:rPr>
        <w:t xml:space="preserve"> : Utiliser du tissu et des éléments décoratifs pour créer une </w:t>
      </w:r>
      <w:r w:rsidRPr="001116B3">
        <w:rPr>
          <w:rFonts w:ascii="Times New Roman" w:eastAsia="Times New Roman" w:hAnsi="Times New Roman" w:cs="Times New Roman"/>
          <w:b/>
          <w:bCs/>
          <w:sz w:val="24"/>
          <w:szCs w:val="24"/>
          <w:lang w:val="fr-FR" w:eastAsia="fr-FR"/>
        </w:rPr>
        <w:t>jupe</w:t>
      </w:r>
      <w:r w:rsidRPr="001116B3">
        <w:rPr>
          <w:rFonts w:ascii="Times New Roman" w:eastAsia="Times New Roman" w:hAnsi="Times New Roman" w:cs="Times New Roman"/>
          <w:sz w:val="24"/>
          <w:szCs w:val="24"/>
          <w:lang w:val="fr-FR" w:eastAsia="fr-FR"/>
        </w:rPr>
        <w:t xml:space="preserve">, une </w:t>
      </w:r>
      <w:r w:rsidRPr="001116B3">
        <w:rPr>
          <w:rFonts w:ascii="Times New Roman" w:eastAsia="Times New Roman" w:hAnsi="Times New Roman" w:cs="Times New Roman"/>
          <w:b/>
          <w:bCs/>
          <w:sz w:val="24"/>
          <w:szCs w:val="24"/>
          <w:lang w:val="fr-FR" w:eastAsia="fr-FR"/>
        </w:rPr>
        <w:t>veste</w:t>
      </w:r>
      <w:r w:rsidRPr="001116B3">
        <w:rPr>
          <w:rFonts w:ascii="Times New Roman" w:eastAsia="Times New Roman" w:hAnsi="Times New Roman" w:cs="Times New Roman"/>
          <w:sz w:val="24"/>
          <w:szCs w:val="24"/>
          <w:lang w:val="fr-FR" w:eastAsia="fr-FR"/>
        </w:rPr>
        <w:t xml:space="preserve">, ou un </w:t>
      </w:r>
      <w:r w:rsidRPr="001116B3">
        <w:rPr>
          <w:rFonts w:ascii="Times New Roman" w:eastAsia="Times New Roman" w:hAnsi="Times New Roman" w:cs="Times New Roman"/>
          <w:b/>
          <w:bCs/>
          <w:sz w:val="24"/>
          <w:szCs w:val="24"/>
          <w:lang w:val="fr-FR" w:eastAsia="fr-FR"/>
        </w:rPr>
        <w:t>chapeau</w:t>
      </w:r>
      <w:r w:rsidRPr="001116B3">
        <w:rPr>
          <w:rFonts w:ascii="Times New Roman" w:eastAsia="Times New Roman" w:hAnsi="Times New Roman" w:cs="Times New Roman"/>
          <w:sz w:val="24"/>
          <w:szCs w:val="24"/>
          <w:lang w:val="fr-FR" w:eastAsia="fr-FR"/>
        </w:rPr>
        <w:t xml:space="preserve"> inspiré des costumes traditionnels.</w:t>
      </w:r>
    </w:p>
    <w:p w14:paraId="123B5D47" w14:textId="77777777" w:rsidR="001116B3" w:rsidRPr="001116B3" w:rsidRDefault="001116B3" w:rsidP="001116B3">
      <w:pPr>
        <w:numPr>
          <w:ilvl w:val="0"/>
          <w:numId w:val="6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Ajouter des éléments symboliques</w:t>
      </w:r>
      <w:r w:rsidRPr="001116B3">
        <w:rPr>
          <w:rFonts w:ascii="Times New Roman" w:eastAsia="Times New Roman" w:hAnsi="Times New Roman" w:cs="Times New Roman"/>
          <w:sz w:val="24"/>
          <w:szCs w:val="24"/>
          <w:lang w:val="fr-FR" w:eastAsia="fr-FR"/>
        </w:rPr>
        <w:t xml:space="preserve"> : Chaque élément du costume peut porter des </w:t>
      </w:r>
      <w:r w:rsidRPr="001116B3">
        <w:rPr>
          <w:rFonts w:ascii="Times New Roman" w:eastAsia="Times New Roman" w:hAnsi="Times New Roman" w:cs="Times New Roman"/>
          <w:b/>
          <w:bCs/>
          <w:sz w:val="24"/>
          <w:szCs w:val="24"/>
          <w:lang w:val="fr-FR" w:eastAsia="fr-FR"/>
        </w:rPr>
        <w:t>symboles</w:t>
      </w:r>
      <w:r w:rsidRPr="001116B3">
        <w:rPr>
          <w:rFonts w:ascii="Times New Roman" w:eastAsia="Times New Roman" w:hAnsi="Times New Roman" w:cs="Times New Roman"/>
          <w:sz w:val="24"/>
          <w:szCs w:val="24"/>
          <w:lang w:val="fr-FR" w:eastAsia="fr-FR"/>
        </w:rPr>
        <w:t xml:space="preserve"> culturels, comme des </w:t>
      </w:r>
      <w:r w:rsidRPr="001116B3">
        <w:rPr>
          <w:rFonts w:ascii="Times New Roman" w:eastAsia="Times New Roman" w:hAnsi="Times New Roman" w:cs="Times New Roman"/>
          <w:b/>
          <w:bCs/>
          <w:sz w:val="24"/>
          <w:szCs w:val="24"/>
          <w:lang w:val="fr-FR" w:eastAsia="fr-FR"/>
        </w:rPr>
        <w:t>fleurs</w:t>
      </w:r>
      <w:r w:rsidRPr="001116B3">
        <w:rPr>
          <w:rFonts w:ascii="Times New Roman" w:eastAsia="Times New Roman" w:hAnsi="Times New Roman" w:cs="Times New Roman"/>
          <w:sz w:val="24"/>
          <w:szCs w:val="24"/>
          <w:lang w:val="fr-FR" w:eastAsia="fr-FR"/>
        </w:rPr>
        <w:t xml:space="preserve">, des </w:t>
      </w:r>
      <w:r w:rsidRPr="001116B3">
        <w:rPr>
          <w:rFonts w:ascii="Times New Roman" w:eastAsia="Times New Roman" w:hAnsi="Times New Roman" w:cs="Times New Roman"/>
          <w:b/>
          <w:bCs/>
          <w:sz w:val="24"/>
          <w:szCs w:val="24"/>
          <w:lang w:val="fr-FR" w:eastAsia="fr-FR"/>
        </w:rPr>
        <w:t>animaux</w:t>
      </w:r>
      <w:r w:rsidRPr="001116B3">
        <w:rPr>
          <w:rFonts w:ascii="Times New Roman" w:eastAsia="Times New Roman" w:hAnsi="Times New Roman" w:cs="Times New Roman"/>
          <w:sz w:val="24"/>
          <w:szCs w:val="24"/>
          <w:lang w:val="fr-FR" w:eastAsia="fr-FR"/>
        </w:rPr>
        <w:t xml:space="preserve"> ou des </w:t>
      </w:r>
      <w:r w:rsidRPr="001116B3">
        <w:rPr>
          <w:rFonts w:ascii="Times New Roman" w:eastAsia="Times New Roman" w:hAnsi="Times New Roman" w:cs="Times New Roman"/>
          <w:b/>
          <w:bCs/>
          <w:sz w:val="24"/>
          <w:szCs w:val="24"/>
          <w:lang w:val="fr-FR" w:eastAsia="fr-FR"/>
        </w:rPr>
        <w:t>motifs géométriques</w:t>
      </w:r>
      <w:r w:rsidRPr="001116B3">
        <w:rPr>
          <w:rFonts w:ascii="Times New Roman" w:eastAsia="Times New Roman" w:hAnsi="Times New Roman" w:cs="Times New Roman"/>
          <w:sz w:val="24"/>
          <w:szCs w:val="24"/>
          <w:lang w:val="fr-FR" w:eastAsia="fr-FR"/>
        </w:rPr>
        <w:t>.</w:t>
      </w:r>
    </w:p>
    <w:p w14:paraId="0A761568" w14:textId="77777777" w:rsidR="001116B3" w:rsidRPr="001116B3" w:rsidRDefault="001116B3" w:rsidP="001116B3">
      <w:pPr>
        <w:numPr>
          <w:ilvl w:val="0"/>
          <w:numId w:val="6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Partager et expliquer</w:t>
      </w:r>
      <w:r w:rsidRPr="001116B3">
        <w:rPr>
          <w:rFonts w:ascii="Times New Roman" w:eastAsia="Times New Roman" w:hAnsi="Times New Roman" w:cs="Times New Roman"/>
          <w:sz w:val="24"/>
          <w:szCs w:val="24"/>
          <w:lang w:val="fr-FR" w:eastAsia="fr-FR"/>
        </w:rPr>
        <w:t xml:space="preserve"> : Une fois le costume ou l’accessoire terminé, chaque enfant peut </w:t>
      </w:r>
      <w:r w:rsidRPr="001116B3">
        <w:rPr>
          <w:rFonts w:ascii="Times New Roman" w:eastAsia="Times New Roman" w:hAnsi="Times New Roman" w:cs="Times New Roman"/>
          <w:b/>
          <w:bCs/>
          <w:sz w:val="24"/>
          <w:szCs w:val="24"/>
          <w:lang w:val="fr-FR" w:eastAsia="fr-FR"/>
        </w:rPr>
        <w:t>expliquer les symboles</w:t>
      </w:r>
      <w:r w:rsidRPr="001116B3">
        <w:rPr>
          <w:rFonts w:ascii="Times New Roman" w:eastAsia="Times New Roman" w:hAnsi="Times New Roman" w:cs="Times New Roman"/>
          <w:sz w:val="24"/>
          <w:szCs w:val="24"/>
          <w:lang w:val="fr-FR" w:eastAsia="fr-FR"/>
        </w:rPr>
        <w:t xml:space="preserve"> et leur </w:t>
      </w:r>
      <w:r w:rsidRPr="001116B3">
        <w:rPr>
          <w:rFonts w:ascii="Times New Roman" w:eastAsia="Times New Roman" w:hAnsi="Times New Roman" w:cs="Times New Roman"/>
          <w:b/>
          <w:bCs/>
          <w:sz w:val="24"/>
          <w:szCs w:val="24"/>
          <w:lang w:val="fr-FR" w:eastAsia="fr-FR"/>
        </w:rPr>
        <w:t>signification</w:t>
      </w:r>
      <w:r w:rsidRPr="001116B3">
        <w:rPr>
          <w:rFonts w:ascii="Times New Roman" w:eastAsia="Times New Roman" w:hAnsi="Times New Roman" w:cs="Times New Roman"/>
          <w:sz w:val="24"/>
          <w:szCs w:val="24"/>
          <w:lang w:val="fr-FR" w:eastAsia="fr-FR"/>
        </w:rPr>
        <w:t xml:space="preserve"> dans la culture choisie.</w:t>
      </w:r>
    </w:p>
    <w:p w14:paraId="6F1FFB7D"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38FFD9E7" w14:textId="77777777" w:rsidR="001116B3" w:rsidRPr="001116B3" w:rsidRDefault="001116B3" w:rsidP="001116B3">
      <w:pPr>
        <w:numPr>
          <w:ilvl w:val="0"/>
          <w:numId w:val="6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Créativité et couture</w:t>
      </w:r>
      <w:r w:rsidRPr="001116B3">
        <w:rPr>
          <w:rFonts w:ascii="Times New Roman" w:eastAsia="Times New Roman" w:hAnsi="Times New Roman" w:cs="Times New Roman"/>
          <w:sz w:val="24"/>
          <w:szCs w:val="24"/>
          <w:lang w:val="fr-FR" w:eastAsia="fr-FR"/>
        </w:rPr>
        <w:t xml:space="preserve"> : Concevoir un vêtement ou un accessoire.</w:t>
      </w:r>
    </w:p>
    <w:p w14:paraId="4A57578C" w14:textId="77777777" w:rsidR="001116B3" w:rsidRPr="001116B3" w:rsidRDefault="001116B3" w:rsidP="001116B3">
      <w:pPr>
        <w:numPr>
          <w:ilvl w:val="0"/>
          <w:numId w:val="6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Sensibilité culturelle</w:t>
      </w:r>
      <w:r w:rsidRPr="001116B3">
        <w:rPr>
          <w:rFonts w:ascii="Times New Roman" w:eastAsia="Times New Roman" w:hAnsi="Times New Roman" w:cs="Times New Roman"/>
          <w:sz w:val="24"/>
          <w:szCs w:val="24"/>
          <w:lang w:val="fr-FR" w:eastAsia="fr-FR"/>
        </w:rPr>
        <w:t xml:space="preserve"> : Apprendre à connaître les costumes traditionnels et leur symbolisme.</w:t>
      </w:r>
    </w:p>
    <w:p w14:paraId="13C66D87" w14:textId="77777777" w:rsidR="001116B3" w:rsidRPr="001116B3" w:rsidRDefault="001116B3" w:rsidP="001116B3">
      <w:pPr>
        <w:numPr>
          <w:ilvl w:val="0"/>
          <w:numId w:val="6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Communication</w:t>
      </w:r>
      <w:r w:rsidRPr="001116B3">
        <w:rPr>
          <w:rFonts w:ascii="Times New Roman" w:eastAsia="Times New Roman" w:hAnsi="Times New Roman" w:cs="Times New Roman"/>
          <w:sz w:val="24"/>
          <w:szCs w:val="24"/>
          <w:lang w:val="fr-FR" w:eastAsia="fr-FR"/>
        </w:rPr>
        <w:t xml:space="preserve"> : Discuter de la signification des </w:t>
      </w:r>
      <w:r w:rsidRPr="001116B3">
        <w:rPr>
          <w:rFonts w:ascii="Times New Roman" w:eastAsia="Times New Roman" w:hAnsi="Times New Roman" w:cs="Times New Roman"/>
          <w:b/>
          <w:bCs/>
          <w:sz w:val="24"/>
          <w:szCs w:val="24"/>
          <w:lang w:val="fr-FR" w:eastAsia="fr-FR"/>
        </w:rPr>
        <w:t>symboles</w:t>
      </w:r>
      <w:r w:rsidRPr="001116B3">
        <w:rPr>
          <w:rFonts w:ascii="Times New Roman" w:eastAsia="Times New Roman" w:hAnsi="Times New Roman" w:cs="Times New Roman"/>
          <w:sz w:val="24"/>
          <w:szCs w:val="24"/>
          <w:lang w:val="fr-FR" w:eastAsia="fr-FR"/>
        </w:rPr>
        <w:t xml:space="preserve"> culturels.</w:t>
      </w:r>
    </w:p>
    <w:p w14:paraId="3E649B73"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4756A276">
          <v:rect id="_x0000_i1047" style="width:0;height:1.5pt" o:hralign="center" o:hrstd="t" o:hr="t" fillcolor="#a0a0a0" stroked="f"/>
        </w:pict>
      </w:r>
    </w:p>
    <w:p w14:paraId="34AC6897"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Conclusion</w:t>
      </w:r>
    </w:p>
    <w:p w14:paraId="55352C37" w14:textId="77777777" w:rsid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Ces activités permettent aux enfants de </w:t>
      </w:r>
      <w:r w:rsidRPr="001116B3">
        <w:rPr>
          <w:rFonts w:ascii="Times New Roman" w:eastAsia="Times New Roman" w:hAnsi="Times New Roman" w:cs="Times New Roman"/>
          <w:b/>
          <w:bCs/>
          <w:sz w:val="24"/>
          <w:szCs w:val="24"/>
          <w:lang w:val="fr-FR" w:eastAsia="fr-FR"/>
        </w:rPr>
        <w:t>reconnaître et d'apprécier le langage des vêtements</w:t>
      </w:r>
      <w:r w:rsidRPr="001116B3">
        <w:rPr>
          <w:rFonts w:ascii="Times New Roman" w:eastAsia="Times New Roman" w:hAnsi="Times New Roman" w:cs="Times New Roman"/>
          <w:sz w:val="24"/>
          <w:szCs w:val="24"/>
          <w:lang w:val="fr-FR" w:eastAsia="fr-FR"/>
        </w:rPr>
        <w:t xml:space="preserve"> à travers le monde. Les vêtements, </w:t>
      </w:r>
      <w:r w:rsidRPr="001116B3">
        <w:rPr>
          <w:rFonts w:ascii="Times New Roman" w:eastAsia="Times New Roman" w:hAnsi="Times New Roman" w:cs="Times New Roman"/>
          <w:b/>
          <w:bCs/>
          <w:sz w:val="24"/>
          <w:szCs w:val="24"/>
          <w:lang w:val="fr-FR" w:eastAsia="fr-FR"/>
        </w:rPr>
        <w:t>accessoires</w:t>
      </w:r>
      <w:r w:rsidRPr="001116B3">
        <w:rPr>
          <w:rFonts w:ascii="Times New Roman" w:eastAsia="Times New Roman" w:hAnsi="Times New Roman" w:cs="Times New Roman"/>
          <w:sz w:val="24"/>
          <w:szCs w:val="24"/>
          <w:lang w:val="fr-FR" w:eastAsia="fr-FR"/>
        </w:rPr>
        <w:t xml:space="preserve"> et </w:t>
      </w:r>
      <w:r w:rsidRPr="001116B3">
        <w:rPr>
          <w:rFonts w:ascii="Times New Roman" w:eastAsia="Times New Roman" w:hAnsi="Times New Roman" w:cs="Times New Roman"/>
          <w:b/>
          <w:bCs/>
          <w:sz w:val="24"/>
          <w:szCs w:val="24"/>
          <w:lang w:val="fr-FR" w:eastAsia="fr-FR"/>
        </w:rPr>
        <w:t>symboles</w:t>
      </w:r>
      <w:r w:rsidRPr="001116B3">
        <w:rPr>
          <w:rFonts w:ascii="Times New Roman" w:eastAsia="Times New Roman" w:hAnsi="Times New Roman" w:cs="Times New Roman"/>
          <w:sz w:val="24"/>
          <w:szCs w:val="24"/>
          <w:lang w:val="fr-FR" w:eastAsia="fr-FR"/>
        </w:rPr>
        <w:t xml:space="preserve"> sont des moyens puissants d’expression dans chaque culture, et ces activités les aident à </w:t>
      </w:r>
      <w:r w:rsidRPr="001116B3">
        <w:rPr>
          <w:rFonts w:ascii="Times New Roman" w:eastAsia="Times New Roman" w:hAnsi="Times New Roman" w:cs="Times New Roman"/>
          <w:b/>
          <w:bCs/>
          <w:sz w:val="24"/>
          <w:szCs w:val="24"/>
          <w:lang w:val="fr-FR" w:eastAsia="fr-FR"/>
        </w:rPr>
        <w:t>créer</w:t>
      </w:r>
      <w:r w:rsidRPr="001116B3">
        <w:rPr>
          <w:rFonts w:ascii="Times New Roman" w:eastAsia="Times New Roman" w:hAnsi="Times New Roman" w:cs="Times New Roman"/>
          <w:sz w:val="24"/>
          <w:szCs w:val="24"/>
          <w:lang w:val="fr-FR" w:eastAsia="fr-FR"/>
        </w:rPr>
        <w:t xml:space="preserve"> des objets tout en apprenant à comprendre et à </w:t>
      </w:r>
      <w:r w:rsidRPr="001116B3">
        <w:rPr>
          <w:rFonts w:ascii="Times New Roman" w:eastAsia="Times New Roman" w:hAnsi="Times New Roman" w:cs="Times New Roman"/>
          <w:b/>
          <w:bCs/>
          <w:sz w:val="24"/>
          <w:szCs w:val="24"/>
          <w:lang w:val="fr-FR" w:eastAsia="fr-FR"/>
        </w:rPr>
        <w:t>respecter les messages culturels</w:t>
      </w:r>
      <w:r w:rsidRPr="001116B3">
        <w:rPr>
          <w:rFonts w:ascii="Times New Roman" w:eastAsia="Times New Roman" w:hAnsi="Times New Roman" w:cs="Times New Roman"/>
          <w:sz w:val="24"/>
          <w:szCs w:val="24"/>
          <w:lang w:val="fr-FR" w:eastAsia="fr-FR"/>
        </w:rPr>
        <w:t xml:space="preserve"> qu'ils véhiculent.</w:t>
      </w:r>
    </w:p>
    <w:p w14:paraId="583B0A5A" w14:textId="2E72DA1C" w:rsidR="001116B3" w:rsidRPr="001116B3" w:rsidRDefault="00000000"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6C08F383">
          <v:rect id="_x0000_i1048" style="width:0;height:1.5pt" o:hralign="center" o:hrstd="t" o:hr="t" fillcolor="#a0a0a0" stroked="f"/>
        </w:pict>
      </w:r>
    </w:p>
    <w:p w14:paraId="1E022AA6" w14:textId="542AD8B4" w:rsid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Les </w:t>
      </w:r>
      <w:r w:rsidRPr="001116B3">
        <w:rPr>
          <w:rFonts w:ascii="Times New Roman" w:eastAsia="Times New Roman" w:hAnsi="Times New Roman" w:cs="Times New Roman"/>
          <w:b/>
          <w:bCs/>
          <w:sz w:val="24"/>
          <w:szCs w:val="24"/>
          <w:lang w:val="fr-FR" w:eastAsia="fr-FR"/>
        </w:rPr>
        <w:t xml:space="preserve">poupées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p>
    <w:p w14:paraId="2E80652C" w14:textId="424AAD18" w:rsidR="001116B3" w:rsidRP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Les </w:t>
      </w:r>
      <w:r w:rsidRPr="001116B3">
        <w:rPr>
          <w:rFonts w:ascii="Times New Roman" w:eastAsia="Times New Roman" w:hAnsi="Times New Roman" w:cs="Times New Roman"/>
          <w:b/>
          <w:bCs/>
          <w:sz w:val="24"/>
          <w:szCs w:val="24"/>
          <w:lang w:val="fr-FR" w:eastAsia="fr-FR"/>
        </w:rPr>
        <w:t xml:space="preserve">poupées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r w:rsidRPr="001116B3">
        <w:rPr>
          <w:rFonts w:ascii="Times New Roman" w:eastAsia="Times New Roman" w:hAnsi="Times New Roman" w:cs="Times New Roman"/>
          <w:sz w:val="24"/>
          <w:szCs w:val="24"/>
          <w:lang w:val="fr-FR" w:eastAsia="fr-FR"/>
        </w:rPr>
        <w:t xml:space="preserve"> sont des figures </w:t>
      </w:r>
      <w:proofErr w:type="gramStart"/>
      <w:r w:rsidRPr="001116B3">
        <w:rPr>
          <w:rFonts w:ascii="Times New Roman" w:eastAsia="Times New Roman" w:hAnsi="Times New Roman" w:cs="Times New Roman"/>
          <w:sz w:val="24"/>
          <w:szCs w:val="24"/>
          <w:lang w:val="fr-FR" w:eastAsia="fr-FR"/>
        </w:rPr>
        <w:t>culturelles  souvent</w:t>
      </w:r>
      <w:proofErr w:type="gramEnd"/>
      <w:r w:rsidRPr="001116B3">
        <w:rPr>
          <w:rFonts w:ascii="Times New Roman" w:eastAsia="Times New Roman" w:hAnsi="Times New Roman" w:cs="Times New Roman"/>
          <w:sz w:val="24"/>
          <w:szCs w:val="24"/>
          <w:lang w:val="fr-FR" w:eastAsia="fr-FR"/>
        </w:rPr>
        <w:t xml:space="preserve"> associées aux </w:t>
      </w:r>
      <w:r w:rsidRPr="001116B3">
        <w:rPr>
          <w:rFonts w:ascii="Times New Roman" w:eastAsia="Times New Roman" w:hAnsi="Times New Roman" w:cs="Times New Roman"/>
          <w:b/>
          <w:bCs/>
          <w:sz w:val="24"/>
          <w:szCs w:val="24"/>
          <w:lang w:val="fr-FR" w:eastAsia="fr-FR"/>
        </w:rPr>
        <w:t>traditions des peuples Akan</w:t>
      </w:r>
      <w:r w:rsidRPr="001116B3">
        <w:rPr>
          <w:rFonts w:ascii="Times New Roman" w:eastAsia="Times New Roman" w:hAnsi="Times New Roman" w:cs="Times New Roman"/>
          <w:sz w:val="24"/>
          <w:szCs w:val="24"/>
          <w:lang w:val="fr-FR" w:eastAsia="fr-FR"/>
        </w:rPr>
        <w:t xml:space="preserve"> de </w:t>
      </w:r>
      <w:r w:rsidRPr="001116B3">
        <w:rPr>
          <w:rFonts w:ascii="Times New Roman" w:eastAsia="Times New Roman" w:hAnsi="Times New Roman" w:cs="Times New Roman"/>
          <w:b/>
          <w:bCs/>
          <w:sz w:val="24"/>
          <w:szCs w:val="24"/>
          <w:lang w:val="fr-FR" w:eastAsia="fr-FR"/>
        </w:rPr>
        <w:t>Ghana</w:t>
      </w:r>
      <w:r w:rsidRPr="001116B3">
        <w:rPr>
          <w:rFonts w:ascii="Times New Roman" w:eastAsia="Times New Roman" w:hAnsi="Times New Roman" w:cs="Times New Roman"/>
          <w:sz w:val="24"/>
          <w:szCs w:val="24"/>
          <w:lang w:val="fr-FR" w:eastAsia="fr-FR"/>
        </w:rPr>
        <w:t xml:space="preserve"> et de </w:t>
      </w:r>
      <w:r w:rsidRPr="001116B3">
        <w:rPr>
          <w:rFonts w:ascii="Times New Roman" w:eastAsia="Times New Roman" w:hAnsi="Times New Roman" w:cs="Times New Roman"/>
          <w:b/>
          <w:bCs/>
          <w:sz w:val="24"/>
          <w:szCs w:val="24"/>
          <w:lang w:val="fr-FR" w:eastAsia="fr-FR"/>
        </w:rPr>
        <w:t>Côte d'Ivoire</w:t>
      </w:r>
      <w:r w:rsidRPr="001116B3">
        <w:rPr>
          <w:rFonts w:ascii="Times New Roman" w:eastAsia="Times New Roman" w:hAnsi="Times New Roman" w:cs="Times New Roman"/>
          <w:sz w:val="24"/>
          <w:szCs w:val="24"/>
          <w:lang w:val="fr-FR" w:eastAsia="fr-FR"/>
        </w:rPr>
        <w:t xml:space="preserve">. Elles sont traditionnellement utilisées dans des rituels de fertilité et sont connues pour leurs proportions particulières : une </w:t>
      </w:r>
      <w:r w:rsidRPr="001116B3">
        <w:rPr>
          <w:rFonts w:ascii="Times New Roman" w:eastAsia="Times New Roman" w:hAnsi="Times New Roman" w:cs="Times New Roman"/>
          <w:b/>
          <w:bCs/>
          <w:sz w:val="24"/>
          <w:szCs w:val="24"/>
          <w:lang w:val="fr-FR" w:eastAsia="fr-FR"/>
        </w:rPr>
        <w:t>tête ronde</w:t>
      </w:r>
      <w:r w:rsidRPr="001116B3">
        <w:rPr>
          <w:rFonts w:ascii="Times New Roman" w:eastAsia="Times New Roman" w:hAnsi="Times New Roman" w:cs="Times New Roman"/>
          <w:sz w:val="24"/>
          <w:szCs w:val="24"/>
          <w:lang w:val="fr-FR" w:eastAsia="fr-FR"/>
        </w:rPr>
        <w:t xml:space="preserve">, souvent en bois, avec des </w:t>
      </w:r>
      <w:r w:rsidRPr="001116B3">
        <w:rPr>
          <w:rFonts w:ascii="Times New Roman" w:eastAsia="Times New Roman" w:hAnsi="Times New Roman" w:cs="Times New Roman"/>
          <w:b/>
          <w:bCs/>
          <w:sz w:val="24"/>
          <w:szCs w:val="24"/>
          <w:lang w:val="fr-FR" w:eastAsia="fr-FR"/>
        </w:rPr>
        <w:t>corps allongés</w:t>
      </w:r>
      <w:r w:rsidRPr="001116B3">
        <w:rPr>
          <w:rFonts w:ascii="Times New Roman" w:eastAsia="Times New Roman" w:hAnsi="Times New Roman" w:cs="Times New Roman"/>
          <w:sz w:val="24"/>
          <w:szCs w:val="24"/>
          <w:lang w:val="fr-FR" w:eastAsia="fr-FR"/>
        </w:rPr>
        <w:t xml:space="preserve"> et </w:t>
      </w:r>
      <w:r w:rsidRPr="001116B3">
        <w:rPr>
          <w:rFonts w:ascii="Times New Roman" w:eastAsia="Times New Roman" w:hAnsi="Times New Roman" w:cs="Times New Roman"/>
          <w:b/>
          <w:bCs/>
          <w:sz w:val="24"/>
          <w:szCs w:val="24"/>
          <w:lang w:val="fr-FR" w:eastAsia="fr-FR"/>
        </w:rPr>
        <w:t>minces</w:t>
      </w:r>
      <w:r w:rsidRPr="001116B3">
        <w:rPr>
          <w:rFonts w:ascii="Times New Roman" w:eastAsia="Times New Roman" w:hAnsi="Times New Roman" w:cs="Times New Roman"/>
          <w:sz w:val="24"/>
          <w:szCs w:val="24"/>
          <w:lang w:val="fr-FR" w:eastAsia="fr-FR"/>
        </w:rPr>
        <w:t xml:space="preserve">. Les poupées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symbolisent la beauté idéale et sont considérées comme des objets </w:t>
      </w:r>
      <w:r w:rsidRPr="001116B3">
        <w:rPr>
          <w:rFonts w:ascii="Times New Roman" w:eastAsia="Times New Roman" w:hAnsi="Times New Roman" w:cs="Times New Roman"/>
          <w:b/>
          <w:bCs/>
          <w:sz w:val="24"/>
          <w:szCs w:val="24"/>
          <w:lang w:val="fr-FR" w:eastAsia="fr-FR"/>
        </w:rPr>
        <w:t>rituels</w:t>
      </w:r>
      <w:r w:rsidRPr="001116B3">
        <w:rPr>
          <w:rFonts w:ascii="Times New Roman" w:eastAsia="Times New Roman" w:hAnsi="Times New Roman" w:cs="Times New Roman"/>
          <w:sz w:val="24"/>
          <w:szCs w:val="24"/>
          <w:lang w:val="fr-FR" w:eastAsia="fr-FR"/>
        </w:rPr>
        <w:t xml:space="preserve"> et </w:t>
      </w:r>
      <w:r w:rsidRPr="001116B3">
        <w:rPr>
          <w:rFonts w:ascii="Times New Roman" w:eastAsia="Times New Roman" w:hAnsi="Times New Roman" w:cs="Times New Roman"/>
          <w:b/>
          <w:bCs/>
          <w:sz w:val="24"/>
          <w:szCs w:val="24"/>
          <w:lang w:val="fr-FR" w:eastAsia="fr-FR"/>
        </w:rPr>
        <w:t>protecteurs</w:t>
      </w:r>
      <w:r w:rsidRPr="001116B3">
        <w:rPr>
          <w:rFonts w:ascii="Times New Roman" w:eastAsia="Times New Roman" w:hAnsi="Times New Roman" w:cs="Times New Roman"/>
          <w:sz w:val="24"/>
          <w:szCs w:val="24"/>
          <w:lang w:val="fr-FR" w:eastAsia="fr-FR"/>
        </w:rPr>
        <w:t>.</w:t>
      </w:r>
    </w:p>
    <w:p w14:paraId="0EB6077A" w14:textId="77777777" w:rsidR="001116B3" w:rsidRP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Outre la création d’une poupée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voici plusieurs </w:t>
      </w:r>
      <w:r w:rsidRPr="001116B3">
        <w:rPr>
          <w:rFonts w:ascii="Times New Roman" w:eastAsia="Times New Roman" w:hAnsi="Times New Roman" w:cs="Times New Roman"/>
          <w:b/>
          <w:bCs/>
          <w:sz w:val="24"/>
          <w:szCs w:val="24"/>
          <w:lang w:val="fr-FR" w:eastAsia="fr-FR"/>
        </w:rPr>
        <w:t>activités manuelles</w:t>
      </w:r>
      <w:r w:rsidRPr="001116B3">
        <w:rPr>
          <w:rFonts w:ascii="Times New Roman" w:eastAsia="Times New Roman" w:hAnsi="Times New Roman" w:cs="Times New Roman"/>
          <w:sz w:val="24"/>
          <w:szCs w:val="24"/>
          <w:lang w:val="fr-FR" w:eastAsia="fr-FR"/>
        </w:rPr>
        <w:t xml:space="preserve"> et </w:t>
      </w:r>
      <w:r w:rsidRPr="001116B3">
        <w:rPr>
          <w:rFonts w:ascii="Times New Roman" w:eastAsia="Times New Roman" w:hAnsi="Times New Roman" w:cs="Times New Roman"/>
          <w:b/>
          <w:bCs/>
          <w:sz w:val="24"/>
          <w:szCs w:val="24"/>
          <w:lang w:val="fr-FR" w:eastAsia="fr-FR"/>
        </w:rPr>
        <w:t>pédagogiques</w:t>
      </w:r>
      <w:r w:rsidRPr="001116B3">
        <w:rPr>
          <w:rFonts w:ascii="Times New Roman" w:eastAsia="Times New Roman" w:hAnsi="Times New Roman" w:cs="Times New Roman"/>
          <w:sz w:val="24"/>
          <w:szCs w:val="24"/>
          <w:lang w:val="fr-FR" w:eastAsia="fr-FR"/>
        </w:rPr>
        <w:t xml:space="preserve"> que l'on peut proposer autour de ces poupées pour explorer des </w:t>
      </w:r>
      <w:r w:rsidRPr="001116B3">
        <w:rPr>
          <w:rFonts w:ascii="Times New Roman" w:eastAsia="Times New Roman" w:hAnsi="Times New Roman" w:cs="Times New Roman"/>
          <w:b/>
          <w:bCs/>
          <w:sz w:val="24"/>
          <w:szCs w:val="24"/>
          <w:lang w:val="fr-FR" w:eastAsia="fr-FR"/>
        </w:rPr>
        <w:t>aspects culturels</w:t>
      </w:r>
      <w:r w:rsidRPr="001116B3">
        <w:rPr>
          <w:rFonts w:ascii="Times New Roman" w:eastAsia="Times New Roman" w:hAnsi="Times New Roman" w:cs="Times New Roman"/>
          <w:sz w:val="24"/>
          <w:szCs w:val="24"/>
          <w:lang w:val="fr-FR" w:eastAsia="fr-FR"/>
        </w:rPr>
        <w:t xml:space="preserve">, artistiques et symboliques tout en permettant aux enfants de développer leur </w:t>
      </w:r>
      <w:r w:rsidRPr="001116B3">
        <w:rPr>
          <w:rFonts w:ascii="Times New Roman" w:eastAsia="Times New Roman" w:hAnsi="Times New Roman" w:cs="Times New Roman"/>
          <w:b/>
          <w:bCs/>
          <w:sz w:val="24"/>
          <w:szCs w:val="24"/>
          <w:lang w:val="fr-FR" w:eastAsia="fr-FR"/>
        </w:rPr>
        <w:t>créativité</w:t>
      </w:r>
      <w:r w:rsidRPr="001116B3">
        <w:rPr>
          <w:rFonts w:ascii="Times New Roman" w:eastAsia="Times New Roman" w:hAnsi="Times New Roman" w:cs="Times New Roman"/>
          <w:sz w:val="24"/>
          <w:szCs w:val="24"/>
          <w:lang w:val="fr-FR" w:eastAsia="fr-FR"/>
        </w:rPr>
        <w:t xml:space="preserve"> et leur </w:t>
      </w:r>
      <w:r w:rsidRPr="001116B3">
        <w:rPr>
          <w:rFonts w:ascii="Times New Roman" w:eastAsia="Times New Roman" w:hAnsi="Times New Roman" w:cs="Times New Roman"/>
          <w:b/>
          <w:bCs/>
          <w:sz w:val="24"/>
          <w:szCs w:val="24"/>
          <w:lang w:val="fr-FR" w:eastAsia="fr-FR"/>
        </w:rPr>
        <w:t>sensibilité culturelle</w:t>
      </w:r>
      <w:r w:rsidRPr="001116B3">
        <w:rPr>
          <w:rFonts w:ascii="Times New Roman" w:eastAsia="Times New Roman" w:hAnsi="Times New Roman" w:cs="Times New Roman"/>
          <w:sz w:val="24"/>
          <w:szCs w:val="24"/>
          <w:lang w:val="fr-FR" w:eastAsia="fr-FR"/>
        </w:rPr>
        <w:t>.</w:t>
      </w:r>
    </w:p>
    <w:p w14:paraId="78499986"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64F4A096">
          <v:rect id="_x0000_i1049" style="width:0;height:1.5pt" o:hralign="center" o:hrstd="t" o:hr="t" fillcolor="#a0a0a0" stroked="f"/>
        </w:pict>
      </w:r>
    </w:p>
    <w:p w14:paraId="3A93B173"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 xml:space="preserve">1. Explorer la Symbolique de la Poupée </w:t>
      </w:r>
      <w:proofErr w:type="spellStart"/>
      <w:r w:rsidRPr="001116B3">
        <w:rPr>
          <w:rFonts w:ascii="Times New Roman" w:eastAsia="Times New Roman" w:hAnsi="Times New Roman" w:cs="Times New Roman"/>
          <w:b/>
          <w:bCs/>
          <w:sz w:val="27"/>
          <w:szCs w:val="27"/>
          <w:lang w:val="fr-FR" w:eastAsia="fr-FR"/>
        </w:rPr>
        <w:t>Akua</w:t>
      </w:r>
      <w:proofErr w:type="spellEnd"/>
      <w:r w:rsidRPr="001116B3">
        <w:rPr>
          <w:rFonts w:ascii="Times New Roman" w:eastAsia="Times New Roman" w:hAnsi="Times New Roman" w:cs="Times New Roman"/>
          <w:b/>
          <w:bCs/>
          <w:sz w:val="27"/>
          <w:szCs w:val="27"/>
          <w:lang w:val="fr-FR" w:eastAsia="fr-FR"/>
        </w:rPr>
        <w:t xml:space="preserve"> Ba</w:t>
      </w:r>
    </w:p>
    <w:p w14:paraId="4F0B67B6"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w:t>
      </w:r>
    </w:p>
    <w:p w14:paraId="03969048" w14:textId="77777777" w:rsidR="001116B3" w:rsidRP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lastRenderedPageBreak/>
        <w:t xml:space="preserve">Découvrir la signification culturelle de la </w:t>
      </w:r>
      <w:r w:rsidRPr="001116B3">
        <w:rPr>
          <w:rFonts w:ascii="Times New Roman" w:eastAsia="Times New Roman" w:hAnsi="Times New Roman" w:cs="Times New Roman"/>
          <w:b/>
          <w:bCs/>
          <w:sz w:val="24"/>
          <w:szCs w:val="24"/>
          <w:lang w:val="fr-FR" w:eastAsia="fr-FR"/>
        </w:rPr>
        <w:t xml:space="preserve">poupée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r w:rsidRPr="001116B3">
        <w:rPr>
          <w:rFonts w:ascii="Times New Roman" w:eastAsia="Times New Roman" w:hAnsi="Times New Roman" w:cs="Times New Roman"/>
          <w:sz w:val="24"/>
          <w:szCs w:val="24"/>
          <w:lang w:val="fr-FR" w:eastAsia="fr-FR"/>
        </w:rPr>
        <w:t xml:space="preserve"> dans les </w:t>
      </w:r>
      <w:r w:rsidRPr="001116B3">
        <w:rPr>
          <w:rFonts w:ascii="Times New Roman" w:eastAsia="Times New Roman" w:hAnsi="Times New Roman" w:cs="Times New Roman"/>
          <w:b/>
          <w:bCs/>
          <w:sz w:val="24"/>
          <w:szCs w:val="24"/>
          <w:lang w:val="fr-FR" w:eastAsia="fr-FR"/>
        </w:rPr>
        <w:t>cultures africaines</w:t>
      </w:r>
      <w:r w:rsidRPr="001116B3">
        <w:rPr>
          <w:rFonts w:ascii="Times New Roman" w:eastAsia="Times New Roman" w:hAnsi="Times New Roman" w:cs="Times New Roman"/>
          <w:sz w:val="24"/>
          <w:szCs w:val="24"/>
          <w:lang w:val="fr-FR" w:eastAsia="fr-FR"/>
        </w:rPr>
        <w:t xml:space="preserve">, et comprendre son rôle en tant que </w:t>
      </w:r>
      <w:r w:rsidRPr="001116B3">
        <w:rPr>
          <w:rFonts w:ascii="Times New Roman" w:eastAsia="Times New Roman" w:hAnsi="Times New Roman" w:cs="Times New Roman"/>
          <w:b/>
          <w:bCs/>
          <w:sz w:val="24"/>
          <w:szCs w:val="24"/>
          <w:lang w:val="fr-FR" w:eastAsia="fr-FR"/>
        </w:rPr>
        <w:t>symbole de fertilité</w:t>
      </w:r>
      <w:r w:rsidRPr="001116B3">
        <w:rPr>
          <w:rFonts w:ascii="Times New Roman" w:eastAsia="Times New Roman" w:hAnsi="Times New Roman" w:cs="Times New Roman"/>
          <w:sz w:val="24"/>
          <w:szCs w:val="24"/>
          <w:lang w:val="fr-FR" w:eastAsia="fr-FR"/>
        </w:rPr>
        <w:t xml:space="preserve">, de </w:t>
      </w:r>
      <w:r w:rsidRPr="001116B3">
        <w:rPr>
          <w:rFonts w:ascii="Times New Roman" w:eastAsia="Times New Roman" w:hAnsi="Times New Roman" w:cs="Times New Roman"/>
          <w:b/>
          <w:bCs/>
          <w:sz w:val="24"/>
          <w:szCs w:val="24"/>
          <w:lang w:val="fr-FR" w:eastAsia="fr-FR"/>
        </w:rPr>
        <w:t>bonté</w:t>
      </w:r>
      <w:r w:rsidRPr="001116B3">
        <w:rPr>
          <w:rFonts w:ascii="Times New Roman" w:eastAsia="Times New Roman" w:hAnsi="Times New Roman" w:cs="Times New Roman"/>
          <w:sz w:val="24"/>
          <w:szCs w:val="24"/>
          <w:lang w:val="fr-FR" w:eastAsia="fr-FR"/>
        </w:rPr>
        <w:t xml:space="preserve">, et de </w:t>
      </w:r>
      <w:r w:rsidRPr="001116B3">
        <w:rPr>
          <w:rFonts w:ascii="Times New Roman" w:eastAsia="Times New Roman" w:hAnsi="Times New Roman" w:cs="Times New Roman"/>
          <w:b/>
          <w:bCs/>
          <w:sz w:val="24"/>
          <w:szCs w:val="24"/>
          <w:lang w:val="fr-FR" w:eastAsia="fr-FR"/>
        </w:rPr>
        <w:t>protection</w:t>
      </w:r>
      <w:r w:rsidRPr="001116B3">
        <w:rPr>
          <w:rFonts w:ascii="Times New Roman" w:eastAsia="Times New Roman" w:hAnsi="Times New Roman" w:cs="Times New Roman"/>
          <w:sz w:val="24"/>
          <w:szCs w:val="24"/>
          <w:lang w:val="fr-FR" w:eastAsia="fr-FR"/>
        </w:rPr>
        <w:t xml:space="preserve"> dans les rituels traditionnels.</w:t>
      </w:r>
    </w:p>
    <w:p w14:paraId="4229C17E"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 xml:space="preserve">Activité : Création d’une Histoire Autour de la Poupée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p>
    <w:p w14:paraId="56F0E679" w14:textId="77777777" w:rsidR="001116B3" w:rsidRPr="001116B3" w:rsidRDefault="001116B3" w:rsidP="001116B3">
      <w:pPr>
        <w:numPr>
          <w:ilvl w:val="0"/>
          <w:numId w:val="65"/>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Matériaux nécessaires</w:t>
      </w:r>
      <w:r w:rsidRPr="001116B3">
        <w:rPr>
          <w:rFonts w:ascii="Times New Roman" w:eastAsia="Times New Roman" w:hAnsi="Times New Roman" w:cs="Times New Roman"/>
          <w:sz w:val="24"/>
          <w:szCs w:val="24"/>
          <w:lang w:val="fr-FR" w:eastAsia="fr-FR"/>
        </w:rPr>
        <w:t xml:space="preserve"> : Papier, crayons de couleur, feutres, ciseaux.</w:t>
      </w:r>
    </w:p>
    <w:p w14:paraId="72C698C7" w14:textId="77777777" w:rsidR="001116B3" w:rsidRPr="001116B3" w:rsidRDefault="001116B3" w:rsidP="001116B3">
      <w:pPr>
        <w:numPr>
          <w:ilvl w:val="0"/>
          <w:numId w:val="65"/>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Étapes</w:t>
      </w:r>
      <w:r w:rsidRPr="001116B3">
        <w:rPr>
          <w:rFonts w:ascii="Times New Roman" w:eastAsia="Times New Roman" w:hAnsi="Times New Roman" w:cs="Times New Roman"/>
          <w:sz w:val="24"/>
          <w:szCs w:val="24"/>
          <w:lang w:val="fr-FR" w:eastAsia="fr-FR"/>
        </w:rPr>
        <w:t xml:space="preserve"> :</w:t>
      </w:r>
    </w:p>
    <w:p w14:paraId="47E00EEA" w14:textId="77777777" w:rsidR="001116B3" w:rsidRPr="001116B3" w:rsidRDefault="001116B3" w:rsidP="001116B3">
      <w:pPr>
        <w:numPr>
          <w:ilvl w:val="1"/>
          <w:numId w:val="65"/>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Étudier la poupée</w:t>
      </w:r>
      <w:r w:rsidRPr="001116B3">
        <w:rPr>
          <w:rFonts w:ascii="Times New Roman" w:eastAsia="Times New Roman" w:hAnsi="Times New Roman" w:cs="Times New Roman"/>
          <w:sz w:val="24"/>
          <w:szCs w:val="24"/>
          <w:lang w:val="fr-FR" w:eastAsia="fr-FR"/>
        </w:rPr>
        <w:t xml:space="preserve"> : Montrer des images de poupées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et expliquer leur </w:t>
      </w:r>
      <w:r w:rsidRPr="001116B3">
        <w:rPr>
          <w:rFonts w:ascii="Times New Roman" w:eastAsia="Times New Roman" w:hAnsi="Times New Roman" w:cs="Times New Roman"/>
          <w:b/>
          <w:bCs/>
          <w:sz w:val="24"/>
          <w:szCs w:val="24"/>
          <w:lang w:val="fr-FR" w:eastAsia="fr-FR"/>
        </w:rPr>
        <w:t>symbolisme</w:t>
      </w:r>
      <w:r w:rsidRPr="001116B3">
        <w:rPr>
          <w:rFonts w:ascii="Times New Roman" w:eastAsia="Times New Roman" w:hAnsi="Times New Roman" w:cs="Times New Roman"/>
          <w:sz w:val="24"/>
          <w:szCs w:val="24"/>
          <w:lang w:val="fr-FR" w:eastAsia="fr-FR"/>
        </w:rPr>
        <w:t xml:space="preserve"> (fertilité, beauté, protection). Discuter du rôle des poupées dans la </w:t>
      </w:r>
      <w:r w:rsidRPr="001116B3">
        <w:rPr>
          <w:rFonts w:ascii="Times New Roman" w:eastAsia="Times New Roman" w:hAnsi="Times New Roman" w:cs="Times New Roman"/>
          <w:b/>
          <w:bCs/>
          <w:sz w:val="24"/>
          <w:szCs w:val="24"/>
          <w:lang w:val="fr-FR" w:eastAsia="fr-FR"/>
        </w:rPr>
        <w:t>culture Akan</w:t>
      </w:r>
      <w:r w:rsidRPr="001116B3">
        <w:rPr>
          <w:rFonts w:ascii="Times New Roman" w:eastAsia="Times New Roman" w:hAnsi="Times New Roman" w:cs="Times New Roman"/>
          <w:sz w:val="24"/>
          <w:szCs w:val="24"/>
          <w:lang w:val="fr-FR" w:eastAsia="fr-FR"/>
        </w:rPr>
        <w:t>.</w:t>
      </w:r>
    </w:p>
    <w:p w14:paraId="79A91453" w14:textId="77777777" w:rsidR="001116B3" w:rsidRPr="001116B3" w:rsidRDefault="001116B3" w:rsidP="001116B3">
      <w:pPr>
        <w:numPr>
          <w:ilvl w:val="1"/>
          <w:numId w:val="65"/>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Raconter une histoire</w:t>
      </w:r>
      <w:r w:rsidRPr="001116B3">
        <w:rPr>
          <w:rFonts w:ascii="Times New Roman" w:eastAsia="Times New Roman" w:hAnsi="Times New Roman" w:cs="Times New Roman"/>
          <w:sz w:val="24"/>
          <w:szCs w:val="24"/>
          <w:lang w:val="fr-FR" w:eastAsia="fr-FR"/>
        </w:rPr>
        <w:t xml:space="preserve"> : Les enfants inventent une </w:t>
      </w:r>
      <w:r w:rsidRPr="001116B3">
        <w:rPr>
          <w:rFonts w:ascii="Times New Roman" w:eastAsia="Times New Roman" w:hAnsi="Times New Roman" w:cs="Times New Roman"/>
          <w:b/>
          <w:bCs/>
          <w:sz w:val="24"/>
          <w:szCs w:val="24"/>
          <w:lang w:val="fr-FR" w:eastAsia="fr-FR"/>
        </w:rPr>
        <w:t>histoire</w:t>
      </w:r>
      <w:r w:rsidRPr="001116B3">
        <w:rPr>
          <w:rFonts w:ascii="Times New Roman" w:eastAsia="Times New Roman" w:hAnsi="Times New Roman" w:cs="Times New Roman"/>
          <w:sz w:val="24"/>
          <w:szCs w:val="24"/>
          <w:lang w:val="fr-FR" w:eastAsia="fr-FR"/>
        </w:rPr>
        <w:t xml:space="preserve"> ou un </w:t>
      </w:r>
      <w:r w:rsidRPr="001116B3">
        <w:rPr>
          <w:rFonts w:ascii="Times New Roman" w:eastAsia="Times New Roman" w:hAnsi="Times New Roman" w:cs="Times New Roman"/>
          <w:b/>
          <w:bCs/>
          <w:sz w:val="24"/>
          <w:szCs w:val="24"/>
          <w:lang w:val="fr-FR" w:eastAsia="fr-FR"/>
        </w:rPr>
        <w:t>conte</w:t>
      </w:r>
      <w:r w:rsidRPr="001116B3">
        <w:rPr>
          <w:rFonts w:ascii="Times New Roman" w:eastAsia="Times New Roman" w:hAnsi="Times New Roman" w:cs="Times New Roman"/>
          <w:sz w:val="24"/>
          <w:szCs w:val="24"/>
          <w:lang w:val="fr-FR" w:eastAsia="fr-FR"/>
        </w:rPr>
        <w:t xml:space="preserve"> autour de la poupée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en imaginant comment cette poupée </w:t>
      </w:r>
      <w:r w:rsidRPr="001116B3">
        <w:rPr>
          <w:rFonts w:ascii="Times New Roman" w:eastAsia="Times New Roman" w:hAnsi="Times New Roman" w:cs="Times New Roman"/>
          <w:b/>
          <w:bCs/>
          <w:sz w:val="24"/>
          <w:szCs w:val="24"/>
          <w:lang w:val="fr-FR" w:eastAsia="fr-FR"/>
        </w:rPr>
        <w:t>interagit avec son environnement</w:t>
      </w:r>
      <w:r w:rsidRPr="001116B3">
        <w:rPr>
          <w:rFonts w:ascii="Times New Roman" w:eastAsia="Times New Roman" w:hAnsi="Times New Roman" w:cs="Times New Roman"/>
          <w:sz w:val="24"/>
          <w:szCs w:val="24"/>
          <w:lang w:val="fr-FR" w:eastAsia="fr-FR"/>
        </w:rPr>
        <w:t xml:space="preserve">, ce qu’elle </w:t>
      </w:r>
      <w:r w:rsidRPr="001116B3">
        <w:rPr>
          <w:rFonts w:ascii="Times New Roman" w:eastAsia="Times New Roman" w:hAnsi="Times New Roman" w:cs="Times New Roman"/>
          <w:b/>
          <w:bCs/>
          <w:sz w:val="24"/>
          <w:szCs w:val="24"/>
          <w:lang w:val="fr-FR" w:eastAsia="fr-FR"/>
        </w:rPr>
        <w:t>symbolise</w:t>
      </w:r>
      <w:r w:rsidRPr="001116B3">
        <w:rPr>
          <w:rFonts w:ascii="Times New Roman" w:eastAsia="Times New Roman" w:hAnsi="Times New Roman" w:cs="Times New Roman"/>
          <w:sz w:val="24"/>
          <w:szCs w:val="24"/>
          <w:lang w:val="fr-FR" w:eastAsia="fr-FR"/>
        </w:rPr>
        <w:t xml:space="preserve"> pour la communauté et les </w:t>
      </w:r>
      <w:r w:rsidRPr="001116B3">
        <w:rPr>
          <w:rFonts w:ascii="Times New Roman" w:eastAsia="Times New Roman" w:hAnsi="Times New Roman" w:cs="Times New Roman"/>
          <w:b/>
          <w:bCs/>
          <w:sz w:val="24"/>
          <w:szCs w:val="24"/>
          <w:lang w:val="fr-FR" w:eastAsia="fr-FR"/>
        </w:rPr>
        <w:t>valeurs</w:t>
      </w:r>
      <w:r w:rsidRPr="001116B3">
        <w:rPr>
          <w:rFonts w:ascii="Times New Roman" w:eastAsia="Times New Roman" w:hAnsi="Times New Roman" w:cs="Times New Roman"/>
          <w:sz w:val="24"/>
          <w:szCs w:val="24"/>
          <w:lang w:val="fr-FR" w:eastAsia="fr-FR"/>
        </w:rPr>
        <w:t xml:space="preserve"> qu’elle incarne.</w:t>
      </w:r>
    </w:p>
    <w:p w14:paraId="667DB4E1" w14:textId="77777777" w:rsidR="001116B3" w:rsidRPr="001116B3" w:rsidRDefault="001116B3" w:rsidP="001116B3">
      <w:pPr>
        <w:numPr>
          <w:ilvl w:val="1"/>
          <w:numId w:val="65"/>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Illustration de l’histoire</w:t>
      </w:r>
      <w:r w:rsidRPr="001116B3">
        <w:rPr>
          <w:rFonts w:ascii="Times New Roman" w:eastAsia="Times New Roman" w:hAnsi="Times New Roman" w:cs="Times New Roman"/>
          <w:sz w:val="24"/>
          <w:szCs w:val="24"/>
          <w:lang w:val="fr-FR" w:eastAsia="fr-FR"/>
        </w:rPr>
        <w:t xml:space="preserve"> : Ensuite, ils dessinent ou </w:t>
      </w:r>
      <w:r w:rsidRPr="001116B3">
        <w:rPr>
          <w:rFonts w:ascii="Times New Roman" w:eastAsia="Times New Roman" w:hAnsi="Times New Roman" w:cs="Times New Roman"/>
          <w:b/>
          <w:bCs/>
          <w:sz w:val="24"/>
          <w:szCs w:val="24"/>
          <w:lang w:val="fr-FR" w:eastAsia="fr-FR"/>
        </w:rPr>
        <w:t>colorient</w:t>
      </w:r>
      <w:r w:rsidRPr="001116B3">
        <w:rPr>
          <w:rFonts w:ascii="Times New Roman" w:eastAsia="Times New Roman" w:hAnsi="Times New Roman" w:cs="Times New Roman"/>
          <w:sz w:val="24"/>
          <w:szCs w:val="24"/>
          <w:lang w:val="fr-FR" w:eastAsia="fr-FR"/>
        </w:rPr>
        <w:t xml:space="preserve"> des scènes inspirées de leur histoire avec la poupée.</w:t>
      </w:r>
    </w:p>
    <w:p w14:paraId="7F90F7F9"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7785FC4C" w14:textId="77777777" w:rsidR="001116B3" w:rsidRPr="001116B3" w:rsidRDefault="001116B3" w:rsidP="001116B3">
      <w:pPr>
        <w:numPr>
          <w:ilvl w:val="0"/>
          <w:numId w:val="66"/>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Créativité et imagination</w:t>
      </w:r>
      <w:r w:rsidRPr="001116B3">
        <w:rPr>
          <w:rFonts w:ascii="Times New Roman" w:eastAsia="Times New Roman" w:hAnsi="Times New Roman" w:cs="Times New Roman"/>
          <w:sz w:val="24"/>
          <w:szCs w:val="24"/>
          <w:lang w:val="fr-FR" w:eastAsia="fr-FR"/>
        </w:rPr>
        <w:t xml:space="preserve"> : Créer des histoires et des personnages autour de la poupée.</w:t>
      </w:r>
    </w:p>
    <w:p w14:paraId="6A2CDEBA" w14:textId="77777777" w:rsidR="001116B3" w:rsidRPr="001116B3" w:rsidRDefault="001116B3" w:rsidP="001116B3">
      <w:pPr>
        <w:numPr>
          <w:ilvl w:val="0"/>
          <w:numId w:val="66"/>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Sensibilité culturelle</w:t>
      </w:r>
      <w:r w:rsidRPr="001116B3">
        <w:rPr>
          <w:rFonts w:ascii="Times New Roman" w:eastAsia="Times New Roman" w:hAnsi="Times New Roman" w:cs="Times New Roman"/>
          <w:sz w:val="24"/>
          <w:szCs w:val="24"/>
          <w:lang w:val="fr-FR" w:eastAsia="fr-FR"/>
        </w:rPr>
        <w:t xml:space="preserve"> : Appréhension des symboles culturels et de leur rôle dans les rituels.</w:t>
      </w:r>
    </w:p>
    <w:p w14:paraId="56696DCB"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17C194B4">
          <v:rect id="_x0000_i1050" style="width:0;height:1.5pt" o:hralign="center" o:hrstd="t" o:hr="t" fillcolor="#a0a0a0" stroked="f"/>
        </w:pict>
      </w:r>
    </w:p>
    <w:p w14:paraId="25A5F7FD"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 xml:space="preserve">2. Reproduire des Motifs Traditionnels des Poupées </w:t>
      </w:r>
      <w:proofErr w:type="spellStart"/>
      <w:r w:rsidRPr="001116B3">
        <w:rPr>
          <w:rFonts w:ascii="Times New Roman" w:eastAsia="Times New Roman" w:hAnsi="Times New Roman" w:cs="Times New Roman"/>
          <w:b/>
          <w:bCs/>
          <w:sz w:val="27"/>
          <w:szCs w:val="27"/>
          <w:lang w:val="fr-FR" w:eastAsia="fr-FR"/>
        </w:rPr>
        <w:t>Akua</w:t>
      </w:r>
      <w:proofErr w:type="spellEnd"/>
      <w:r w:rsidRPr="001116B3">
        <w:rPr>
          <w:rFonts w:ascii="Times New Roman" w:eastAsia="Times New Roman" w:hAnsi="Times New Roman" w:cs="Times New Roman"/>
          <w:b/>
          <w:bCs/>
          <w:sz w:val="27"/>
          <w:szCs w:val="27"/>
          <w:lang w:val="fr-FR" w:eastAsia="fr-FR"/>
        </w:rPr>
        <w:t xml:space="preserve"> Ba</w:t>
      </w:r>
    </w:p>
    <w:p w14:paraId="6B276652"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w:t>
      </w:r>
    </w:p>
    <w:p w14:paraId="618D4795" w14:textId="77777777" w:rsidR="001116B3" w:rsidRP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Explorer les motifs décoratifs traditionnels utilisés sur les </w:t>
      </w:r>
      <w:r w:rsidRPr="001116B3">
        <w:rPr>
          <w:rFonts w:ascii="Times New Roman" w:eastAsia="Times New Roman" w:hAnsi="Times New Roman" w:cs="Times New Roman"/>
          <w:b/>
          <w:bCs/>
          <w:sz w:val="24"/>
          <w:szCs w:val="24"/>
          <w:lang w:val="fr-FR" w:eastAsia="fr-FR"/>
        </w:rPr>
        <w:t xml:space="preserve">poupées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r w:rsidRPr="001116B3">
        <w:rPr>
          <w:rFonts w:ascii="Times New Roman" w:eastAsia="Times New Roman" w:hAnsi="Times New Roman" w:cs="Times New Roman"/>
          <w:sz w:val="24"/>
          <w:szCs w:val="24"/>
          <w:lang w:val="fr-FR" w:eastAsia="fr-FR"/>
        </w:rPr>
        <w:t xml:space="preserve"> et les réinterpréter à travers des </w:t>
      </w:r>
      <w:r w:rsidRPr="001116B3">
        <w:rPr>
          <w:rFonts w:ascii="Times New Roman" w:eastAsia="Times New Roman" w:hAnsi="Times New Roman" w:cs="Times New Roman"/>
          <w:b/>
          <w:bCs/>
          <w:sz w:val="24"/>
          <w:szCs w:val="24"/>
          <w:lang w:val="fr-FR" w:eastAsia="fr-FR"/>
        </w:rPr>
        <w:t>techniques artistiques</w:t>
      </w:r>
      <w:r w:rsidRPr="001116B3">
        <w:rPr>
          <w:rFonts w:ascii="Times New Roman" w:eastAsia="Times New Roman" w:hAnsi="Times New Roman" w:cs="Times New Roman"/>
          <w:sz w:val="24"/>
          <w:szCs w:val="24"/>
          <w:lang w:val="fr-FR" w:eastAsia="fr-FR"/>
        </w:rPr>
        <w:t xml:space="preserve"> modernes.</w:t>
      </w:r>
    </w:p>
    <w:p w14:paraId="03FFF946"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Activité : Peinture de Motifs Traditionnels</w:t>
      </w:r>
    </w:p>
    <w:p w14:paraId="0E0A9340" w14:textId="77777777" w:rsidR="001116B3" w:rsidRPr="001116B3" w:rsidRDefault="001116B3" w:rsidP="001116B3">
      <w:pPr>
        <w:numPr>
          <w:ilvl w:val="0"/>
          <w:numId w:val="67"/>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Matériaux nécessaires</w:t>
      </w:r>
      <w:r w:rsidRPr="001116B3">
        <w:rPr>
          <w:rFonts w:ascii="Times New Roman" w:eastAsia="Times New Roman" w:hAnsi="Times New Roman" w:cs="Times New Roman"/>
          <w:sz w:val="24"/>
          <w:szCs w:val="24"/>
          <w:lang w:val="fr-FR" w:eastAsia="fr-FR"/>
        </w:rPr>
        <w:t xml:space="preserve"> : Feuilles de papier, peinture acrylique, pinceaux, crayons, pochoirs.</w:t>
      </w:r>
    </w:p>
    <w:p w14:paraId="46BFC728" w14:textId="77777777" w:rsidR="001116B3" w:rsidRPr="001116B3" w:rsidRDefault="001116B3" w:rsidP="001116B3">
      <w:pPr>
        <w:numPr>
          <w:ilvl w:val="0"/>
          <w:numId w:val="67"/>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Étapes</w:t>
      </w:r>
      <w:r w:rsidRPr="001116B3">
        <w:rPr>
          <w:rFonts w:ascii="Times New Roman" w:eastAsia="Times New Roman" w:hAnsi="Times New Roman" w:cs="Times New Roman"/>
          <w:sz w:val="24"/>
          <w:szCs w:val="24"/>
          <w:lang w:val="fr-FR" w:eastAsia="fr-FR"/>
        </w:rPr>
        <w:t xml:space="preserve"> :</w:t>
      </w:r>
    </w:p>
    <w:p w14:paraId="46481941" w14:textId="77777777" w:rsidR="001116B3" w:rsidRPr="001116B3" w:rsidRDefault="001116B3" w:rsidP="001116B3">
      <w:pPr>
        <w:numPr>
          <w:ilvl w:val="1"/>
          <w:numId w:val="67"/>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Observation des motifs</w:t>
      </w:r>
      <w:r w:rsidRPr="001116B3">
        <w:rPr>
          <w:rFonts w:ascii="Times New Roman" w:eastAsia="Times New Roman" w:hAnsi="Times New Roman" w:cs="Times New Roman"/>
          <w:sz w:val="24"/>
          <w:szCs w:val="24"/>
          <w:lang w:val="fr-FR" w:eastAsia="fr-FR"/>
        </w:rPr>
        <w:t xml:space="preserve"> : Analyser les motifs décoratifs sur les poupées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(souvent des </w:t>
      </w:r>
      <w:r w:rsidRPr="001116B3">
        <w:rPr>
          <w:rFonts w:ascii="Times New Roman" w:eastAsia="Times New Roman" w:hAnsi="Times New Roman" w:cs="Times New Roman"/>
          <w:b/>
          <w:bCs/>
          <w:sz w:val="24"/>
          <w:szCs w:val="24"/>
          <w:lang w:val="fr-FR" w:eastAsia="fr-FR"/>
        </w:rPr>
        <w:t>lignes</w:t>
      </w:r>
      <w:r w:rsidRPr="001116B3">
        <w:rPr>
          <w:rFonts w:ascii="Times New Roman" w:eastAsia="Times New Roman" w:hAnsi="Times New Roman" w:cs="Times New Roman"/>
          <w:sz w:val="24"/>
          <w:szCs w:val="24"/>
          <w:lang w:val="fr-FR" w:eastAsia="fr-FR"/>
        </w:rPr>
        <w:t xml:space="preserve">, des </w:t>
      </w:r>
      <w:r w:rsidRPr="001116B3">
        <w:rPr>
          <w:rFonts w:ascii="Times New Roman" w:eastAsia="Times New Roman" w:hAnsi="Times New Roman" w:cs="Times New Roman"/>
          <w:b/>
          <w:bCs/>
          <w:sz w:val="24"/>
          <w:szCs w:val="24"/>
          <w:lang w:val="fr-FR" w:eastAsia="fr-FR"/>
        </w:rPr>
        <w:t>formes géométriques</w:t>
      </w:r>
      <w:r w:rsidRPr="001116B3">
        <w:rPr>
          <w:rFonts w:ascii="Times New Roman" w:eastAsia="Times New Roman" w:hAnsi="Times New Roman" w:cs="Times New Roman"/>
          <w:sz w:val="24"/>
          <w:szCs w:val="24"/>
          <w:lang w:val="fr-FR" w:eastAsia="fr-FR"/>
        </w:rPr>
        <w:t xml:space="preserve">, et des </w:t>
      </w:r>
      <w:r w:rsidRPr="001116B3">
        <w:rPr>
          <w:rFonts w:ascii="Times New Roman" w:eastAsia="Times New Roman" w:hAnsi="Times New Roman" w:cs="Times New Roman"/>
          <w:b/>
          <w:bCs/>
          <w:sz w:val="24"/>
          <w:szCs w:val="24"/>
          <w:lang w:val="fr-FR" w:eastAsia="fr-FR"/>
        </w:rPr>
        <w:t>symétries</w:t>
      </w:r>
      <w:r w:rsidRPr="001116B3">
        <w:rPr>
          <w:rFonts w:ascii="Times New Roman" w:eastAsia="Times New Roman" w:hAnsi="Times New Roman" w:cs="Times New Roman"/>
          <w:sz w:val="24"/>
          <w:szCs w:val="24"/>
          <w:lang w:val="fr-FR" w:eastAsia="fr-FR"/>
        </w:rPr>
        <w:t>).</w:t>
      </w:r>
    </w:p>
    <w:p w14:paraId="56FDB6A4" w14:textId="77777777" w:rsidR="001116B3" w:rsidRPr="001116B3" w:rsidRDefault="001116B3" w:rsidP="001116B3">
      <w:pPr>
        <w:numPr>
          <w:ilvl w:val="1"/>
          <w:numId w:val="67"/>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Peindre des motifs</w:t>
      </w:r>
      <w:r w:rsidRPr="001116B3">
        <w:rPr>
          <w:rFonts w:ascii="Times New Roman" w:eastAsia="Times New Roman" w:hAnsi="Times New Roman" w:cs="Times New Roman"/>
          <w:sz w:val="24"/>
          <w:szCs w:val="24"/>
          <w:lang w:val="fr-FR" w:eastAsia="fr-FR"/>
        </w:rPr>
        <w:t xml:space="preserve"> : Demander aux enfants de créer un </w:t>
      </w:r>
      <w:r w:rsidRPr="001116B3">
        <w:rPr>
          <w:rFonts w:ascii="Times New Roman" w:eastAsia="Times New Roman" w:hAnsi="Times New Roman" w:cs="Times New Roman"/>
          <w:b/>
          <w:bCs/>
          <w:sz w:val="24"/>
          <w:szCs w:val="24"/>
          <w:lang w:val="fr-FR" w:eastAsia="fr-FR"/>
        </w:rPr>
        <w:t>motif</w:t>
      </w:r>
      <w:r w:rsidRPr="001116B3">
        <w:rPr>
          <w:rFonts w:ascii="Times New Roman" w:eastAsia="Times New Roman" w:hAnsi="Times New Roman" w:cs="Times New Roman"/>
          <w:sz w:val="24"/>
          <w:szCs w:val="24"/>
          <w:lang w:val="fr-FR" w:eastAsia="fr-FR"/>
        </w:rPr>
        <w:t xml:space="preserve"> inspiré des </w:t>
      </w:r>
      <w:r w:rsidRPr="001116B3">
        <w:rPr>
          <w:rFonts w:ascii="Times New Roman" w:eastAsia="Times New Roman" w:hAnsi="Times New Roman" w:cs="Times New Roman"/>
          <w:b/>
          <w:bCs/>
          <w:sz w:val="24"/>
          <w:szCs w:val="24"/>
          <w:lang w:val="fr-FR" w:eastAsia="fr-FR"/>
        </w:rPr>
        <w:t xml:space="preserve">poupées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r w:rsidRPr="001116B3">
        <w:rPr>
          <w:rFonts w:ascii="Times New Roman" w:eastAsia="Times New Roman" w:hAnsi="Times New Roman" w:cs="Times New Roman"/>
          <w:sz w:val="24"/>
          <w:szCs w:val="24"/>
          <w:lang w:val="fr-FR" w:eastAsia="fr-FR"/>
        </w:rPr>
        <w:t xml:space="preserve">, qu’ils reproduiront sur </w:t>
      </w:r>
      <w:r w:rsidRPr="001116B3">
        <w:rPr>
          <w:rFonts w:ascii="Times New Roman" w:eastAsia="Times New Roman" w:hAnsi="Times New Roman" w:cs="Times New Roman"/>
          <w:b/>
          <w:bCs/>
          <w:sz w:val="24"/>
          <w:szCs w:val="24"/>
          <w:lang w:val="fr-FR" w:eastAsia="fr-FR"/>
        </w:rPr>
        <w:t>papier</w:t>
      </w:r>
      <w:r w:rsidRPr="001116B3">
        <w:rPr>
          <w:rFonts w:ascii="Times New Roman" w:eastAsia="Times New Roman" w:hAnsi="Times New Roman" w:cs="Times New Roman"/>
          <w:sz w:val="24"/>
          <w:szCs w:val="24"/>
          <w:lang w:val="fr-FR" w:eastAsia="fr-FR"/>
        </w:rPr>
        <w:t xml:space="preserve">. Ils peuvent aussi </w:t>
      </w:r>
      <w:r w:rsidRPr="001116B3">
        <w:rPr>
          <w:rFonts w:ascii="Times New Roman" w:eastAsia="Times New Roman" w:hAnsi="Times New Roman" w:cs="Times New Roman"/>
          <w:b/>
          <w:bCs/>
          <w:sz w:val="24"/>
          <w:szCs w:val="24"/>
          <w:lang w:val="fr-FR" w:eastAsia="fr-FR"/>
        </w:rPr>
        <w:t>peindre des poupées en bois</w:t>
      </w:r>
      <w:r w:rsidRPr="001116B3">
        <w:rPr>
          <w:rFonts w:ascii="Times New Roman" w:eastAsia="Times New Roman" w:hAnsi="Times New Roman" w:cs="Times New Roman"/>
          <w:sz w:val="24"/>
          <w:szCs w:val="24"/>
          <w:lang w:val="fr-FR" w:eastAsia="fr-FR"/>
        </w:rPr>
        <w:t xml:space="preserve"> (ou en carton) en utilisant ces motifs traditionnels.</w:t>
      </w:r>
    </w:p>
    <w:p w14:paraId="5E549E39" w14:textId="77777777" w:rsidR="001116B3" w:rsidRPr="001116B3" w:rsidRDefault="001116B3" w:rsidP="001116B3">
      <w:pPr>
        <w:numPr>
          <w:ilvl w:val="1"/>
          <w:numId w:val="67"/>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lastRenderedPageBreak/>
        <w:t>Créer des variations</w:t>
      </w:r>
      <w:r w:rsidRPr="001116B3">
        <w:rPr>
          <w:rFonts w:ascii="Times New Roman" w:eastAsia="Times New Roman" w:hAnsi="Times New Roman" w:cs="Times New Roman"/>
          <w:sz w:val="24"/>
          <w:szCs w:val="24"/>
          <w:lang w:val="fr-FR" w:eastAsia="fr-FR"/>
        </w:rPr>
        <w:t xml:space="preserve"> : Laisser les enfants ajouter des </w:t>
      </w:r>
      <w:r w:rsidRPr="001116B3">
        <w:rPr>
          <w:rFonts w:ascii="Times New Roman" w:eastAsia="Times New Roman" w:hAnsi="Times New Roman" w:cs="Times New Roman"/>
          <w:b/>
          <w:bCs/>
          <w:sz w:val="24"/>
          <w:szCs w:val="24"/>
          <w:lang w:val="fr-FR" w:eastAsia="fr-FR"/>
        </w:rPr>
        <w:t>modifications personnelles</w:t>
      </w:r>
      <w:r w:rsidRPr="001116B3">
        <w:rPr>
          <w:rFonts w:ascii="Times New Roman" w:eastAsia="Times New Roman" w:hAnsi="Times New Roman" w:cs="Times New Roman"/>
          <w:sz w:val="24"/>
          <w:szCs w:val="24"/>
          <w:lang w:val="fr-FR" w:eastAsia="fr-FR"/>
        </w:rPr>
        <w:t xml:space="preserve"> à ces motifs tout en restant fidèles à l’esprit de la culture.</w:t>
      </w:r>
    </w:p>
    <w:p w14:paraId="6F46D914"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0C02D572" w14:textId="77777777" w:rsidR="001116B3" w:rsidRPr="001116B3" w:rsidRDefault="001116B3" w:rsidP="001116B3">
      <w:pPr>
        <w:numPr>
          <w:ilvl w:val="0"/>
          <w:numId w:val="68"/>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Motricité fine</w:t>
      </w:r>
      <w:r w:rsidRPr="001116B3">
        <w:rPr>
          <w:rFonts w:ascii="Times New Roman" w:eastAsia="Times New Roman" w:hAnsi="Times New Roman" w:cs="Times New Roman"/>
          <w:sz w:val="24"/>
          <w:szCs w:val="24"/>
          <w:lang w:val="fr-FR" w:eastAsia="fr-FR"/>
        </w:rPr>
        <w:t xml:space="preserve"> : Peinture et dessin avec des </w:t>
      </w:r>
      <w:r w:rsidRPr="001116B3">
        <w:rPr>
          <w:rFonts w:ascii="Times New Roman" w:eastAsia="Times New Roman" w:hAnsi="Times New Roman" w:cs="Times New Roman"/>
          <w:b/>
          <w:bCs/>
          <w:sz w:val="24"/>
          <w:szCs w:val="24"/>
          <w:lang w:val="fr-FR" w:eastAsia="fr-FR"/>
        </w:rPr>
        <w:t>détails</w:t>
      </w:r>
      <w:r w:rsidRPr="001116B3">
        <w:rPr>
          <w:rFonts w:ascii="Times New Roman" w:eastAsia="Times New Roman" w:hAnsi="Times New Roman" w:cs="Times New Roman"/>
          <w:sz w:val="24"/>
          <w:szCs w:val="24"/>
          <w:lang w:val="fr-FR" w:eastAsia="fr-FR"/>
        </w:rPr>
        <w:t>.</w:t>
      </w:r>
    </w:p>
    <w:p w14:paraId="63C32F95" w14:textId="77777777" w:rsidR="001116B3" w:rsidRPr="001116B3" w:rsidRDefault="001116B3" w:rsidP="001116B3">
      <w:pPr>
        <w:numPr>
          <w:ilvl w:val="0"/>
          <w:numId w:val="68"/>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Sensibilité culturelle</w:t>
      </w:r>
      <w:r w:rsidRPr="001116B3">
        <w:rPr>
          <w:rFonts w:ascii="Times New Roman" w:eastAsia="Times New Roman" w:hAnsi="Times New Roman" w:cs="Times New Roman"/>
          <w:sz w:val="24"/>
          <w:szCs w:val="24"/>
          <w:lang w:val="fr-FR" w:eastAsia="fr-FR"/>
        </w:rPr>
        <w:t xml:space="preserve"> : Comprendre l'importance des </w:t>
      </w:r>
      <w:r w:rsidRPr="001116B3">
        <w:rPr>
          <w:rFonts w:ascii="Times New Roman" w:eastAsia="Times New Roman" w:hAnsi="Times New Roman" w:cs="Times New Roman"/>
          <w:b/>
          <w:bCs/>
          <w:sz w:val="24"/>
          <w:szCs w:val="24"/>
          <w:lang w:val="fr-FR" w:eastAsia="fr-FR"/>
        </w:rPr>
        <w:t>motifs géométriques</w:t>
      </w:r>
      <w:r w:rsidRPr="001116B3">
        <w:rPr>
          <w:rFonts w:ascii="Times New Roman" w:eastAsia="Times New Roman" w:hAnsi="Times New Roman" w:cs="Times New Roman"/>
          <w:sz w:val="24"/>
          <w:szCs w:val="24"/>
          <w:lang w:val="fr-FR" w:eastAsia="fr-FR"/>
        </w:rPr>
        <w:t xml:space="preserve"> dans l'artisanat traditionnel.</w:t>
      </w:r>
    </w:p>
    <w:p w14:paraId="520557AC"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78727AAE">
          <v:rect id="_x0000_i1051" style="width:0;height:1.5pt" o:hralign="center" o:hrstd="t" o:hr="t" fillcolor="#a0a0a0" stroked="f"/>
        </w:pict>
      </w:r>
    </w:p>
    <w:p w14:paraId="32013495"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 xml:space="preserve">3. Fabriquer des Accessoires Inspirés des Poupées </w:t>
      </w:r>
      <w:proofErr w:type="spellStart"/>
      <w:r w:rsidRPr="001116B3">
        <w:rPr>
          <w:rFonts w:ascii="Times New Roman" w:eastAsia="Times New Roman" w:hAnsi="Times New Roman" w:cs="Times New Roman"/>
          <w:b/>
          <w:bCs/>
          <w:sz w:val="27"/>
          <w:szCs w:val="27"/>
          <w:lang w:val="fr-FR" w:eastAsia="fr-FR"/>
        </w:rPr>
        <w:t>Akua</w:t>
      </w:r>
      <w:proofErr w:type="spellEnd"/>
      <w:r w:rsidRPr="001116B3">
        <w:rPr>
          <w:rFonts w:ascii="Times New Roman" w:eastAsia="Times New Roman" w:hAnsi="Times New Roman" w:cs="Times New Roman"/>
          <w:b/>
          <w:bCs/>
          <w:sz w:val="27"/>
          <w:szCs w:val="27"/>
          <w:lang w:val="fr-FR" w:eastAsia="fr-FR"/>
        </w:rPr>
        <w:t xml:space="preserve"> Ba</w:t>
      </w:r>
    </w:p>
    <w:p w14:paraId="734AFC76"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w:t>
      </w:r>
    </w:p>
    <w:p w14:paraId="1EC42DE2" w14:textId="77777777" w:rsidR="001116B3" w:rsidRP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Apprendre à créer des </w:t>
      </w:r>
      <w:r w:rsidRPr="001116B3">
        <w:rPr>
          <w:rFonts w:ascii="Times New Roman" w:eastAsia="Times New Roman" w:hAnsi="Times New Roman" w:cs="Times New Roman"/>
          <w:b/>
          <w:bCs/>
          <w:sz w:val="24"/>
          <w:szCs w:val="24"/>
          <w:lang w:val="fr-FR" w:eastAsia="fr-FR"/>
        </w:rPr>
        <w:t>accessoires culturels</w:t>
      </w:r>
      <w:r w:rsidRPr="001116B3">
        <w:rPr>
          <w:rFonts w:ascii="Times New Roman" w:eastAsia="Times New Roman" w:hAnsi="Times New Roman" w:cs="Times New Roman"/>
          <w:sz w:val="24"/>
          <w:szCs w:val="24"/>
          <w:lang w:val="fr-FR" w:eastAsia="fr-FR"/>
        </w:rPr>
        <w:t xml:space="preserve"> inspirés des poupées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en utilisant des </w:t>
      </w:r>
      <w:r w:rsidRPr="001116B3">
        <w:rPr>
          <w:rFonts w:ascii="Times New Roman" w:eastAsia="Times New Roman" w:hAnsi="Times New Roman" w:cs="Times New Roman"/>
          <w:b/>
          <w:bCs/>
          <w:sz w:val="24"/>
          <w:szCs w:val="24"/>
          <w:lang w:val="fr-FR" w:eastAsia="fr-FR"/>
        </w:rPr>
        <w:t>matériaux naturels</w:t>
      </w:r>
      <w:r w:rsidRPr="001116B3">
        <w:rPr>
          <w:rFonts w:ascii="Times New Roman" w:eastAsia="Times New Roman" w:hAnsi="Times New Roman" w:cs="Times New Roman"/>
          <w:sz w:val="24"/>
          <w:szCs w:val="24"/>
          <w:lang w:val="fr-FR" w:eastAsia="fr-FR"/>
        </w:rPr>
        <w:t xml:space="preserve"> ou recyclés, pour une approche </w:t>
      </w:r>
      <w:r w:rsidRPr="001116B3">
        <w:rPr>
          <w:rFonts w:ascii="Times New Roman" w:eastAsia="Times New Roman" w:hAnsi="Times New Roman" w:cs="Times New Roman"/>
          <w:b/>
          <w:bCs/>
          <w:sz w:val="24"/>
          <w:szCs w:val="24"/>
          <w:lang w:val="fr-FR" w:eastAsia="fr-FR"/>
        </w:rPr>
        <w:t>éco-responsable</w:t>
      </w:r>
      <w:r w:rsidRPr="001116B3">
        <w:rPr>
          <w:rFonts w:ascii="Times New Roman" w:eastAsia="Times New Roman" w:hAnsi="Times New Roman" w:cs="Times New Roman"/>
          <w:sz w:val="24"/>
          <w:szCs w:val="24"/>
          <w:lang w:val="fr-FR" w:eastAsia="fr-FR"/>
        </w:rPr>
        <w:t>.</w:t>
      </w:r>
    </w:p>
    <w:p w14:paraId="67210A0C"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Activité : Création de Colliers et Bracelets en perles inspirés de l'Afrique</w:t>
      </w:r>
    </w:p>
    <w:p w14:paraId="798B4B1E" w14:textId="77777777" w:rsidR="001116B3" w:rsidRPr="001116B3" w:rsidRDefault="001116B3" w:rsidP="001116B3">
      <w:pPr>
        <w:numPr>
          <w:ilvl w:val="0"/>
          <w:numId w:val="69"/>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Matériaux nécessaires</w:t>
      </w:r>
      <w:r w:rsidRPr="001116B3">
        <w:rPr>
          <w:rFonts w:ascii="Times New Roman" w:eastAsia="Times New Roman" w:hAnsi="Times New Roman" w:cs="Times New Roman"/>
          <w:sz w:val="24"/>
          <w:szCs w:val="24"/>
          <w:lang w:val="fr-FR" w:eastAsia="fr-FR"/>
        </w:rPr>
        <w:t xml:space="preserve"> : Perles (en bois, plastique, ou métal), fil élastique, ciseaux, décorations (strass, coquillages).</w:t>
      </w:r>
    </w:p>
    <w:p w14:paraId="6FCDB927" w14:textId="77777777" w:rsidR="001116B3" w:rsidRPr="001116B3" w:rsidRDefault="001116B3" w:rsidP="001116B3">
      <w:pPr>
        <w:numPr>
          <w:ilvl w:val="0"/>
          <w:numId w:val="69"/>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Étapes</w:t>
      </w:r>
      <w:r w:rsidRPr="001116B3">
        <w:rPr>
          <w:rFonts w:ascii="Times New Roman" w:eastAsia="Times New Roman" w:hAnsi="Times New Roman" w:cs="Times New Roman"/>
          <w:sz w:val="24"/>
          <w:szCs w:val="24"/>
          <w:lang w:val="fr-FR" w:eastAsia="fr-FR"/>
        </w:rPr>
        <w:t xml:space="preserve"> :</w:t>
      </w:r>
    </w:p>
    <w:p w14:paraId="424505BA" w14:textId="77777777" w:rsidR="001116B3" w:rsidRPr="001116B3" w:rsidRDefault="001116B3" w:rsidP="001116B3">
      <w:pPr>
        <w:numPr>
          <w:ilvl w:val="1"/>
          <w:numId w:val="69"/>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Introduction aux accessoires</w:t>
      </w:r>
      <w:r w:rsidRPr="001116B3">
        <w:rPr>
          <w:rFonts w:ascii="Times New Roman" w:eastAsia="Times New Roman" w:hAnsi="Times New Roman" w:cs="Times New Roman"/>
          <w:sz w:val="24"/>
          <w:szCs w:val="24"/>
          <w:lang w:val="fr-FR" w:eastAsia="fr-FR"/>
        </w:rPr>
        <w:t xml:space="preserve"> : Expliquer que les poupées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sont parfois accompagnées de </w:t>
      </w:r>
      <w:r w:rsidRPr="001116B3">
        <w:rPr>
          <w:rFonts w:ascii="Times New Roman" w:eastAsia="Times New Roman" w:hAnsi="Times New Roman" w:cs="Times New Roman"/>
          <w:b/>
          <w:bCs/>
          <w:sz w:val="24"/>
          <w:szCs w:val="24"/>
          <w:lang w:val="fr-FR" w:eastAsia="fr-FR"/>
        </w:rPr>
        <w:t>bijoux</w:t>
      </w:r>
      <w:r w:rsidRPr="001116B3">
        <w:rPr>
          <w:rFonts w:ascii="Times New Roman" w:eastAsia="Times New Roman" w:hAnsi="Times New Roman" w:cs="Times New Roman"/>
          <w:sz w:val="24"/>
          <w:szCs w:val="24"/>
          <w:lang w:val="fr-FR" w:eastAsia="fr-FR"/>
        </w:rPr>
        <w:t xml:space="preserve"> et de </w:t>
      </w:r>
      <w:r w:rsidRPr="001116B3">
        <w:rPr>
          <w:rFonts w:ascii="Times New Roman" w:eastAsia="Times New Roman" w:hAnsi="Times New Roman" w:cs="Times New Roman"/>
          <w:b/>
          <w:bCs/>
          <w:sz w:val="24"/>
          <w:szCs w:val="24"/>
          <w:lang w:val="fr-FR" w:eastAsia="fr-FR"/>
        </w:rPr>
        <w:t>perles</w:t>
      </w:r>
      <w:r w:rsidRPr="001116B3">
        <w:rPr>
          <w:rFonts w:ascii="Times New Roman" w:eastAsia="Times New Roman" w:hAnsi="Times New Roman" w:cs="Times New Roman"/>
          <w:sz w:val="24"/>
          <w:szCs w:val="24"/>
          <w:lang w:val="fr-FR" w:eastAsia="fr-FR"/>
        </w:rPr>
        <w:t>, utilisées comme symbole de beauté et de statut dans les cultures africaines.</w:t>
      </w:r>
    </w:p>
    <w:p w14:paraId="6CF99473" w14:textId="77777777" w:rsidR="001116B3" w:rsidRPr="001116B3" w:rsidRDefault="001116B3" w:rsidP="001116B3">
      <w:pPr>
        <w:numPr>
          <w:ilvl w:val="1"/>
          <w:numId w:val="69"/>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Fabrication de bijoux</w:t>
      </w:r>
      <w:r w:rsidRPr="001116B3">
        <w:rPr>
          <w:rFonts w:ascii="Times New Roman" w:eastAsia="Times New Roman" w:hAnsi="Times New Roman" w:cs="Times New Roman"/>
          <w:sz w:val="24"/>
          <w:szCs w:val="24"/>
          <w:lang w:val="fr-FR" w:eastAsia="fr-FR"/>
        </w:rPr>
        <w:t xml:space="preserve"> : Demander aux enfants de créer un </w:t>
      </w:r>
      <w:r w:rsidRPr="001116B3">
        <w:rPr>
          <w:rFonts w:ascii="Times New Roman" w:eastAsia="Times New Roman" w:hAnsi="Times New Roman" w:cs="Times New Roman"/>
          <w:b/>
          <w:bCs/>
          <w:sz w:val="24"/>
          <w:szCs w:val="24"/>
          <w:lang w:val="fr-FR" w:eastAsia="fr-FR"/>
        </w:rPr>
        <w:t>collier</w:t>
      </w:r>
      <w:r w:rsidRPr="001116B3">
        <w:rPr>
          <w:rFonts w:ascii="Times New Roman" w:eastAsia="Times New Roman" w:hAnsi="Times New Roman" w:cs="Times New Roman"/>
          <w:sz w:val="24"/>
          <w:szCs w:val="24"/>
          <w:lang w:val="fr-FR" w:eastAsia="fr-FR"/>
        </w:rPr>
        <w:t xml:space="preserve"> ou un </w:t>
      </w:r>
      <w:r w:rsidRPr="001116B3">
        <w:rPr>
          <w:rFonts w:ascii="Times New Roman" w:eastAsia="Times New Roman" w:hAnsi="Times New Roman" w:cs="Times New Roman"/>
          <w:b/>
          <w:bCs/>
          <w:sz w:val="24"/>
          <w:szCs w:val="24"/>
          <w:lang w:val="fr-FR" w:eastAsia="fr-FR"/>
        </w:rPr>
        <w:t>bracelet</w:t>
      </w:r>
      <w:r w:rsidRPr="001116B3">
        <w:rPr>
          <w:rFonts w:ascii="Times New Roman" w:eastAsia="Times New Roman" w:hAnsi="Times New Roman" w:cs="Times New Roman"/>
          <w:sz w:val="24"/>
          <w:szCs w:val="24"/>
          <w:lang w:val="fr-FR" w:eastAsia="fr-FR"/>
        </w:rPr>
        <w:t xml:space="preserve"> en utilisant des </w:t>
      </w:r>
      <w:r w:rsidRPr="001116B3">
        <w:rPr>
          <w:rFonts w:ascii="Times New Roman" w:eastAsia="Times New Roman" w:hAnsi="Times New Roman" w:cs="Times New Roman"/>
          <w:b/>
          <w:bCs/>
          <w:sz w:val="24"/>
          <w:szCs w:val="24"/>
          <w:lang w:val="fr-FR" w:eastAsia="fr-FR"/>
        </w:rPr>
        <w:t>perles</w:t>
      </w:r>
      <w:r w:rsidRPr="001116B3">
        <w:rPr>
          <w:rFonts w:ascii="Times New Roman" w:eastAsia="Times New Roman" w:hAnsi="Times New Roman" w:cs="Times New Roman"/>
          <w:sz w:val="24"/>
          <w:szCs w:val="24"/>
          <w:lang w:val="fr-FR" w:eastAsia="fr-FR"/>
        </w:rPr>
        <w:t xml:space="preserve">. Chaque perle pourrait avoir une signification, comme </w:t>
      </w:r>
      <w:r w:rsidRPr="001116B3">
        <w:rPr>
          <w:rFonts w:ascii="Times New Roman" w:eastAsia="Times New Roman" w:hAnsi="Times New Roman" w:cs="Times New Roman"/>
          <w:b/>
          <w:bCs/>
          <w:sz w:val="24"/>
          <w:szCs w:val="24"/>
          <w:lang w:val="fr-FR" w:eastAsia="fr-FR"/>
        </w:rPr>
        <w:t>l’harmonie</w:t>
      </w:r>
      <w:r w:rsidRPr="001116B3">
        <w:rPr>
          <w:rFonts w:ascii="Times New Roman" w:eastAsia="Times New Roman" w:hAnsi="Times New Roman" w:cs="Times New Roman"/>
          <w:sz w:val="24"/>
          <w:szCs w:val="24"/>
          <w:lang w:val="fr-FR" w:eastAsia="fr-FR"/>
        </w:rPr>
        <w:t xml:space="preserve"> ou </w:t>
      </w:r>
      <w:r w:rsidRPr="001116B3">
        <w:rPr>
          <w:rFonts w:ascii="Times New Roman" w:eastAsia="Times New Roman" w:hAnsi="Times New Roman" w:cs="Times New Roman"/>
          <w:b/>
          <w:bCs/>
          <w:sz w:val="24"/>
          <w:szCs w:val="24"/>
          <w:lang w:val="fr-FR" w:eastAsia="fr-FR"/>
        </w:rPr>
        <w:t>l’unité</w:t>
      </w:r>
      <w:r w:rsidRPr="001116B3">
        <w:rPr>
          <w:rFonts w:ascii="Times New Roman" w:eastAsia="Times New Roman" w:hAnsi="Times New Roman" w:cs="Times New Roman"/>
          <w:sz w:val="24"/>
          <w:szCs w:val="24"/>
          <w:lang w:val="fr-FR" w:eastAsia="fr-FR"/>
        </w:rPr>
        <w:t>.</w:t>
      </w:r>
    </w:p>
    <w:p w14:paraId="3DC0DE7D" w14:textId="77777777" w:rsidR="001116B3" w:rsidRPr="001116B3" w:rsidRDefault="001116B3" w:rsidP="001116B3">
      <w:pPr>
        <w:numPr>
          <w:ilvl w:val="1"/>
          <w:numId w:val="69"/>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Personnalisation</w:t>
      </w:r>
      <w:r w:rsidRPr="001116B3">
        <w:rPr>
          <w:rFonts w:ascii="Times New Roman" w:eastAsia="Times New Roman" w:hAnsi="Times New Roman" w:cs="Times New Roman"/>
          <w:sz w:val="24"/>
          <w:szCs w:val="24"/>
          <w:lang w:val="fr-FR" w:eastAsia="fr-FR"/>
        </w:rPr>
        <w:t xml:space="preserve"> : Laisser les enfants ajouter des éléments décoratifs comme des </w:t>
      </w:r>
      <w:r w:rsidRPr="001116B3">
        <w:rPr>
          <w:rFonts w:ascii="Times New Roman" w:eastAsia="Times New Roman" w:hAnsi="Times New Roman" w:cs="Times New Roman"/>
          <w:b/>
          <w:bCs/>
          <w:sz w:val="24"/>
          <w:szCs w:val="24"/>
          <w:lang w:val="fr-FR" w:eastAsia="fr-FR"/>
        </w:rPr>
        <w:t>coquillages</w:t>
      </w:r>
      <w:r w:rsidRPr="001116B3">
        <w:rPr>
          <w:rFonts w:ascii="Times New Roman" w:eastAsia="Times New Roman" w:hAnsi="Times New Roman" w:cs="Times New Roman"/>
          <w:sz w:val="24"/>
          <w:szCs w:val="24"/>
          <w:lang w:val="fr-FR" w:eastAsia="fr-FR"/>
        </w:rPr>
        <w:t xml:space="preserve"> ou des </w:t>
      </w:r>
      <w:r w:rsidRPr="001116B3">
        <w:rPr>
          <w:rFonts w:ascii="Times New Roman" w:eastAsia="Times New Roman" w:hAnsi="Times New Roman" w:cs="Times New Roman"/>
          <w:b/>
          <w:bCs/>
          <w:sz w:val="24"/>
          <w:szCs w:val="24"/>
          <w:lang w:val="fr-FR" w:eastAsia="fr-FR"/>
        </w:rPr>
        <w:t>paillettes</w:t>
      </w:r>
      <w:r w:rsidRPr="001116B3">
        <w:rPr>
          <w:rFonts w:ascii="Times New Roman" w:eastAsia="Times New Roman" w:hAnsi="Times New Roman" w:cs="Times New Roman"/>
          <w:sz w:val="24"/>
          <w:szCs w:val="24"/>
          <w:lang w:val="fr-FR" w:eastAsia="fr-FR"/>
        </w:rPr>
        <w:t>, tout en expliquant la signification de ces éléments dans les cultures africaines.</w:t>
      </w:r>
    </w:p>
    <w:p w14:paraId="2B242BAA"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25ABF2D3" w14:textId="77777777" w:rsidR="001116B3" w:rsidRPr="001116B3" w:rsidRDefault="001116B3" w:rsidP="001116B3">
      <w:pPr>
        <w:numPr>
          <w:ilvl w:val="0"/>
          <w:numId w:val="7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Créativité</w:t>
      </w:r>
      <w:r w:rsidRPr="001116B3">
        <w:rPr>
          <w:rFonts w:ascii="Times New Roman" w:eastAsia="Times New Roman" w:hAnsi="Times New Roman" w:cs="Times New Roman"/>
          <w:sz w:val="24"/>
          <w:szCs w:val="24"/>
          <w:lang w:val="fr-FR" w:eastAsia="fr-FR"/>
        </w:rPr>
        <w:t xml:space="preserve"> : Fabrication de bijoux inspirés des traditions africaines.</w:t>
      </w:r>
    </w:p>
    <w:p w14:paraId="508F48DD" w14:textId="77777777" w:rsidR="001116B3" w:rsidRPr="001116B3" w:rsidRDefault="001116B3" w:rsidP="001116B3">
      <w:pPr>
        <w:numPr>
          <w:ilvl w:val="0"/>
          <w:numId w:val="7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Sensibilité à la culture</w:t>
      </w:r>
      <w:r w:rsidRPr="001116B3">
        <w:rPr>
          <w:rFonts w:ascii="Times New Roman" w:eastAsia="Times New Roman" w:hAnsi="Times New Roman" w:cs="Times New Roman"/>
          <w:sz w:val="24"/>
          <w:szCs w:val="24"/>
          <w:lang w:val="fr-FR" w:eastAsia="fr-FR"/>
        </w:rPr>
        <w:t xml:space="preserve"> : Comprendre l’utilisation des </w:t>
      </w:r>
      <w:r w:rsidRPr="001116B3">
        <w:rPr>
          <w:rFonts w:ascii="Times New Roman" w:eastAsia="Times New Roman" w:hAnsi="Times New Roman" w:cs="Times New Roman"/>
          <w:b/>
          <w:bCs/>
          <w:sz w:val="24"/>
          <w:szCs w:val="24"/>
          <w:lang w:val="fr-FR" w:eastAsia="fr-FR"/>
        </w:rPr>
        <w:t>bijoux</w:t>
      </w:r>
      <w:r w:rsidRPr="001116B3">
        <w:rPr>
          <w:rFonts w:ascii="Times New Roman" w:eastAsia="Times New Roman" w:hAnsi="Times New Roman" w:cs="Times New Roman"/>
          <w:sz w:val="24"/>
          <w:szCs w:val="24"/>
          <w:lang w:val="fr-FR" w:eastAsia="fr-FR"/>
        </w:rPr>
        <w:t xml:space="preserve"> dans la </w:t>
      </w:r>
      <w:r w:rsidRPr="001116B3">
        <w:rPr>
          <w:rFonts w:ascii="Times New Roman" w:eastAsia="Times New Roman" w:hAnsi="Times New Roman" w:cs="Times New Roman"/>
          <w:b/>
          <w:bCs/>
          <w:sz w:val="24"/>
          <w:szCs w:val="24"/>
          <w:lang w:val="fr-FR" w:eastAsia="fr-FR"/>
        </w:rPr>
        <w:t>culture traditionnelle</w:t>
      </w:r>
      <w:r w:rsidRPr="001116B3">
        <w:rPr>
          <w:rFonts w:ascii="Times New Roman" w:eastAsia="Times New Roman" w:hAnsi="Times New Roman" w:cs="Times New Roman"/>
          <w:sz w:val="24"/>
          <w:szCs w:val="24"/>
          <w:lang w:val="fr-FR" w:eastAsia="fr-FR"/>
        </w:rPr>
        <w:t>.</w:t>
      </w:r>
    </w:p>
    <w:p w14:paraId="23EB39AD" w14:textId="77777777" w:rsidR="001116B3" w:rsidRPr="001116B3" w:rsidRDefault="001116B3" w:rsidP="001116B3">
      <w:pPr>
        <w:numPr>
          <w:ilvl w:val="0"/>
          <w:numId w:val="70"/>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Motricité fine</w:t>
      </w:r>
      <w:r w:rsidRPr="001116B3">
        <w:rPr>
          <w:rFonts w:ascii="Times New Roman" w:eastAsia="Times New Roman" w:hAnsi="Times New Roman" w:cs="Times New Roman"/>
          <w:sz w:val="24"/>
          <w:szCs w:val="24"/>
          <w:lang w:val="fr-FR" w:eastAsia="fr-FR"/>
        </w:rPr>
        <w:t xml:space="preserve"> : Utilisation de </w:t>
      </w:r>
      <w:r w:rsidRPr="001116B3">
        <w:rPr>
          <w:rFonts w:ascii="Times New Roman" w:eastAsia="Times New Roman" w:hAnsi="Times New Roman" w:cs="Times New Roman"/>
          <w:b/>
          <w:bCs/>
          <w:sz w:val="24"/>
          <w:szCs w:val="24"/>
          <w:lang w:val="fr-FR" w:eastAsia="fr-FR"/>
        </w:rPr>
        <w:t>perles</w:t>
      </w:r>
      <w:r w:rsidRPr="001116B3">
        <w:rPr>
          <w:rFonts w:ascii="Times New Roman" w:eastAsia="Times New Roman" w:hAnsi="Times New Roman" w:cs="Times New Roman"/>
          <w:sz w:val="24"/>
          <w:szCs w:val="24"/>
          <w:lang w:val="fr-FR" w:eastAsia="fr-FR"/>
        </w:rPr>
        <w:t xml:space="preserve"> et de </w:t>
      </w:r>
      <w:r w:rsidRPr="001116B3">
        <w:rPr>
          <w:rFonts w:ascii="Times New Roman" w:eastAsia="Times New Roman" w:hAnsi="Times New Roman" w:cs="Times New Roman"/>
          <w:b/>
          <w:bCs/>
          <w:sz w:val="24"/>
          <w:szCs w:val="24"/>
          <w:lang w:val="fr-FR" w:eastAsia="fr-FR"/>
        </w:rPr>
        <w:t>fil</w:t>
      </w:r>
      <w:r w:rsidRPr="001116B3">
        <w:rPr>
          <w:rFonts w:ascii="Times New Roman" w:eastAsia="Times New Roman" w:hAnsi="Times New Roman" w:cs="Times New Roman"/>
          <w:sz w:val="24"/>
          <w:szCs w:val="24"/>
          <w:lang w:val="fr-FR" w:eastAsia="fr-FR"/>
        </w:rPr>
        <w:t xml:space="preserve"> pour créer des accessoires.</w:t>
      </w:r>
    </w:p>
    <w:p w14:paraId="12107133"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5AD95561">
          <v:rect id="_x0000_i1052" style="width:0;height:1.5pt" o:hralign="center" o:hrstd="t" o:hr="t" fillcolor="#a0a0a0" stroked="f"/>
        </w:pict>
      </w:r>
    </w:p>
    <w:p w14:paraId="1BD372B8"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 xml:space="preserve">4. Représenter les Rituels de Fertilité autour de la Poupée </w:t>
      </w:r>
      <w:proofErr w:type="spellStart"/>
      <w:r w:rsidRPr="001116B3">
        <w:rPr>
          <w:rFonts w:ascii="Times New Roman" w:eastAsia="Times New Roman" w:hAnsi="Times New Roman" w:cs="Times New Roman"/>
          <w:b/>
          <w:bCs/>
          <w:sz w:val="27"/>
          <w:szCs w:val="27"/>
          <w:lang w:val="fr-FR" w:eastAsia="fr-FR"/>
        </w:rPr>
        <w:t>Akua</w:t>
      </w:r>
      <w:proofErr w:type="spellEnd"/>
      <w:r w:rsidRPr="001116B3">
        <w:rPr>
          <w:rFonts w:ascii="Times New Roman" w:eastAsia="Times New Roman" w:hAnsi="Times New Roman" w:cs="Times New Roman"/>
          <w:b/>
          <w:bCs/>
          <w:sz w:val="27"/>
          <w:szCs w:val="27"/>
          <w:lang w:val="fr-FR" w:eastAsia="fr-FR"/>
        </w:rPr>
        <w:t xml:space="preserve"> Ba</w:t>
      </w:r>
    </w:p>
    <w:p w14:paraId="19E4B15F"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w:t>
      </w:r>
    </w:p>
    <w:p w14:paraId="757549A6" w14:textId="77777777" w:rsidR="001116B3" w:rsidRP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lastRenderedPageBreak/>
        <w:t xml:space="preserve">Créer une représentation artistique des </w:t>
      </w:r>
      <w:r w:rsidRPr="001116B3">
        <w:rPr>
          <w:rFonts w:ascii="Times New Roman" w:eastAsia="Times New Roman" w:hAnsi="Times New Roman" w:cs="Times New Roman"/>
          <w:b/>
          <w:bCs/>
          <w:sz w:val="24"/>
          <w:szCs w:val="24"/>
          <w:lang w:val="fr-FR" w:eastAsia="fr-FR"/>
        </w:rPr>
        <w:t>rituels de fertilité</w:t>
      </w:r>
      <w:r w:rsidRPr="001116B3">
        <w:rPr>
          <w:rFonts w:ascii="Times New Roman" w:eastAsia="Times New Roman" w:hAnsi="Times New Roman" w:cs="Times New Roman"/>
          <w:sz w:val="24"/>
          <w:szCs w:val="24"/>
          <w:lang w:val="fr-FR" w:eastAsia="fr-FR"/>
        </w:rPr>
        <w:t xml:space="preserve"> et de </w:t>
      </w:r>
      <w:r w:rsidRPr="001116B3">
        <w:rPr>
          <w:rFonts w:ascii="Times New Roman" w:eastAsia="Times New Roman" w:hAnsi="Times New Roman" w:cs="Times New Roman"/>
          <w:b/>
          <w:bCs/>
          <w:sz w:val="24"/>
          <w:szCs w:val="24"/>
          <w:lang w:val="fr-FR" w:eastAsia="fr-FR"/>
        </w:rPr>
        <w:t>protection</w:t>
      </w:r>
      <w:r w:rsidRPr="001116B3">
        <w:rPr>
          <w:rFonts w:ascii="Times New Roman" w:eastAsia="Times New Roman" w:hAnsi="Times New Roman" w:cs="Times New Roman"/>
          <w:sz w:val="24"/>
          <w:szCs w:val="24"/>
          <w:lang w:val="fr-FR" w:eastAsia="fr-FR"/>
        </w:rPr>
        <w:t xml:space="preserve"> qui sont associés aux poupées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w:t>
      </w:r>
    </w:p>
    <w:p w14:paraId="2F9751BA"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 xml:space="preserve">Activité : Créer une Scène de Rituel de Fertilité avec la Poupée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p>
    <w:p w14:paraId="5B27201D" w14:textId="77777777" w:rsidR="001116B3" w:rsidRPr="001116B3" w:rsidRDefault="001116B3" w:rsidP="001116B3">
      <w:pPr>
        <w:numPr>
          <w:ilvl w:val="0"/>
          <w:numId w:val="7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Matériaux nécessaires</w:t>
      </w:r>
      <w:r w:rsidRPr="001116B3">
        <w:rPr>
          <w:rFonts w:ascii="Times New Roman" w:eastAsia="Times New Roman" w:hAnsi="Times New Roman" w:cs="Times New Roman"/>
          <w:sz w:val="24"/>
          <w:szCs w:val="24"/>
          <w:lang w:val="fr-FR" w:eastAsia="fr-FR"/>
        </w:rPr>
        <w:t xml:space="preserve"> : Feuilles de papier, crayons de couleur, peintures, éléments naturels (feuilles, fleurs), colle.</w:t>
      </w:r>
    </w:p>
    <w:p w14:paraId="0707E6AF" w14:textId="77777777" w:rsidR="001116B3" w:rsidRPr="001116B3" w:rsidRDefault="001116B3" w:rsidP="001116B3">
      <w:pPr>
        <w:numPr>
          <w:ilvl w:val="0"/>
          <w:numId w:val="7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Étapes</w:t>
      </w:r>
      <w:r w:rsidRPr="001116B3">
        <w:rPr>
          <w:rFonts w:ascii="Times New Roman" w:eastAsia="Times New Roman" w:hAnsi="Times New Roman" w:cs="Times New Roman"/>
          <w:sz w:val="24"/>
          <w:szCs w:val="24"/>
          <w:lang w:val="fr-FR" w:eastAsia="fr-FR"/>
        </w:rPr>
        <w:t xml:space="preserve"> :</w:t>
      </w:r>
    </w:p>
    <w:p w14:paraId="55297B80" w14:textId="77777777" w:rsidR="001116B3" w:rsidRPr="001116B3" w:rsidRDefault="001116B3" w:rsidP="001116B3">
      <w:pPr>
        <w:numPr>
          <w:ilvl w:val="1"/>
          <w:numId w:val="7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Étudier les rituels</w:t>
      </w:r>
      <w:r w:rsidRPr="001116B3">
        <w:rPr>
          <w:rFonts w:ascii="Times New Roman" w:eastAsia="Times New Roman" w:hAnsi="Times New Roman" w:cs="Times New Roman"/>
          <w:sz w:val="24"/>
          <w:szCs w:val="24"/>
          <w:lang w:val="fr-FR" w:eastAsia="fr-FR"/>
        </w:rPr>
        <w:t xml:space="preserve"> : Discuter avec les enfants des </w:t>
      </w:r>
      <w:r w:rsidRPr="001116B3">
        <w:rPr>
          <w:rFonts w:ascii="Times New Roman" w:eastAsia="Times New Roman" w:hAnsi="Times New Roman" w:cs="Times New Roman"/>
          <w:b/>
          <w:bCs/>
          <w:sz w:val="24"/>
          <w:szCs w:val="24"/>
          <w:lang w:val="fr-FR" w:eastAsia="fr-FR"/>
        </w:rPr>
        <w:t>rituels de fertilité</w:t>
      </w:r>
      <w:r w:rsidRPr="001116B3">
        <w:rPr>
          <w:rFonts w:ascii="Times New Roman" w:eastAsia="Times New Roman" w:hAnsi="Times New Roman" w:cs="Times New Roman"/>
          <w:sz w:val="24"/>
          <w:szCs w:val="24"/>
          <w:lang w:val="fr-FR" w:eastAsia="fr-FR"/>
        </w:rPr>
        <w:t xml:space="preserve"> dans les cultures africaines, en expliquant comment les poupées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sont utilisées pour apporter des bénédictions ou des protections.</w:t>
      </w:r>
    </w:p>
    <w:p w14:paraId="3373B29F" w14:textId="77777777" w:rsidR="001116B3" w:rsidRPr="001116B3" w:rsidRDefault="001116B3" w:rsidP="001116B3">
      <w:pPr>
        <w:numPr>
          <w:ilvl w:val="1"/>
          <w:numId w:val="7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Créer une scène</w:t>
      </w:r>
      <w:r w:rsidRPr="001116B3">
        <w:rPr>
          <w:rFonts w:ascii="Times New Roman" w:eastAsia="Times New Roman" w:hAnsi="Times New Roman" w:cs="Times New Roman"/>
          <w:sz w:val="24"/>
          <w:szCs w:val="24"/>
          <w:lang w:val="fr-FR" w:eastAsia="fr-FR"/>
        </w:rPr>
        <w:t xml:space="preserve"> : Demander aux enfants de </w:t>
      </w:r>
      <w:r w:rsidRPr="001116B3">
        <w:rPr>
          <w:rFonts w:ascii="Times New Roman" w:eastAsia="Times New Roman" w:hAnsi="Times New Roman" w:cs="Times New Roman"/>
          <w:b/>
          <w:bCs/>
          <w:sz w:val="24"/>
          <w:szCs w:val="24"/>
          <w:lang w:val="fr-FR" w:eastAsia="fr-FR"/>
        </w:rPr>
        <w:t>représenter</w:t>
      </w:r>
      <w:r w:rsidRPr="001116B3">
        <w:rPr>
          <w:rFonts w:ascii="Times New Roman" w:eastAsia="Times New Roman" w:hAnsi="Times New Roman" w:cs="Times New Roman"/>
          <w:sz w:val="24"/>
          <w:szCs w:val="24"/>
          <w:lang w:val="fr-FR" w:eastAsia="fr-FR"/>
        </w:rPr>
        <w:t xml:space="preserve"> une scène de rituel, où une poupée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est utilisée lors d’un </w:t>
      </w:r>
      <w:r w:rsidRPr="001116B3">
        <w:rPr>
          <w:rFonts w:ascii="Times New Roman" w:eastAsia="Times New Roman" w:hAnsi="Times New Roman" w:cs="Times New Roman"/>
          <w:b/>
          <w:bCs/>
          <w:sz w:val="24"/>
          <w:szCs w:val="24"/>
          <w:lang w:val="fr-FR" w:eastAsia="fr-FR"/>
        </w:rPr>
        <w:t>rituel de bénédiction</w:t>
      </w:r>
      <w:r w:rsidRPr="001116B3">
        <w:rPr>
          <w:rFonts w:ascii="Times New Roman" w:eastAsia="Times New Roman" w:hAnsi="Times New Roman" w:cs="Times New Roman"/>
          <w:sz w:val="24"/>
          <w:szCs w:val="24"/>
          <w:lang w:val="fr-FR" w:eastAsia="fr-FR"/>
        </w:rPr>
        <w:t xml:space="preserve">. Ils peuvent ajouter des éléments comme des </w:t>
      </w:r>
      <w:r w:rsidRPr="001116B3">
        <w:rPr>
          <w:rFonts w:ascii="Times New Roman" w:eastAsia="Times New Roman" w:hAnsi="Times New Roman" w:cs="Times New Roman"/>
          <w:b/>
          <w:bCs/>
          <w:sz w:val="24"/>
          <w:szCs w:val="24"/>
          <w:lang w:val="fr-FR" w:eastAsia="fr-FR"/>
        </w:rPr>
        <w:t>fleurs</w:t>
      </w:r>
      <w:r w:rsidRPr="001116B3">
        <w:rPr>
          <w:rFonts w:ascii="Times New Roman" w:eastAsia="Times New Roman" w:hAnsi="Times New Roman" w:cs="Times New Roman"/>
          <w:sz w:val="24"/>
          <w:szCs w:val="24"/>
          <w:lang w:val="fr-FR" w:eastAsia="fr-FR"/>
        </w:rPr>
        <w:t xml:space="preserve">, des </w:t>
      </w:r>
      <w:r w:rsidRPr="001116B3">
        <w:rPr>
          <w:rFonts w:ascii="Times New Roman" w:eastAsia="Times New Roman" w:hAnsi="Times New Roman" w:cs="Times New Roman"/>
          <w:b/>
          <w:bCs/>
          <w:sz w:val="24"/>
          <w:szCs w:val="24"/>
          <w:lang w:val="fr-FR" w:eastAsia="fr-FR"/>
        </w:rPr>
        <w:t>cérémonies symboliques</w:t>
      </w:r>
      <w:r w:rsidRPr="001116B3">
        <w:rPr>
          <w:rFonts w:ascii="Times New Roman" w:eastAsia="Times New Roman" w:hAnsi="Times New Roman" w:cs="Times New Roman"/>
          <w:sz w:val="24"/>
          <w:szCs w:val="24"/>
          <w:lang w:val="fr-FR" w:eastAsia="fr-FR"/>
        </w:rPr>
        <w:t xml:space="preserve">, des </w:t>
      </w:r>
      <w:r w:rsidRPr="001116B3">
        <w:rPr>
          <w:rFonts w:ascii="Times New Roman" w:eastAsia="Times New Roman" w:hAnsi="Times New Roman" w:cs="Times New Roman"/>
          <w:b/>
          <w:bCs/>
          <w:sz w:val="24"/>
          <w:szCs w:val="24"/>
          <w:lang w:val="fr-FR" w:eastAsia="fr-FR"/>
        </w:rPr>
        <w:t>offrandes</w:t>
      </w:r>
      <w:r w:rsidRPr="001116B3">
        <w:rPr>
          <w:rFonts w:ascii="Times New Roman" w:eastAsia="Times New Roman" w:hAnsi="Times New Roman" w:cs="Times New Roman"/>
          <w:sz w:val="24"/>
          <w:szCs w:val="24"/>
          <w:lang w:val="fr-FR" w:eastAsia="fr-FR"/>
        </w:rPr>
        <w:t>, etc.</w:t>
      </w:r>
    </w:p>
    <w:p w14:paraId="78983E6C" w14:textId="77777777" w:rsidR="001116B3" w:rsidRPr="001116B3" w:rsidRDefault="001116B3" w:rsidP="001116B3">
      <w:pPr>
        <w:numPr>
          <w:ilvl w:val="1"/>
          <w:numId w:val="71"/>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Décorer la scène</w:t>
      </w:r>
      <w:r w:rsidRPr="001116B3">
        <w:rPr>
          <w:rFonts w:ascii="Times New Roman" w:eastAsia="Times New Roman" w:hAnsi="Times New Roman" w:cs="Times New Roman"/>
          <w:sz w:val="24"/>
          <w:szCs w:val="24"/>
          <w:lang w:val="fr-FR" w:eastAsia="fr-FR"/>
        </w:rPr>
        <w:t xml:space="preserve"> : Ajouter des détails comme des </w:t>
      </w:r>
      <w:r w:rsidRPr="001116B3">
        <w:rPr>
          <w:rFonts w:ascii="Times New Roman" w:eastAsia="Times New Roman" w:hAnsi="Times New Roman" w:cs="Times New Roman"/>
          <w:b/>
          <w:bCs/>
          <w:sz w:val="24"/>
          <w:szCs w:val="24"/>
          <w:lang w:val="fr-FR" w:eastAsia="fr-FR"/>
        </w:rPr>
        <w:t>motifs traditionnels</w:t>
      </w:r>
      <w:r w:rsidRPr="001116B3">
        <w:rPr>
          <w:rFonts w:ascii="Times New Roman" w:eastAsia="Times New Roman" w:hAnsi="Times New Roman" w:cs="Times New Roman"/>
          <w:sz w:val="24"/>
          <w:szCs w:val="24"/>
          <w:lang w:val="fr-FR" w:eastAsia="fr-FR"/>
        </w:rPr>
        <w:t xml:space="preserve"> ou des </w:t>
      </w:r>
      <w:r w:rsidRPr="001116B3">
        <w:rPr>
          <w:rFonts w:ascii="Times New Roman" w:eastAsia="Times New Roman" w:hAnsi="Times New Roman" w:cs="Times New Roman"/>
          <w:b/>
          <w:bCs/>
          <w:sz w:val="24"/>
          <w:szCs w:val="24"/>
          <w:lang w:val="fr-FR" w:eastAsia="fr-FR"/>
        </w:rPr>
        <w:t>accessoires décoratifs</w:t>
      </w:r>
      <w:r w:rsidRPr="001116B3">
        <w:rPr>
          <w:rFonts w:ascii="Times New Roman" w:eastAsia="Times New Roman" w:hAnsi="Times New Roman" w:cs="Times New Roman"/>
          <w:sz w:val="24"/>
          <w:szCs w:val="24"/>
          <w:lang w:val="fr-FR" w:eastAsia="fr-FR"/>
        </w:rPr>
        <w:t xml:space="preserve"> pour enrichir l’histoire.</w:t>
      </w:r>
    </w:p>
    <w:p w14:paraId="039FAC13"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1F990BAD" w14:textId="77777777" w:rsidR="001116B3" w:rsidRPr="001116B3" w:rsidRDefault="001116B3" w:rsidP="001116B3">
      <w:pPr>
        <w:numPr>
          <w:ilvl w:val="0"/>
          <w:numId w:val="7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Imagination et créativité</w:t>
      </w:r>
      <w:r w:rsidRPr="001116B3">
        <w:rPr>
          <w:rFonts w:ascii="Times New Roman" w:eastAsia="Times New Roman" w:hAnsi="Times New Roman" w:cs="Times New Roman"/>
          <w:sz w:val="24"/>
          <w:szCs w:val="24"/>
          <w:lang w:val="fr-FR" w:eastAsia="fr-FR"/>
        </w:rPr>
        <w:t xml:space="preserve"> : Créer une scène qui raconte une histoire traditionnelle.</w:t>
      </w:r>
    </w:p>
    <w:p w14:paraId="4D61BD38" w14:textId="77777777" w:rsidR="001116B3" w:rsidRPr="001116B3" w:rsidRDefault="001116B3" w:rsidP="001116B3">
      <w:pPr>
        <w:numPr>
          <w:ilvl w:val="0"/>
          <w:numId w:val="7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Sensibilité culturelle</w:t>
      </w:r>
      <w:r w:rsidRPr="001116B3">
        <w:rPr>
          <w:rFonts w:ascii="Times New Roman" w:eastAsia="Times New Roman" w:hAnsi="Times New Roman" w:cs="Times New Roman"/>
          <w:sz w:val="24"/>
          <w:szCs w:val="24"/>
          <w:lang w:val="fr-FR" w:eastAsia="fr-FR"/>
        </w:rPr>
        <w:t xml:space="preserve"> : Comprendre le lien entre </w:t>
      </w:r>
      <w:r w:rsidRPr="001116B3">
        <w:rPr>
          <w:rFonts w:ascii="Times New Roman" w:eastAsia="Times New Roman" w:hAnsi="Times New Roman" w:cs="Times New Roman"/>
          <w:b/>
          <w:bCs/>
          <w:sz w:val="24"/>
          <w:szCs w:val="24"/>
          <w:lang w:val="fr-FR" w:eastAsia="fr-FR"/>
        </w:rPr>
        <w:t xml:space="preserve">les poupées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r w:rsidRPr="001116B3">
        <w:rPr>
          <w:rFonts w:ascii="Times New Roman" w:eastAsia="Times New Roman" w:hAnsi="Times New Roman" w:cs="Times New Roman"/>
          <w:sz w:val="24"/>
          <w:szCs w:val="24"/>
          <w:lang w:val="fr-FR" w:eastAsia="fr-FR"/>
        </w:rPr>
        <w:t xml:space="preserve"> et les </w:t>
      </w:r>
      <w:r w:rsidRPr="001116B3">
        <w:rPr>
          <w:rFonts w:ascii="Times New Roman" w:eastAsia="Times New Roman" w:hAnsi="Times New Roman" w:cs="Times New Roman"/>
          <w:b/>
          <w:bCs/>
          <w:sz w:val="24"/>
          <w:szCs w:val="24"/>
          <w:lang w:val="fr-FR" w:eastAsia="fr-FR"/>
        </w:rPr>
        <w:t>rituels</w:t>
      </w:r>
      <w:r w:rsidRPr="001116B3">
        <w:rPr>
          <w:rFonts w:ascii="Times New Roman" w:eastAsia="Times New Roman" w:hAnsi="Times New Roman" w:cs="Times New Roman"/>
          <w:sz w:val="24"/>
          <w:szCs w:val="24"/>
          <w:lang w:val="fr-FR" w:eastAsia="fr-FR"/>
        </w:rPr>
        <w:t xml:space="preserve"> de fertilité dans les cultures africaines.</w:t>
      </w:r>
    </w:p>
    <w:p w14:paraId="39A4F139" w14:textId="77777777" w:rsidR="001116B3" w:rsidRPr="001116B3" w:rsidRDefault="001116B3" w:rsidP="001116B3">
      <w:pPr>
        <w:numPr>
          <w:ilvl w:val="0"/>
          <w:numId w:val="72"/>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Compétences en narration</w:t>
      </w:r>
      <w:r w:rsidRPr="001116B3">
        <w:rPr>
          <w:rFonts w:ascii="Times New Roman" w:eastAsia="Times New Roman" w:hAnsi="Times New Roman" w:cs="Times New Roman"/>
          <w:sz w:val="24"/>
          <w:szCs w:val="24"/>
          <w:lang w:val="fr-FR" w:eastAsia="fr-FR"/>
        </w:rPr>
        <w:t xml:space="preserve"> : Créer des </w:t>
      </w:r>
      <w:r w:rsidRPr="001116B3">
        <w:rPr>
          <w:rFonts w:ascii="Times New Roman" w:eastAsia="Times New Roman" w:hAnsi="Times New Roman" w:cs="Times New Roman"/>
          <w:b/>
          <w:bCs/>
          <w:sz w:val="24"/>
          <w:szCs w:val="24"/>
          <w:lang w:val="fr-FR" w:eastAsia="fr-FR"/>
        </w:rPr>
        <w:t>scènes racontant des traditions culturelles</w:t>
      </w:r>
      <w:r w:rsidRPr="001116B3">
        <w:rPr>
          <w:rFonts w:ascii="Times New Roman" w:eastAsia="Times New Roman" w:hAnsi="Times New Roman" w:cs="Times New Roman"/>
          <w:sz w:val="24"/>
          <w:szCs w:val="24"/>
          <w:lang w:val="fr-FR" w:eastAsia="fr-FR"/>
        </w:rPr>
        <w:t>.</w:t>
      </w:r>
    </w:p>
    <w:p w14:paraId="07C6F66C"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5EAD40EE">
          <v:rect id="_x0000_i1053" style="width:0;height:1.5pt" o:hralign="center" o:hrstd="t" o:hr="t" fillcolor="#a0a0a0" stroked="f"/>
        </w:pict>
      </w:r>
    </w:p>
    <w:p w14:paraId="76E8311F"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 xml:space="preserve">5. Créer un « Journal de la Poupée </w:t>
      </w:r>
      <w:proofErr w:type="spellStart"/>
      <w:r w:rsidRPr="001116B3">
        <w:rPr>
          <w:rFonts w:ascii="Times New Roman" w:eastAsia="Times New Roman" w:hAnsi="Times New Roman" w:cs="Times New Roman"/>
          <w:b/>
          <w:bCs/>
          <w:sz w:val="27"/>
          <w:szCs w:val="27"/>
          <w:lang w:val="fr-FR" w:eastAsia="fr-FR"/>
        </w:rPr>
        <w:t>Akua</w:t>
      </w:r>
      <w:proofErr w:type="spellEnd"/>
      <w:r w:rsidRPr="001116B3">
        <w:rPr>
          <w:rFonts w:ascii="Times New Roman" w:eastAsia="Times New Roman" w:hAnsi="Times New Roman" w:cs="Times New Roman"/>
          <w:b/>
          <w:bCs/>
          <w:sz w:val="27"/>
          <w:szCs w:val="27"/>
          <w:lang w:val="fr-FR" w:eastAsia="fr-FR"/>
        </w:rPr>
        <w:t xml:space="preserve"> Ba »</w:t>
      </w:r>
    </w:p>
    <w:p w14:paraId="44B172B0"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Objectif :</w:t>
      </w:r>
    </w:p>
    <w:p w14:paraId="6689B0AA" w14:textId="77777777" w:rsidR="001116B3" w:rsidRP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Les enfants peuvent </w:t>
      </w:r>
      <w:r w:rsidRPr="001116B3">
        <w:rPr>
          <w:rFonts w:ascii="Times New Roman" w:eastAsia="Times New Roman" w:hAnsi="Times New Roman" w:cs="Times New Roman"/>
          <w:b/>
          <w:bCs/>
          <w:sz w:val="24"/>
          <w:szCs w:val="24"/>
          <w:lang w:val="fr-FR" w:eastAsia="fr-FR"/>
        </w:rPr>
        <w:t>documenter</w:t>
      </w:r>
      <w:r w:rsidRPr="001116B3">
        <w:rPr>
          <w:rFonts w:ascii="Times New Roman" w:eastAsia="Times New Roman" w:hAnsi="Times New Roman" w:cs="Times New Roman"/>
          <w:sz w:val="24"/>
          <w:szCs w:val="24"/>
          <w:lang w:val="fr-FR" w:eastAsia="fr-FR"/>
        </w:rPr>
        <w:t xml:space="preserve"> l’histoire de leur </w:t>
      </w:r>
      <w:r w:rsidRPr="001116B3">
        <w:rPr>
          <w:rFonts w:ascii="Times New Roman" w:eastAsia="Times New Roman" w:hAnsi="Times New Roman" w:cs="Times New Roman"/>
          <w:b/>
          <w:bCs/>
          <w:sz w:val="24"/>
          <w:szCs w:val="24"/>
          <w:lang w:val="fr-FR" w:eastAsia="fr-FR"/>
        </w:rPr>
        <w:t xml:space="preserve">poupée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r w:rsidRPr="001116B3">
        <w:rPr>
          <w:rFonts w:ascii="Times New Roman" w:eastAsia="Times New Roman" w:hAnsi="Times New Roman" w:cs="Times New Roman"/>
          <w:sz w:val="24"/>
          <w:szCs w:val="24"/>
          <w:lang w:val="fr-FR" w:eastAsia="fr-FR"/>
        </w:rPr>
        <w:t xml:space="preserve">, et </w:t>
      </w:r>
      <w:r w:rsidRPr="001116B3">
        <w:rPr>
          <w:rFonts w:ascii="Times New Roman" w:eastAsia="Times New Roman" w:hAnsi="Times New Roman" w:cs="Times New Roman"/>
          <w:b/>
          <w:bCs/>
          <w:sz w:val="24"/>
          <w:szCs w:val="24"/>
          <w:lang w:val="fr-FR" w:eastAsia="fr-FR"/>
        </w:rPr>
        <w:t>créer un journal</w:t>
      </w:r>
      <w:r w:rsidRPr="001116B3">
        <w:rPr>
          <w:rFonts w:ascii="Times New Roman" w:eastAsia="Times New Roman" w:hAnsi="Times New Roman" w:cs="Times New Roman"/>
          <w:sz w:val="24"/>
          <w:szCs w:val="24"/>
          <w:lang w:val="fr-FR" w:eastAsia="fr-FR"/>
        </w:rPr>
        <w:t xml:space="preserve"> où ils inventent des récits ou des événements autour de cette poupée.</w:t>
      </w:r>
    </w:p>
    <w:p w14:paraId="4B4B44B8"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 xml:space="preserve">Activité : Le Journal de la Poupée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p>
    <w:p w14:paraId="21983451" w14:textId="77777777" w:rsidR="001116B3" w:rsidRPr="001116B3" w:rsidRDefault="001116B3" w:rsidP="001116B3">
      <w:pPr>
        <w:numPr>
          <w:ilvl w:val="0"/>
          <w:numId w:val="7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Matériaux nécessaires</w:t>
      </w:r>
      <w:r w:rsidRPr="001116B3">
        <w:rPr>
          <w:rFonts w:ascii="Times New Roman" w:eastAsia="Times New Roman" w:hAnsi="Times New Roman" w:cs="Times New Roman"/>
          <w:sz w:val="24"/>
          <w:szCs w:val="24"/>
          <w:lang w:val="fr-FR" w:eastAsia="fr-FR"/>
        </w:rPr>
        <w:t xml:space="preserve"> : Carnet, crayons de couleur, feutres, autocollants.</w:t>
      </w:r>
    </w:p>
    <w:p w14:paraId="671BC95C" w14:textId="77777777" w:rsidR="001116B3" w:rsidRPr="001116B3" w:rsidRDefault="001116B3" w:rsidP="001116B3">
      <w:pPr>
        <w:numPr>
          <w:ilvl w:val="0"/>
          <w:numId w:val="7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Étapes</w:t>
      </w:r>
      <w:r w:rsidRPr="001116B3">
        <w:rPr>
          <w:rFonts w:ascii="Times New Roman" w:eastAsia="Times New Roman" w:hAnsi="Times New Roman" w:cs="Times New Roman"/>
          <w:sz w:val="24"/>
          <w:szCs w:val="24"/>
          <w:lang w:val="fr-FR" w:eastAsia="fr-FR"/>
        </w:rPr>
        <w:t xml:space="preserve"> :</w:t>
      </w:r>
    </w:p>
    <w:p w14:paraId="3008C8A2" w14:textId="77777777" w:rsidR="001116B3" w:rsidRPr="001116B3" w:rsidRDefault="001116B3" w:rsidP="001116B3">
      <w:pPr>
        <w:numPr>
          <w:ilvl w:val="1"/>
          <w:numId w:val="7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Créer le journal</w:t>
      </w:r>
      <w:r w:rsidRPr="001116B3">
        <w:rPr>
          <w:rFonts w:ascii="Times New Roman" w:eastAsia="Times New Roman" w:hAnsi="Times New Roman" w:cs="Times New Roman"/>
          <w:sz w:val="24"/>
          <w:szCs w:val="24"/>
          <w:lang w:val="fr-FR" w:eastAsia="fr-FR"/>
        </w:rPr>
        <w:t xml:space="preserve"> : Fournir à chaque enfant un </w:t>
      </w:r>
      <w:r w:rsidRPr="001116B3">
        <w:rPr>
          <w:rFonts w:ascii="Times New Roman" w:eastAsia="Times New Roman" w:hAnsi="Times New Roman" w:cs="Times New Roman"/>
          <w:b/>
          <w:bCs/>
          <w:sz w:val="24"/>
          <w:szCs w:val="24"/>
          <w:lang w:val="fr-FR" w:eastAsia="fr-FR"/>
        </w:rPr>
        <w:t>petit carnet</w:t>
      </w:r>
      <w:r w:rsidRPr="001116B3">
        <w:rPr>
          <w:rFonts w:ascii="Times New Roman" w:eastAsia="Times New Roman" w:hAnsi="Times New Roman" w:cs="Times New Roman"/>
          <w:sz w:val="24"/>
          <w:szCs w:val="24"/>
          <w:lang w:val="fr-FR" w:eastAsia="fr-FR"/>
        </w:rPr>
        <w:t xml:space="preserve"> ou </w:t>
      </w:r>
      <w:r w:rsidRPr="001116B3">
        <w:rPr>
          <w:rFonts w:ascii="Times New Roman" w:eastAsia="Times New Roman" w:hAnsi="Times New Roman" w:cs="Times New Roman"/>
          <w:b/>
          <w:bCs/>
          <w:sz w:val="24"/>
          <w:szCs w:val="24"/>
          <w:lang w:val="fr-FR" w:eastAsia="fr-FR"/>
        </w:rPr>
        <w:t>cahier</w:t>
      </w:r>
      <w:r w:rsidRPr="001116B3">
        <w:rPr>
          <w:rFonts w:ascii="Times New Roman" w:eastAsia="Times New Roman" w:hAnsi="Times New Roman" w:cs="Times New Roman"/>
          <w:sz w:val="24"/>
          <w:szCs w:val="24"/>
          <w:lang w:val="fr-FR" w:eastAsia="fr-FR"/>
        </w:rPr>
        <w:t xml:space="preserve">. Chaque enfant écrit et illustre des histoires de sa </w:t>
      </w:r>
      <w:r w:rsidRPr="001116B3">
        <w:rPr>
          <w:rFonts w:ascii="Times New Roman" w:eastAsia="Times New Roman" w:hAnsi="Times New Roman" w:cs="Times New Roman"/>
          <w:b/>
          <w:bCs/>
          <w:sz w:val="24"/>
          <w:szCs w:val="24"/>
          <w:lang w:val="fr-FR" w:eastAsia="fr-FR"/>
        </w:rPr>
        <w:t xml:space="preserve">poupée </w:t>
      </w:r>
      <w:proofErr w:type="spellStart"/>
      <w:r w:rsidRPr="001116B3">
        <w:rPr>
          <w:rFonts w:ascii="Times New Roman" w:eastAsia="Times New Roman" w:hAnsi="Times New Roman" w:cs="Times New Roman"/>
          <w:b/>
          <w:bCs/>
          <w:sz w:val="24"/>
          <w:szCs w:val="24"/>
          <w:lang w:val="fr-FR" w:eastAsia="fr-FR"/>
        </w:rPr>
        <w:t>Akua</w:t>
      </w:r>
      <w:proofErr w:type="spellEnd"/>
      <w:r w:rsidRPr="001116B3">
        <w:rPr>
          <w:rFonts w:ascii="Times New Roman" w:eastAsia="Times New Roman" w:hAnsi="Times New Roman" w:cs="Times New Roman"/>
          <w:b/>
          <w:bCs/>
          <w:sz w:val="24"/>
          <w:szCs w:val="24"/>
          <w:lang w:val="fr-FR" w:eastAsia="fr-FR"/>
        </w:rPr>
        <w:t xml:space="preserve"> Ba</w:t>
      </w:r>
      <w:r w:rsidRPr="001116B3">
        <w:rPr>
          <w:rFonts w:ascii="Times New Roman" w:eastAsia="Times New Roman" w:hAnsi="Times New Roman" w:cs="Times New Roman"/>
          <w:sz w:val="24"/>
          <w:szCs w:val="24"/>
          <w:lang w:val="fr-FR" w:eastAsia="fr-FR"/>
        </w:rPr>
        <w:t>.</w:t>
      </w:r>
    </w:p>
    <w:p w14:paraId="5C05AC24" w14:textId="77777777" w:rsidR="001116B3" w:rsidRPr="001116B3" w:rsidRDefault="001116B3" w:rsidP="001116B3">
      <w:pPr>
        <w:numPr>
          <w:ilvl w:val="1"/>
          <w:numId w:val="7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Raconter des histoires</w:t>
      </w:r>
      <w:r w:rsidRPr="001116B3">
        <w:rPr>
          <w:rFonts w:ascii="Times New Roman" w:eastAsia="Times New Roman" w:hAnsi="Times New Roman" w:cs="Times New Roman"/>
          <w:sz w:val="24"/>
          <w:szCs w:val="24"/>
          <w:lang w:val="fr-FR" w:eastAsia="fr-FR"/>
        </w:rPr>
        <w:t xml:space="preserve"> : Les enfants imaginent des récits autour de la poupée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Ils peuvent créer des histoires sur sa </w:t>
      </w:r>
      <w:r w:rsidRPr="001116B3">
        <w:rPr>
          <w:rFonts w:ascii="Times New Roman" w:eastAsia="Times New Roman" w:hAnsi="Times New Roman" w:cs="Times New Roman"/>
          <w:b/>
          <w:bCs/>
          <w:sz w:val="24"/>
          <w:szCs w:val="24"/>
          <w:lang w:val="fr-FR" w:eastAsia="fr-FR"/>
        </w:rPr>
        <w:t>création</w:t>
      </w:r>
      <w:r w:rsidRPr="001116B3">
        <w:rPr>
          <w:rFonts w:ascii="Times New Roman" w:eastAsia="Times New Roman" w:hAnsi="Times New Roman" w:cs="Times New Roman"/>
          <w:sz w:val="24"/>
          <w:szCs w:val="24"/>
          <w:lang w:val="fr-FR" w:eastAsia="fr-FR"/>
        </w:rPr>
        <w:t xml:space="preserve">, son rôle dans un </w:t>
      </w:r>
      <w:r w:rsidRPr="001116B3">
        <w:rPr>
          <w:rFonts w:ascii="Times New Roman" w:eastAsia="Times New Roman" w:hAnsi="Times New Roman" w:cs="Times New Roman"/>
          <w:b/>
          <w:bCs/>
          <w:sz w:val="24"/>
          <w:szCs w:val="24"/>
          <w:lang w:val="fr-FR" w:eastAsia="fr-FR"/>
        </w:rPr>
        <w:t>rituel</w:t>
      </w:r>
      <w:r w:rsidRPr="001116B3">
        <w:rPr>
          <w:rFonts w:ascii="Times New Roman" w:eastAsia="Times New Roman" w:hAnsi="Times New Roman" w:cs="Times New Roman"/>
          <w:sz w:val="24"/>
          <w:szCs w:val="24"/>
          <w:lang w:val="fr-FR" w:eastAsia="fr-FR"/>
        </w:rPr>
        <w:t xml:space="preserve">, ou des aventures qu'elle vit dans </w:t>
      </w:r>
      <w:r w:rsidRPr="001116B3">
        <w:rPr>
          <w:rFonts w:ascii="Times New Roman" w:eastAsia="Times New Roman" w:hAnsi="Times New Roman" w:cs="Times New Roman"/>
          <w:b/>
          <w:bCs/>
          <w:sz w:val="24"/>
          <w:szCs w:val="24"/>
          <w:lang w:val="fr-FR" w:eastAsia="fr-FR"/>
        </w:rPr>
        <w:t>son village</w:t>
      </w:r>
      <w:r w:rsidRPr="001116B3">
        <w:rPr>
          <w:rFonts w:ascii="Times New Roman" w:eastAsia="Times New Roman" w:hAnsi="Times New Roman" w:cs="Times New Roman"/>
          <w:sz w:val="24"/>
          <w:szCs w:val="24"/>
          <w:lang w:val="fr-FR" w:eastAsia="fr-FR"/>
        </w:rPr>
        <w:t>.</w:t>
      </w:r>
    </w:p>
    <w:p w14:paraId="60A9D13E" w14:textId="77777777" w:rsidR="001116B3" w:rsidRPr="001116B3" w:rsidRDefault="001116B3" w:rsidP="001116B3">
      <w:pPr>
        <w:numPr>
          <w:ilvl w:val="1"/>
          <w:numId w:val="73"/>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lastRenderedPageBreak/>
        <w:t>Décorer le journal</w:t>
      </w:r>
      <w:r w:rsidRPr="001116B3">
        <w:rPr>
          <w:rFonts w:ascii="Times New Roman" w:eastAsia="Times New Roman" w:hAnsi="Times New Roman" w:cs="Times New Roman"/>
          <w:sz w:val="24"/>
          <w:szCs w:val="24"/>
          <w:lang w:val="fr-FR" w:eastAsia="fr-FR"/>
        </w:rPr>
        <w:t xml:space="preserve"> : Ajouter des illustrations, des </w:t>
      </w:r>
      <w:r w:rsidRPr="001116B3">
        <w:rPr>
          <w:rFonts w:ascii="Times New Roman" w:eastAsia="Times New Roman" w:hAnsi="Times New Roman" w:cs="Times New Roman"/>
          <w:b/>
          <w:bCs/>
          <w:sz w:val="24"/>
          <w:szCs w:val="24"/>
          <w:lang w:val="fr-FR" w:eastAsia="fr-FR"/>
        </w:rPr>
        <w:t>motifs traditionnels</w:t>
      </w:r>
      <w:r w:rsidRPr="001116B3">
        <w:rPr>
          <w:rFonts w:ascii="Times New Roman" w:eastAsia="Times New Roman" w:hAnsi="Times New Roman" w:cs="Times New Roman"/>
          <w:sz w:val="24"/>
          <w:szCs w:val="24"/>
          <w:lang w:val="fr-FR" w:eastAsia="fr-FR"/>
        </w:rPr>
        <w:t xml:space="preserve"> ou des </w:t>
      </w:r>
      <w:r w:rsidRPr="001116B3">
        <w:rPr>
          <w:rFonts w:ascii="Times New Roman" w:eastAsia="Times New Roman" w:hAnsi="Times New Roman" w:cs="Times New Roman"/>
          <w:b/>
          <w:bCs/>
          <w:sz w:val="24"/>
          <w:szCs w:val="24"/>
          <w:lang w:val="fr-FR" w:eastAsia="fr-FR"/>
        </w:rPr>
        <w:t>détails</w:t>
      </w:r>
      <w:r w:rsidRPr="001116B3">
        <w:rPr>
          <w:rFonts w:ascii="Times New Roman" w:eastAsia="Times New Roman" w:hAnsi="Times New Roman" w:cs="Times New Roman"/>
          <w:sz w:val="24"/>
          <w:szCs w:val="24"/>
          <w:lang w:val="fr-FR" w:eastAsia="fr-FR"/>
        </w:rPr>
        <w:t xml:space="preserve"> décoratifs à chaque page.</w:t>
      </w:r>
    </w:p>
    <w:p w14:paraId="6DCD3480" w14:textId="77777777" w:rsidR="001116B3" w:rsidRPr="001116B3" w:rsidRDefault="001116B3" w:rsidP="001116B3">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1116B3">
        <w:rPr>
          <w:rFonts w:ascii="Times New Roman" w:eastAsia="Times New Roman" w:hAnsi="Times New Roman" w:cs="Times New Roman"/>
          <w:b/>
          <w:bCs/>
          <w:sz w:val="24"/>
          <w:szCs w:val="24"/>
          <w:lang w:val="fr-FR" w:eastAsia="fr-FR"/>
        </w:rPr>
        <w:t>Compétences développées :</w:t>
      </w:r>
    </w:p>
    <w:p w14:paraId="746411CD" w14:textId="77777777" w:rsidR="001116B3" w:rsidRPr="001116B3" w:rsidRDefault="001116B3" w:rsidP="001116B3">
      <w:pPr>
        <w:numPr>
          <w:ilvl w:val="0"/>
          <w:numId w:val="7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Créativité et narration</w:t>
      </w:r>
      <w:r w:rsidRPr="001116B3">
        <w:rPr>
          <w:rFonts w:ascii="Times New Roman" w:eastAsia="Times New Roman" w:hAnsi="Times New Roman" w:cs="Times New Roman"/>
          <w:sz w:val="24"/>
          <w:szCs w:val="24"/>
          <w:lang w:val="fr-FR" w:eastAsia="fr-FR"/>
        </w:rPr>
        <w:t xml:space="preserve"> : Créer des histoires inspirées par un objet culturel.</w:t>
      </w:r>
    </w:p>
    <w:p w14:paraId="3E0BD6B1" w14:textId="77777777" w:rsidR="001116B3" w:rsidRPr="001116B3" w:rsidRDefault="001116B3" w:rsidP="001116B3">
      <w:pPr>
        <w:numPr>
          <w:ilvl w:val="0"/>
          <w:numId w:val="7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Compétences en écriture</w:t>
      </w:r>
      <w:r w:rsidRPr="001116B3">
        <w:rPr>
          <w:rFonts w:ascii="Times New Roman" w:eastAsia="Times New Roman" w:hAnsi="Times New Roman" w:cs="Times New Roman"/>
          <w:sz w:val="24"/>
          <w:szCs w:val="24"/>
          <w:lang w:val="fr-FR" w:eastAsia="fr-FR"/>
        </w:rPr>
        <w:t xml:space="preserve"> : Utiliser l’écriture pour inventer et documenter des récits culturels.</w:t>
      </w:r>
    </w:p>
    <w:p w14:paraId="67380975" w14:textId="77777777" w:rsidR="001116B3" w:rsidRPr="001116B3" w:rsidRDefault="001116B3" w:rsidP="001116B3">
      <w:pPr>
        <w:numPr>
          <w:ilvl w:val="0"/>
          <w:numId w:val="74"/>
        </w:num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b/>
          <w:bCs/>
          <w:sz w:val="24"/>
          <w:szCs w:val="24"/>
          <w:lang w:val="fr-FR" w:eastAsia="fr-FR"/>
        </w:rPr>
        <w:t>Expression artistique</w:t>
      </w:r>
      <w:r w:rsidRPr="001116B3">
        <w:rPr>
          <w:rFonts w:ascii="Times New Roman" w:eastAsia="Times New Roman" w:hAnsi="Times New Roman" w:cs="Times New Roman"/>
          <w:sz w:val="24"/>
          <w:szCs w:val="24"/>
          <w:lang w:val="fr-FR" w:eastAsia="fr-FR"/>
        </w:rPr>
        <w:t xml:space="preserve"> : Décorer et illustrer un journal personnel.</w:t>
      </w:r>
    </w:p>
    <w:p w14:paraId="6BCFC071" w14:textId="77777777" w:rsidR="001116B3" w:rsidRPr="001116B3" w:rsidRDefault="00000000" w:rsidP="001116B3">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37A0CA5F">
          <v:rect id="_x0000_i1054" style="width:0;height:1.5pt" o:hralign="center" o:hrstd="t" o:hr="t" fillcolor="#a0a0a0" stroked="f"/>
        </w:pict>
      </w:r>
    </w:p>
    <w:p w14:paraId="1C16A152" w14:textId="77777777" w:rsidR="001116B3" w:rsidRPr="001116B3" w:rsidRDefault="001116B3" w:rsidP="001116B3">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1116B3">
        <w:rPr>
          <w:rFonts w:ascii="Times New Roman" w:eastAsia="Times New Roman" w:hAnsi="Times New Roman" w:cs="Times New Roman"/>
          <w:b/>
          <w:bCs/>
          <w:sz w:val="27"/>
          <w:szCs w:val="27"/>
          <w:lang w:val="fr-FR" w:eastAsia="fr-FR"/>
        </w:rPr>
        <w:t>Conclusion</w:t>
      </w:r>
    </w:p>
    <w:p w14:paraId="2B377A6B" w14:textId="77777777" w:rsidR="001116B3" w:rsidRP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Les poupées </w:t>
      </w:r>
      <w:proofErr w:type="spellStart"/>
      <w:r w:rsidRPr="001116B3">
        <w:rPr>
          <w:rFonts w:ascii="Times New Roman" w:eastAsia="Times New Roman" w:hAnsi="Times New Roman" w:cs="Times New Roman"/>
          <w:sz w:val="24"/>
          <w:szCs w:val="24"/>
          <w:lang w:val="fr-FR" w:eastAsia="fr-FR"/>
        </w:rPr>
        <w:t>Akua</w:t>
      </w:r>
      <w:proofErr w:type="spellEnd"/>
      <w:r w:rsidRPr="001116B3">
        <w:rPr>
          <w:rFonts w:ascii="Times New Roman" w:eastAsia="Times New Roman" w:hAnsi="Times New Roman" w:cs="Times New Roman"/>
          <w:sz w:val="24"/>
          <w:szCs w:val="24"/>
          <w:lang w:val="fr-FR" w:eastAsia="fr-FR"/>
        </w:rPr>
        <w:t xml:space="preserve"> Ba sont non seulement des objets de </w:t>
      </w:r>
      <w:r w:rsidRPr="001116B3">
        <w:rPr>
          <w:rFonts w:ascii="Times New Roman" w:eastAsia="Times New Roman" w:hAnsi="Times New Roman" w:cs="Times New Roman"/>
          <w:b/>
          <w:bCs/>
          <w:sz w:val="24"/>
          <w:szCs w:val="24"/>
          <w:lang w:val="fr-FR" w:eastAsia="fr-FR"/>
        </w:rPr>
        <w:t>tradition culturelle</w:t>
      </w:r>
      <w:r w:rsidRPr="001116B3">
        <w:rPr>
          <w:rFonts w:ascii="Times New Roman" w:eastAsia="Times New Roman" w:hAnsi="Times New Roman" w:cs="Times New Roman"/>
          <w:sz w:val="24"/>
          <w:szCs w:val="24"/>
          <w:lang w:val="fr-FR" w:eastAsia="fr-FR"/>
        </w:rPr>
        <w:t xml:space="preserve">, mais elles peuvent aussi être un excellent moyen d'explorer </w:t>
      </w:r>
      <w:r w:rsidRPr="001116B3">
        <w:rPr>
          <w:rFonts w:ascii="Times New Roman" w:eastAsia="Times New Roman" w:hAnsi="Times New Roman" w:cs="Times New Roman"/>
          <w:b/>
          <w:bCs/>
          <w:sz w:val="24"/>
          <w:szCs w:val="24"/>
          <w:lang w:val="fr-FR" w:eastAsia="fr-FR"/>
        </w:rPr>
        <w:t>les symboles</w:t>
      </w:r>
      <w:r w:rsidRPr="001116B3">
        <w:rPr>
          <w:rFonts w:ascii="Times New Roman" w:eastAsia="Times New Roman" w:hAnsi="Times New Roman" w:cs="Times New Roman"/>
          <w:sz w:val="24"/>
          <w:szCs w:val="24"/>
          <w:lang w:val="fr-FR" w:eastAsia="fr-FR"/>
        </w:rPr>
        <w:t xml:space="preserve">, </w:t>
      </w:r>
      <w:r w:rsidRPr="001116B3">
        <w:rPr>
          <w:rFonts w:ascii="Times New Roman" w:eastAsia="Times New Roman" w:hAnsi="Times New Roman" w:cs="Times New Roman"/>
          <w:b/>
          <w:bCs/>
          <w:sz w:val="24"/>
          <w:szCs w:val="24"/>
          <w:lang w:val="fr-FR" w:eastAsia="fr-FR"/>
        </w:rPr>
        <w:t>les rituels</w:t>
      </w:r>
      <w:r w:rsidRPr="001116B3">
        <w:rPr>
          <w:rFonts w:ascii="Times New Roman" w:eastAsia="Times New Roman" w:hAnsi="Times New Roman" w:cs="Times New Roman"/>
          <w:sz w:val="24"/>
          <w:szCs w:val="24"/>
          <w:lang w:val="fr-FR" w:eastAsia="fr-FR"/>
        </w:rPr>
        <w:t xml:space="preserve">, et </w:t>
      </w:r>
      <w:r w:rsidRPr="001116B3">
        <w:rPr>
          <w:rFonts w:ascii="Times New Roman" w:eastAsia="Times New Roman" w:hAnsi="Times New Roman" w:cs="Times New Roman"/>
          <w:b/>
          <w:bCs/>
          <w:sz w:val="24"/>
          <w:szCs w:val="24"/>
          <w:lang w:val="fr-FR" w:eastAsia="fr-FR"/>
        </w:rPr>
        <w:t>les croyances</w:t>
      </w:r>
      <w:r w:rsidRPr="001116B3">
        <w:rPr>
          <w:rFonts w:ascii="Times New Roman" w:eastAsia="Times New Roman" w:hAnsi="Times New Roman" w:cs="Times New Roman"/>
          <w:sz w:val="24"/>
          <w:szCs w:val="24"/>
          <w:lang w:val="fr-FR" w:eastAsia="fr-FR"/>
        </w:rPr>
        <w:t xml:space="preserve"> dans un cadre pédagogique. Par les différentes </w:t>
      </w:r>
      <w:r w:rsidRPr="001116B3">
        <w:rPr>
          <w:rFonts w:ascii="Times New Roman" w:eastAsia="Times New Roman" w:hAnsi="Times New Roman" w:cs="Times New Roman"/>
          <w:b/>
          <w:bCs/>
          <w:sz w:val="24"/>
          <w:szCs w:val="24"/>
          <w:lang w:val="fr-FR" w:eastAsia="fr-FR"/>
        </w:rPr>
        <w:t>activités créatives</w:t>
      </w:r>
      <w:r w:rsidRPr="001116B3">
        <w:rPr>
          <w:rFonts w:ascii="Times New Roman" w:eastAsia="Times New Roman" w:hAnsi="Times New Roman" w:cs="Times New Roman"/>
          <w:sz w:val="24"/>
          <w:szCs w:val="24"/>
          <w:lang w:val="fr-FR" w:eastAsia="fr-FR"/>
        </w:rPr>
        <w:t xml:space="preserve"> proposées ici, les enfants peuvent s'immerger dans </w:t>
      </w:r>
      <w:r w:rsidRPr="001116B3">
        <w:rPr>
          <w:rFonts w:ascii="Times New Roman" w:eastAsia="Times New Roman" w:hAnsi="Times New Roman" w:cs="Times New Roman"/>
          <w:b/>
          <w:bCs/>
          <w:sz w:val="24"/>
          <w:szCs w:val="24"/>
          <w:lang w:val="fr-FR" w:eastAsia="fr-FR"/>
        </w:rPr>
        <w:t>l'artisanat</w:t>
      </w:r>
      <w:r w:rsidRPr="001116B3">
        <w:rPr>
          <w:rFonts w:ascii="Times New Roman" w:eastAsia="Times New Roman" w:hAnsi="Times New Roman" w:cs="Times New Roman"/>
          <w:sz w:val="24"/>
          <w:szCs w:val="24"/>
          <w:lang w:val="fr-FR" w:eastAsia="fr-FR"/>
        </w:rPr>
        <w:t xml:space="preserve"> et la </w:t>
      </w:r>
      <w:r w:rsidRPr="001116B3">
        <w:rPr>
          <w:rFonts w:ascii="Times New Roman" w:eastAsia="Times New Roman" w:hAnsi="Times New Roman" w:cs="Times New Roman"/>
          <w:b/>
          <w:bCs/>
          <w:sz w:val="24"/>
          <w:szCs w:val="24"/>
          <w:lang w:val="fr-FR" w:eastAsia="fr-FR"/>
        </w:rPr>
        <w:t>symbolique</w:t>
      </w:r>
      <w:r w:rsidRPr="001116B3">
        <w:rPr>
          <w:rFonts w:ascii="Times New Roman" w:eastAsia="Times New Roman" w:hAnsi="Times New Roman" w:cs="Times New Roman"/>
          <w:sz w:val="24"/>
          <w:szCs w:val="24"/>
          <w:lang w:val="fr-FR" w:eastAsia="fr-FR"/>
        </w:rPr>
        <w:t xml:space="preserve"> de cette poupée tout en </w:t>
      </w:r>
      <w:r w:rsidRPr="001116B3">
        <w:rPr>
          <w:rFonts w:ascii="Times New Roman" w:eastAsia="Times New Roman" w:hAnsi="Times New Roman" w:cs="Times New Roman"/>
          <w:b/>
          <w:bCs/>
          <w:sz w:val="24"/>
          <w:szCs w:val="24"/>
          <w:lang w:val="fr-FR" w:eastAsia="fr-FR"/>
        </w:rPr>
        <w:t>développant leur imagination</w:t>
      </w:r>
      <w:r w:rsidRPr="001116B3">
        <w:rPr>
          <w:rFonts w:ascii="Times New Roman" w:eastAsia="Times New Roman" w:hAnsi="Times New Roman" w:cs="Times New Roman"/>
          <w:sz w:val="24"/>
          <w:szCs w:val="24"/>
          <w:lang w:val="fr-FR" w:eastAsia="fr-FR"/>
        </w:rPr>
        <w:t xml:space="preserve"> et leur </w:t>
      </w:r>
      <w:r w:rsidRPr="001116B3">
        <w:rPr>
          <w:rFonts w:ascii="Times New Roman" w:eastAsia="Times New Roman" w:hAnsi="Times New Roman" w:cs="Times New Roman"/>
          <w:b/>
          <w:bCs/>
          <w:sz w:val="24"/>
          <w:szCs w:val="24"/>
          <w:lang w:val="fr-FR" w:eastAsia="fr-FR"/>
        </w:rPr>
        <w:t>sensibilité culturelle</w:t>
      </w:r>
      <w:r w:rsidRPr="001116B3">
        <w:rPr>
          <w:rFonts w:ascii="Times New Roman" w:eastAsia="Times New Roman" w:hAnsi="Times New Roman" w:cs="Times New Roman"/>
          <w:sz w:val="24"/>
          <w:szCs w:val="24"/>
          <w:lang w:val="fr-FR" w:eastAsia="fr-FR"/>
        </w:rPr>
        <w:t>.</w:t>
      </w:r>
    </w:p>
    <w:p w14:paraId="0A60141F" w14:textId="77777777" w:rsidR="001116B3" w:rsidRPr="001116B3" w:rsidRDefault="001116B3" w:rsidP="001116B3">
      <w:pPr>
        <w:spacing w:before="100" w:beforeAutospacing="1" w:after="100" w:afterAutospacing="1" w:line="240" w:lineRule="auto"/>
        <w:rPr>
          <w:rFonts w:ascii="Times New Roman" w:eastAsia="Times New Roman" w:hAnsi="Times New Roman" w:cs="Times New Roman"/>
          <w:sz w:val="24"/>
          <w:szCs w:val="24"/>
          <w:lang w:val="fr-FR" w:eastAsia="fr-FR"/>
        </w:rPr>
      </w:pPr>
      <w:r w:rsidRPr="001116B3">
        <w:rPr>
          <w:rFonts w:ascii="Times New Roman" w:eastAsia="Times New Roman" w:hAnsi="Times New Roman" w:cs="Times New Roman"/>
          <w:sz w:val="24"/>
          <w:szCs w:val="24"/>
          <w:lang w:val="fr-FR" w:eastAsia="fr-FR"/>
        </w:rPr>
        <w:t xml:space="preserve">Ces activités offrent une belle opportunité pour les enfants de </w:t>
      </w:r>
      <w:r w:rsidRPr="001116B3">
        <w:rPr>
          <w:rFonts w:ascii="Times New Roman" w:eastAsia="Times New Roman" w:hAnsi="Times New Roman" w:cs="Times New Roman"/>
          <w:b/>
          <w:bCs/>
          <w:sz w:val="24"/>
          <w:szCs w:val="24"/>
          <w:lang w:val="fr-FR" w:eastAsia="fr-FR"/>
        </w:rPr>
        <w:t>rester connectés à des traditions culturelles</w:t>
      </w:r>
      <w:r w:rsidRPr="001116B3">
        <w:rPr>
          <w:rFonts w:ascii="Times New Roman" w:eastAsia="Times New Roman" w:hAnsi="Times New Roman" w:cs="Times New Roman"/>
          <w:sz w:val="24"/>
          <w:szCs w:val="24"/>
          <w:lang w:val="fr-FR" w:eastAsia="fr-FR"/>
        </w:rPr>
        <w:t xml:space="preserve"> tout en </w:t>
      </w:r>
      <w:r w:rsidRPr="001116B3">
        <w:rPr>
          <w:rFonts w:ascii="Times New Roman" w:eastAsia="Times New Roman" w:hAnsi="Times New Roman" w:cs="Times New Roman"/>
          <w:b/>
          <w:bCs/>
          <w:sz w:val="24"/>
          <w:szCs w:val="24"/>
          <w:lang w:val="fr-FR" w:eastAsia="fr-FR"/>
        </w:rPr>
        <w:t>créant</w:t>
      </w:r>
      <w:r w:rsidRPr="001116B3">
        <w:rPr>
          <w:rFonts w:ascii="Times New Roman" w:eastAsia="Times New Roman" w:hAnsi="Times New Roman" w:cs="Times New Roman"/>
          <w:sz w:val="24"/>
          <w:szCs w:val="24"/>
          <w:lang w:val="fr-FR" w:eastAsia="fr-FR"/>
        </w:rPr>
        <w:t xml:space="preserve"> et en </w:t>
      </w:r>
      <w:r w:rsidRPr="001116B3">
        <w:rPr>
          <w:rFonts w:ascii="Times New Roman" w:eastAsia="Times New Roman" w:hAnsi="Times New Roman" w:cs="Times New Roman"/>
          <w:b/>
          <w:bCs/>
          <w:sz w:val="24"/>
          <w:szCs w:val="24"/>
          <w:lang w:val="fr-FR" w:eastAsia="fr-FR"/>
        </w:rPr>
        <w:t>explorant</w:t>
      </w:r>
      <w:r w:rsidRPr="001116B3">
        <w:rPr>
          <w:rFonts w:ascii="Times New Roman" w:eastAsia="Times New Roman" w:hAnsi="Times New Roman" w:cs="Times New Roman"/>
          <w:sz w:val="24"/>
          <w:szCs w:val="24"/>
          <w:lang w:val="fr-FR" w:eastAsia="fr-FR"/>
        </w:rPr>
        <w:t xml:space="preserve"> à travers l'art et la </w:t>
      </w:r>
      <w:r w:rsidRPr="001116B3">
        <w:rPr>
          <w:rFonts w:ascii="Times New Roman" w:eastAsia="Times New Roman" w:hAnsi="Times New Roman" w:cs="Times New Roman"/>
          <w:b/>
          <w:bCs/>
          <w:sz w:val="24"/>
          <w:szCs w:val="24"/>
          <w:lang w:val="fr-FR" w:eastAsia="fr-FR"/>
        </w:rPr>
        <w:t>manipulation d’objets culturels</w:t>
      </w:r>
      <w:r w:rsidRPr="001116B3">
        <w:rPr>
          <w:rFonts w:ascii="Times New Roman" w:eastAsia="Times New Roman" w:hAnsi="Times New Roman" w:cs="Times New Roman"/>
          <w:sz w:val="24"/>
          <w:szCs w:val="24"/>
          <w:lang w:val="fr-FR" w:eastAsia="fr-FR"/>
        </w:rPr>
        <w:t>.</w:t>
      </w:r>
    </w:p>
    <w:p w14:paraId="53A054DC" w14:textId="77777777" w:rsidR="00AA6E69" w:rsidRDefault="00AA6E69" w:rsidP="00AA6E69"/>
    <w:p w14:paraId="6A3D4773" w14:textId="3344FD37" w:rsidR="00CE34EE" w:rsidRDefault="00000000" w:rsidP="00AA6E69">
      <w:r>
        <w:rPr>
          <w:rFonts w:ascii="Times New Roman" w:eastAsia="Times New Roman" w:hAnsi="Times New Roman" w:cs="Times New Roman"/>
          <w:sz w:val="24"/>
          <w:szCs w:val="24"/>
          <w:lang w:val="fr-FR" w:eastAsia="fr-FR"/>
        </w:rPr>
        <w:pict w14:anchorId="47EEE7F2">
          <v:rect id="_x0000_i1055" style="width:0;height:1.5pt" o:hralign="center" o:hrstd="t" o:hr="t" fillcolor="#a0a0a0" stroked="f"/>
        </w:pict>
      </w:r>
    </w:p>
    <w:p w14:paraId="41C3242C" w14:textId="0D9F252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Les </w:t>
      </w:r>
      <w:r w:rsidRPr="00CE34EE">
        <w:rPr>
          <w:rFonts w:ascii="Times New Roman" w:eastAsia="Times New Roman" w:hAnsi="Times New Roman" w:cs="Times New Roman"/>
          <w:b/>
          <w:bCs/>
          <w:sz w:val="24"/>
          <w:szCs w:val="24"/>
          <w:lang w:val="fr-FR" w:eastAsia="fr-FR"/>
        </w:rPr>
        <w:t>dessins de sable</w:t>
      </w:r>
      <w:r w:rsidRPr="00CE34EE">
        <w:rPr>
          <w:rFonts w:ascii="Times New Roman" w:eastAsia="Times New Roman" w:hAnsi="Times New Roman" w:cs="Times New Roman"/>
          <w:sz w:val="24"/>
          <w:szCs w:val="24"/>
          <w:lang w:val="fr-FR" w:eastAsia="fr-FR"/>
        </w:rPr>
        <w:t xml:space="preserve"> des </w:t>
      </w:r>
      <w:r w:rsidRPr="00CE34EE">
        <w:rPr>
          <w:rFonts w:ascii="Times New Roman" w:eastAsia="Times New Roman" w:hAnsi="Times New Roman" w:cs="Times New Roman"/>
          <w:b/>
          <w:bCs/>
          <w:sz w:val="24"/>
          <w:szCs w:val="24"/>
          <w:lang w:val="fr-FR" w:eastAsia="fr-FR"/>
        </w:rPr>
        <w:t>Aborigènes d'Australie</w:t>
      </w:r>
      <w:r w:rsidRPr="00CE34EE">
        <w:rPr>
          <w:rFonts w:ascii="Times New Roman" w:eastAsia="Times New Roman" w:hAnsi="Times New Roman" w:cs="Times New Roman"/>
          <w:sz w:val="24"/>
          <w:szCs w:val="24"/>
          <w:lang w:val="fr-FR" w:eastAsia="fr-FR"/>
        </w:rPr>
        <w:t xml:space="preserve"> sont t des pratiques culturelles profondément ancrées dans l'histoire et la spiritualité de ce peuple. Ces dessins sont utilisés pour </w:t>
      </w:r>
      <w:r w:rsidRPr="00CE34EE">
        <w:rPr>
          <w:rFonts w:ascii="Times New Roman" w:eastAsia="Times New Roman" w:hAnsi="Times New Roman" w:cs="Times New Roman"/>
          <w:b/>
          <w:bCs/>
          <w:sz w:val="24"/>
          <w:szCs w:val="24"/>
          <w:lang w:val="fr-FR" w:eastAsia="fr-FR"/>
        </w:rPr>
        <w:t>raconter des histoires</w:t>
      </w:r>
      <w:r w:rsidRPr="00CE34EE">
        <w:rPr>
          <w:rFonts w:ascii="Times New Roman" w:eastAsia="Times New Roman" w:hAnsi="Times New Roman" w:cs="Times New Roman"/>
          <w:sz w:val="24"/>
          <w:szCs w:val="24"/>
          <w:lang w:val="fr-FR" w:eastAsia="fr-FR"/>
        </w:rPr>
        <w:t xml:space="preserve">, </w:t>
      </w:r>
      <w:r w:rsidRPr="00CE34EE">
        <w:rPr>
          <w:rFonts w:ascii="Times New Roman" w:eastAsia="Times New Roman" w:hAnsi="Times New Roman" w:cs="Times New Roman"/>
          <w:b/>
          <w:bCs/>
          <w:sz w:val="24"/>
          <w:szCs w:val="24"/>
          <w:lang w:val="fr-FR" w:eastAsia="fr-FR"/>
        </w:rPr>
        <w:t>transmettre des mythes</w:t>
      </w:r>
      <w:r w:rsidRPr="00CE34EE">
        <w:rPr>
          <w:rFonts w:ascii="Times New Roman" w:eastAsia="Times New Roman" w:hAnsi="Times New Roman" w:cs="Times New Roman"/>
          <w:sz w:val="24"/>
          <w:szCs w:val="24"/>
          <w:lang w:val="fr-FR" w:eastAsia="fr-FR"/>
        </w:rPr>
        <w:t xml:space="preserve"> et </w:t>
      </w:r>
      <w:r w:rsidRPr="00CE34EE">
        <w:rPr>
          <w:rFonts w:ascii="Times New Roman" w:eastAsia="Times New Roman" w:hAnsi="Times New Roman" w:cs="Times New Roman"/>
          <w:b/>
          <w:bCs/>
          <w:sz w:val="24"/>
          <w:szCs w:val="24"/>
          <w:lang w:val="fr-FR" w:eastAsia="fr-FR"/>
        </w:rPr>
        <w:t>enseigner l'environnement naturel</w:t>
      </w:r>
      <w:r w:rsidRPr="00CE34EE">
        <w:rPr>
          <w:rFonts w:ascii="Times New Roman" w:eastAsia="Times New Roman" w:hAnsi="Times New Roman" w:cs="Times New Roman"/>
          <w:sz w:val="24"/>
          <w:szCs w:val="24"/>
          <w:lang w:val="fr-FR" w:eastAsia="fr-FR"/>
        </w:rPr>
        <w:t xml:space="preserve"> dans un langage visuel unique. Ils jouent un rôle primordial dans la </w:t>
      </w:r>
      <w:r w:rsidRPr="00CE34EE">
        <w:rPr>
          <w:rFonts w:ascii="Times New Roman" w:eastAsia="Times New Roman" w:hAnsi="Times New Roman" w:cs="Times New Roman"/>
          <w:b/>
          <w:bCs/>
          <w:sz w:val="24"/>
          <w:szCs w:val="24"/>
          <w:lang w:val="fr-FR" w:eastAsia="fr-FR"/>
        </w:rPr>
        <w:t>transmission orale</w:t>
      </w:r>
      <w:r w:rsidRPr="00CE34EE">
        <w:rPr>
          <w:rFonts w:ascii="Times New Roman" w:eastAsia="Times New Roman" w:hAnsi="Times New Roman" w:cs="Times New Roman"/>
          <w:sz w:val="24"/>
          <w:szCs w:val="24"/>
          <w:lang w:val="fr-FR" w:eastAsia="fr-FR"/>
        </w:rPr>
        <w:t xml:space="preserve"> et sont liés à des </w:t>
      </w:r>
      <w:r w:rsidRPr="00CE34EE">
        <w:rPr>
          <w:rFonts w:ascii="Times New Roman" w:eastAsia="Times New Roman" w:hAnsi="Times New Roman" w:cs="Times New Roman"/>
          <w:b/>
          <w:bCs/>
          <w:sz w:val="24"/>
          <w:szCs w:val="24"/>
          <w:lang w:val="fr-FR" w:eastAsia="fr-FR"/>
        </w:rPr>
        <w:t>cartes visuelles</w:t>
      </w:r>
      <w:r w:rsidRPr="00CE34EE">
        <w:rPr>
          <w:rFonts w:ascii="Times New Roman" w:eastAsia="Times New Roman" w:hAnsi="Times New Roman" w:cs="Times New Roman"/>
          <w:sz w:val="24"/>
          <w:szCs w:val="24"/>
          <w:lang w:val="fr-FR" w:eastAsia="fr-FR"/>
        </w:rPr>
        <w:t xml:space="preserve"> symbolisant les </w:t>
      </w:r>
      <w:r w:rsidRPr="00CE34EE">
        <w:rPr>
          <w:rFonts w:ascii="Times New Roman" w:eastAsia="Times New Roman" w:hAnsi="Times New Roman" w:cs="Times New Roman"/>
          <w:b/>
          <w:bCs/>
          <w:sz w:val="24"/>
          <w:szCs w:val="24"/>
          <w:lang w:val="fr-FR" w:eastAsia="fr-FR"/>
        </w:rPr>
        <w:t>récits ancestraux</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routes sacrées</w:t>
      </w:r>
      <w:r w:rsidRPr="00CE34EE">
        <w:rPr>
          <w:rFonts w:ascii="Times New Roman" w:eastAsia="Times New Roman" w:hAnsi="Times New Roman" w:cs="Times New Roman"/>
          <w:sz w:val="24"/>
          <w:szCs w:val="24"/>
          <w:lang w:val="fr-FR" w:eastAsia="fr-FR"/>
        </w:rPr>
        <w:t xml:space="preserve"> et les </w:t>
      </w:r>
      <w:r w:rsidRPr="00CE34EE">
        <w:rPr>
          <w:rFonts w:ascii="Times New Roman" w:eastAsia="Times New Roman" w:hAnsi="Times New Roman" w:cs="Times New Roman"/>
          <w:b/>
          <w:bCs/>
          <w:sz w:val="24"/>
          <w:szCs w:val="24"/>
          <w:lang w:val="fr-FR" w:eastAsia="fr-FR"/>
        </w:rPr>
        <w:t>relations entre les éléments naturels</w:t>
      </w:r>
      <w:r w:rsidRPr="00CE34EE">
        <w:rPr>
          <w:rFonts w:ascii="Times New Roman" w:eastAsia="Times New Roman" w:hAnsi="Times New Roman" w:cs="Times New Roman"/>
          <w:sz w:val="24"/>
          <w:szCs w:val="24"/>
          <w:lang w:val="fr-FR" w:eastAsia="fr-FR"/>
        </w:rPr>
        <w:t>.</w:t>
      </w:r>
    </w:p>
    <w:p w14:paraId="764F91F5"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t>Les Dessins de Sable Aborigènes : Symbolisme et Transmission</w:t>
      </w:r>
    </w:p>
    <w:p w14:paraId="659F6C5F"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Les </w:t>
      </w:r>
      <w:r w:rsidRPr="00CE34EE">
        <w:rPr>
          <w:rFonts w:ascii="Times New Roman" w:eastAsia="Times New Roman" w:hAnsi="Times New Roman" w:cs="Times New Roman"/>
          <w:b/>
          <w:bCs/>
          <w:sz w:val="24"/>
          <w:szCs w:val="24"/>
          <w:lang w:val="fr-FR" w:eastAsia="fr-FR"/>
        </w:rPr>
        <w:t>dessins de sable</w:t>
      </w:r>
      <w:r w:rsidRPr="00CE34EE">
        <w:rPr>
          <w:rFonts w:ascii="Times New Roman" w:eastAsia="Times New Roman" w:hAnsi="Times New Roman" w:cs="Times New Roman"/>
          <w:sz w:val="24"/>
          <w:szCs w:val="24"/>
          <w:lang w:val="fr-FR" w:eastAsia="fr-FR"/>
        </w:rPr>
        <w:t xml:space="preserve"> sont souvent associés à des pratiques rituelles et spirituelles. Ils sont utilisés pour </w:t>
      </w:r>
      <w:r w:rsidRPr="00CE34EE">
        <w:rPr>
          <w:rFonts w:ascii="Times New Roman" w:eastAsia="Times New Roman" w:hAnsi="Times New Roman" w:cs="Times New Roman"/>
          <w:b/>
          <w:bCs/>
          <w:sz w:val="24"/>
          <w:szCs w:val="24"/>
          <w:lang w:val="fr-FR" w:eastAsia="fr-FR"/>
        </w:rPr>
        <w:t>représenter</w:t>
      </w:r>
      <w:r w:rsidRPr="00CE34EE">
        <w:rPr>
          <w:rFonts w:ascii="Times New Roman" w:eastAsia="Times New Roman" w:hAnsi="Times New Roman" w:cs="Times New Roman"/>
          <w:sz w:val="24"/>
          <w:szCs w:val="24"/>
          <w:lang w:val="fr-FR" w:eastAsia="fr-FR"/>
        </w:rPr>
        <w:t xml:space="preserve"> des </w:t>
      </w:r>
      <w:r w:rsidRPr="00CE34EE">
        <w:rPr>
          <w:rFonts w:ascii="Times New Roman" w:eastAsia="Times New Roman" w:hAnsi="Times New Roman" w:cs="Times New Roman"/>
          <w:b/>
          <w:bCs/>
          <w:sz w:val="24"/>
          <w:szCs w:val="24"/>
          <w:lang w:val="fr-FR" w:eastAsia="fr-FR"/>
        </w:rPr>
        <w:t>cartes géographiques</w:t>
      </w:r>
      <w:r w:rsidRPr="00CE34EE">
        <w:rPr>
          <w:rFonts w:ascii="Times New Roman" w:eastAsia="Times New Roman" w:hAnsi="Times New Roman" w:cs="Times New Roman"/>
          <w:sz w:val="24"/>
          <w:szCs w:val="24"/>
          <w:lang w:val="fr-FR" w:eastAsia="fr-FR"/>
        </w:rPr>
        <w:t xml:space="preserve"> ou des </w:t>
      </w:r>
      <w:proofErr w:type="spellStart"/>
      <w:r w:rsidRPr="00CE34EE">
        <w:rPr>
          <w:rFonts w:ascii="Times New Roman" w:eastAsia="Times New Roman" w:hAnsi="Times New Roman" w:cs="Times New Roman"/>
          <w:b/>
          <w:bCs/>
          <w:sz w:val="24"/>
          <w:szCs w:val="24"/>
          <w:lang w:val="fr-FR" w:eastAsia="fr-FR"/>
        </w:rPr>
        <w:t>itineraires</w:t>
      </w:r>
      <w:proofErr w:type="spellEnd"/>
      <w:r w:rsidRPr="00CE34EE">
        <w:rPr>
          <w:rFonts w:ascii="Times New Roman" w:eastAsia="Times New Roman" w:hAnsi="Times New Roman" w:cs="Times New Roman"/>
          <w:b/>
          <w:bCs/>
          <w:sz w:val="24"/>
          <w:szCs w:val="24"/>
          <w:lang w:val="fr-FR" w:eastAsia="fr-FR"/>
        </w:rPr>
        <w:t xml:space="preserve"> mythiques</w:t>
      </w:r>
      <w:r w:rsidRPr="00CE34EE">
        <w:rPr>
          <w:rFonts w:ascii="Times New Roman" w:eastAsia="Times New Roman" w:hAnsi="Times New Roman" w:cs="Times New Roman"/>
          <w:sz w:val="24"/>
          <w:szCs w:val="24"/>
          <w:lang w:val="fr-FR" w:eastAsia="fr-FR"/>
        </w:rPr>
        <w:t xml:space="preserve">, créés et interprétés selon des </w:t>
      </w:r>
      <w:r w:rsidRPr="00CE34EE">
        <w:rPr>
          <w:rFonts w:ascii="Times New Roman" w:eastAsia="Times New Roman" w:hAnsi="Times New Roman" w:cs="Times New Roman"/>
          <w:b/>
          <w:bCs/>
          <w:sz w:val="24"/>
          <w:szCs w:val="24"/>
          <w:lang w:val="fr-FR" w:eastAsia="fr-FR"/>
        </w:rPr>
        <w:t xml:space="preserve">récits de l'Australie </w:t>
      </w:r>
      <w:proofErr w:type="spellStart"/>
      <w:r w:rsidRPr="00CE34EE">
        <w:rPr>
          <w:rFonts w:ascii="Times New Roman" w:eastAsia="Times New Roman" w:hAnsi="Times New Roman" w:cs="Times New Roman"/>
          <w:b/>
          <w:bCs/>
          <w:sz w:val="24"/>
          <w:szCs w:val="24"/>
          <w:lang w:val="fr-FR" w:eastAsia="fr-FR"/>
        </w:rPr>
        <w:t>pré-coloniale</w:t>
      </w:r>
      <w:proofErr w:type="spellEnd"/>
      <w:r w:rsidRPr="00CE34EE">
        <w:rPr>
          <w:rFonts w:ascii="Times New Roman" w:eastAsia="Times New Roman" w:hAnsi="Times New Roman" w:cs="Times New Roman"/>
          <w:sz w:val="24"/>
          <w:szCs w:val="24"/>
          <w:lang w:val="fr-FR" w:eastAsia="fr-FR"/>
        </w:rPr>
        <w:t xml:space="preserve">. Ces dessins ne sont pas seulement décoratifs, mais sont aussi chargés de </w:t>
      </w:r>
      <w:r w:rsidRPr="00CE34EE">
        <w:rPr>
          <w:rFonts w:ascii="Times New Roman" w:eastAsia="Times New Roman" w:hAnsi="Times New Roman" w:cs="Times New Roman"/>
          <w:b/>
          <w:bCs/>
          <w:sz w:val="24"/>
          <w:szCs w:val="24"/>
          <w:lang w:val="fr-FR" w:eastAsia="fr-FR"/>
        </w:rPr>
        <w:t>signification spirituelle</w:t>
      </w:r>
      <w:r w:rsidRPr="00CE34EE">
        <w:rPr>
          <w:rFonts w:ascii="Times New Roman" w:eastAsia="Times New Roman" w:hAnsi="Times New Roman" w:cs="Times New Roman"/>
          <w:sz w:val="24"/>
          <w:szCs w:val="24"/>
          <w:lang w:val="fr-FR" w:eastAsia="fr-FR"/>
        </w:rPr>
        <w:t xml:space="preserve"> et de </w:t>
      </w:r>
      <w:r w:rsidRPr="00CE34EE">
        <w:rPr>
          <w:rFonts w:ascii="Times New Roman" w:eastAsia="Times New Roman" w:hAnsi="Times New Roman" w:cs="Times New Roman"/>
          <w:b/>
          <w:bCs/>
          <w:sz w:val="24"/>
          <w:szCs w:val="24"/>
          <w:lang w:val="fr-FR" w:eastAsia="fr-FR"/>
        </w:rPr>
        <w:t>reconnaissance des éléments naturels</w:t>
      </w:r>
      <w:r w:rsidRPr="00CE34EE">
        <w:rPr>
          <w:rFonts w:ascii="Times New Roman" w:eastAsia="Times New Roman" w:hAnsi="Times New Roman" w:cs="Times New Roman"/>
          <w:sz w:val="24"/>
          <w:szCs w:val="24"/>
          <w:lang w:val="fr-FR" w:eastAsia="fr-FR"/>
        </w:rPr>
        <w:t xml:space="preserve"> :</w:t>
      </w:r>
    </w:p>
    <w:p w14:paraId="300D68D5" w14:textId="77777777" w:rsidR="00CE34EE" w:rsidRPr="00CE34EE" w:rsidRDefault="00CE34EE" w:rsidP="00CE34EE">
      <w:pPr>
        <w:numPr>
          <w:ilvl w:val="0"/>
          <w:numId w:val="75"/>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Les plantes et les arbres</w:t>
      </w:r>
      <w:r w:rsidRPr="00CE34EE">
        <w:rPr>
          <w:rFonts w:ascii="Times New Roman" w:eastAsia="Times New Roman" w:hAnsi="Times New Roman" w:cs="Times New Roman"/>
          <w:sz w:val="24"/>
          <w:szCs w:val="24"/>
          <w:lang w:val="fr-FR" w:eastAsia="fr-FR"/>
        </w:rPr>
        <w:t xml:space="preserve"> occupent une place importante dans ces représentations, car ils sont considérés comme des </w:t>
      </w:r>
      <w:r w:rsidRPr="00CE34EE">
        <w:rPr>
          <w:rFonts w:ascii="Times New Roman" w:eastAsia="Times New Roman" w:hAnsi="Times New Roman" w:cs="Times New Roman"/>
          <w:b/>
          <w:bCs/>
          <w:sz w:val="24"/>
          <w:szCs w:val="24"/>
          <w:lang w:val="fr-FR" w:eastAsia="fr-FR"/>
        </w:rPr>
        <w:t>êtres vivants</w:t>
      </w:r>
      <w:r w:rsidRPr="00CE34EE">
        <w:rPr>
          <w:rFonts w:ascii="Times New Roman" w:eastAsia="Times New Roman" w:hAnsi="Times New Roman" w:cs="Times New Roman"/>
          <w:sz w:val="24"/>
          <w:szCs w:val="24"/>
          <w:lang w:val="fr-FR" w:eastAsia="fr-FR"/>
        </w:rPr>
        <w:t xml:space="preserve"> connectés à des </w:t>
      </w:r>
      <w:r w:rsidRPr="00CE34EE">
        <w:rPr>
          <w:rFonts w:ascii="Times New Roman" w:eastAsia="Times New Roman" w:hAnsi="Times New Roman" w:cs="Times New Roman"/>
          <w:b/>
          <w:bCs/>
          <w:sz w:val="24"/>
          <w:szCs w:val="24"/>
          <w:lang w:val="fr-FR" w:eastAsia="fr-FR"/>
        </w:rPr>
        <w:t>ancêtres</w:t>
      </w:r>
      <w:r w:rsidRPr="00CE34EE">
        <w:rPr>
          <w:rFonts w:ascii="Times New Roman" w:eastAsia="Times New Roman" w:hAnsi="Times New Roman" w:cs="Times New Roman"/>
          <w:sz w:val="24"/>
          <w:szCs w:val="24"/>
          <w:lang w:val="fr-FR" w:eastAsia="fr-FR"/>
        </w:rPr>
        <w:t>, souvent représentés dans les récits mythologiques.</w:t>
      </w:r>
    </w:p>
    <w:p w14:paraId="0D7B7193" w14:textId="77777777" w:rsidR="00CE34EE" w:rsidRPr="00CE34EE" w:rsidRDefault="00CE34EE" w:rsidP="00CE34EE">
      <w:pPr>
        <w:numPr>
          <w:ilvl w:val="0"/>
          <w:numId w:val="75"/>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lastRenderedPageBreak/>
        <w:t>Les points</w:t>
      </w:r>
      <w:r w:rsidRPr="00CE34EE">
        <w:rPr>
          <w:rFonts w:ascii="Times New Roman" w:eastAsia="Times New Roman" w:hAnsi="Times New Roman" w:cs="Times New Roman"/>
          <w:sz w:val="24"/>
          <w:szCs w:val="24"/>
          <w:lang w:val="fr-FR" w:eastAsia="fr-FR"/>
        </w:rPr>
        <w:t xml:space="preserve"> et </w:t>
      </w:r>
      <w:r w:rsidRPr="00CE34EE">
        <w:rPr>
          <w:rFonts w:ascii="Times New Roman" w:eastAsia="Times New Roman" w:hAnsi="Times New Roman" w:cs="Times New Roman"/>
          <w:b/>
          <w:bCs/>
          <w:sz w:val="24"/>
          <w:szCs w:val="24"/>
          <w:lang w:val="fr-FR" w:eastAsia="fr-FR"/>
        </w:rPr>
        <w:t>lignes</w:t>
      </w:r>
      <w:r w:rsidRPr="00CE34EE">
        <w:rPr>
          <w:rFonts w:ascii="Times New Roman" w:eastAsia="Times New Roman" w:hAnsi="Times New Roman" w:cs="Times New Roman"/>
          <w:sz w:val="24"/>
          <w:szCs w:val="24"/>
          <w:lang w:val="fr-FR" w:eastAsia="fr-FR"/>
        </w:rPr>
        <w:t xml:space="preserve"> utilisés dans les dessins de sable sont des représentations symboliques de chemins, de </w:t>
      </w:r>
      <w:r w:rsidRPr="00CE34EE">
        <w:rPr>
          <w:rFonts w:ascii="Times New Roman" w:eastAsia="Times New Roman" w:hAnsi="Times New Roman" w:cs="Times New Roman"/>
          <w:b/>
          <w:bCs/>
          <w:sz w:val="24"/>
          <w:szCs w:val="24"/>
          <w:lang w:val="fr-FR" w:eastAsia="fr-FR"/>
        </w:rPr>
        <w:t>relations</w:t>
      </w:r>
      <w:r w:rsidRPr="00CE34EE">
        <w:rPr>
          <w:rFonts w:ascii="Times New Roman" w:eastAsia="Times New Roman" w:hAnsi="Times New Roman" w:cs="Times New Roman"/>
          <w:sz w:val="24"/>
          <w:szCs w:val="24"/>
          <w:lang w:val="fr-FR" w:eastAsia="fr-FR"/>
        </w:rPr>
        <w:t xml:space="preserve"> ou d'</w:t>
      </w:r>
      <w:r w:rsidRPr="00CE34EE">
        <w:rPr>
          <w:rFonts w:ascii="Times New Roman" w:eastAsia="Times New Roman" w:hAnsi="Times New Roman" w:cs="Times New Roman"/>
          <w:b/>
          <w:bCs/>
          <w:sz w:val="24"/>
          <w:szCs w:val="24"/>
          <w:lang w:val="fr-FR" w:eastAsia="fr-FR"/>
        </w:rPr>
        <w:t>événements mythiques</w:t>
      </w:r>
      <w:r w:rsidRPr="00CE34EE">
        <w:rPr>
          <w:rFonts w:ascii="Times New Roman" w:eastAsia="Times New Roman" w:hAnsi="Times New Roman" w:cs="Times New Roman"/>
          <w:sz w:val="24"/>
          <w:szCs w:val="24"/>
          <w:lang w:val="fr-FR" w:eastAsia="fr-FR"/>
        </w:rPr>
        <w:t xml:space="preserve"> (ex. : les </w:t>
      </w:r>
      <w:r w:rsidRPr="00CE34EE">
        <w:rPr>
          <w:rFonts w:ascii="Times New Roman" w:eastAsia="Times New Roman" w:hAnsi="Times New Roman" w:cs="Times New Roman"/>
          <w:b/>
          <w:bCs/>
          <w:sz w:val="24"/>
          <w:szCs w:val="24"/>
          <w:lang w:val="fr-FR" w:eastAsia="fr-FR"/>
        </w:rPr>
        <w:t>Sept Sœurs</w:t>
      </w:r>
      <w:r w:rsidRPr="00CE34EE">
        <w:rPr>
          <w:rFonts w:ascii="Times New Roman" w:eastAsia="Times New Roman" w:hAnsi="Times New Roman" w:cs="Times New Roman"/>
          <w:sz w:val="24"/>
          <w:szCs w:val="24"/>
          <w:lang w:val="fr-FR" w:eastAsia="fr-FR"/>
        </w:rPr>
        <w:t xml:space="preserve"> et le </w:t>
      </w:r>
      <w:r w:rsidRPr="00CE34EE">
        <w:rPr>
          <w:rFonts w:ascii="Times New Roman" w:eastAsia="Times New Roman" w:hAnsi="Times New Roman" w:cs="Times New Roman"/>
          <w:b/>
          <w:bCs/>
          <w:sz w:val="24"/>
          <w:szCs w:val="24"/>
          <w:lang w:val="fr-FR" w:eastAsia="fr-FR"/>
        </w:rPr>
        <w:t>chemin de la vie</w:t>
      </w:r>
      <w:r w:rsidRPr="00CE34EE">
        <w:rPr>
          <w:rFonts w:ascii="Times New Roman" w:eastAsia="Times New Roman" w:hAnsi="Times New Roman" w:cs="Times New Roman"/>
          <w:sz w:val="24"/>
          <w:szCs w:val="24"/>
          <w:lang w:val="fr-FR" w:eastAsia="fr-FR"/>
        </w:rPr>
        <w:t xml:space="preserve"> dans les légendes aborigènes).</w:t>
      </w:r>
    </w:p>
    <w:p w14:paraId="53C0BEBC"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t>Propositions d’Activités pour les Enfants Inspirées par le Pointillisme et les Symboles Aborigènes</w:t>
      </w:r>
    </w:p>
    <w:p w14:paraId="24622431"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L'idée de mêler </w:t>
      </w:r>
      <w:r w:rsidRPr="00CE34EE">
        <w:rPr>
          <w:rFonts w:ascii="Times New Roman" w:eastAsia="Times New Roman" w:hAnsi="Times New Roman" w:cs="Times New Roman"/>
          <w:b/>
          <w:bCs/>
          <w:sz w:val="24"/>
          <w:szCs w:val="24"/>
          <w:lang w:val="fr-FR" w:eastAsia="fr-FR"/>
        </w:rPr>
        <w:t>pointillisme</w:t>
      </w:r>
      <w:r w:rsidRPr="00CE34EE">
        <w:rPr>
          <w:rFonts w:ascii="Times New Roman" w:eastAsia="Times New Roman" w:hAnsi="Times New Roman" w:cs="Times New Roman"/>
          <w:sz w:val="24"/>
          <w:szCs w:val="24"/>
          <w:lang w:val="fr-FR" w:eastAsia="fr-FR"/>
        </w:rPr>
        <w:t xml:space="preserve">, </w:t>
      </w:r>
      <w:r w:rsidRPr="00CE34EE">
        <w:rPr>
          <w:rFonts w:ascii="Times New Roman" w:eastAsia="Times New Roman" w:hAnsi="Times New Roman" w:cs="Times New Roman"/>
          <w:b/>
          <w:bCs/>
          <w:sz w:val="24"/>
          <w:szCs w:val="24"/>
          <w:lang w:val="fr-FR" w:eastAsia="fr-FR"/>
        </w:rPr>
        <w:t>symbolisme</w:t>
      </w:r>
      <w:r w:rsidRPr="00CE34EE">
        <w:rPr>
          <w:rFonts w:ascii="Times New Roman" w:eastAsia="Times New Roman" w:hAnsi="Times New Roman" w:cs="Times New Roman"/>
          <w:sz w:val="24"/>
          <w:szCs w:val="24"/>
          <w:lang w:val="fr-FR" w:eastAsia="fr-FR"/>
        </w:rPr>
        <w:t xml:space="preserve"> et </w:t>
      </w:r>
      <w:r w:rsidRPr="00CE34EE">
        <w:rPr>
          <w:rFonts w:ascii="Times New Roman" w:eastAsia="Times New Roman" w:hAnsi="Times New Roman" w:cs="Times New Roman"/>
          <w:b/>
          <w:bCs/>
          <w:sz w:val="24"/>
          <w:szCs w:val="24"/>
          <w:lang w:val="fr-FR" w:eastAsia="fr-FR"/>
        </w:rPr>
        <w:t>mythes</w:t>
      </w:r>
      <w:r w:rsidRPr="00CE34EE">
        <w:rPr>
          <w:rFonts w:ascii="Times New Roman" w:eastAsia="Times New Roman" w:hAnsi="Times New Roman" w:cs="Times New Roman"/>
          <w:sz w:val="24"/>
          <w:szCs w:val="24"/>
          <w:lang w:val="fr-FR" w:eastAsia="fr-FR"/>
        </w:rPr>
        <w:t xml:space="preserve"> dans des activités pour les enfants permet de les immerger dans une approche </w:t>
      </w:r>
      <w:r w:rsidRPr="00CE34EE">
        <w:rPr>
          <w:rFonts w:ascii="Times New Roman" w:eastAsia="Times New Roman" w:hAnsi="Times New Roman" w:cs="Times New Roman"/>
          <w:b/>
          <w:bCs/>
          <w:sz w:val="24"/>
          <w:szCs w:val="24"/>
          <w:lang w:val="fr-FR" w:eastAsia="fr-FR"/>
        </w:rPr>
        <w:t>créative</w:t>
      </w:r>
      <w:r w:rsidRPr="00CE34EE">
        <w:rPr>
          <w:rFonts w:ascii="Times New Roman" w:eastAsia="Times New Roman" w:hAnsi="Times New Roman" w:cs="Times New Roman"/>
          <w:sz w:val="24"/>
          <w:szCs w:val="24"/>
          <w:lang w:val="fr-FR" w:eastAsia="fr-FR"/>
        </w:rPr>
        <w:t xml:space="preserve">, </w:t>
      </w:r>
      <w:r w:rsidRPr="00CE34EE">
        <w:rPr>
          <w:rFonts w:ascii="Times New Roman" w:eastAsia="Times New Roman" w:hAnsi="Times New Roman" w:cs="Times New Roman"/>
          <w:b/>
          <w:bCs/>
          <w:sz w:val="24"/>
          <w:szCs w:val="24"/>
          <w:lang w:val="fr-FR" w:eastAsia="fr-FR"/>
        </w:rPr>
        <w:t>symbolique</w:t>
      </w:r>
      <w:r w:rsidRPr="00CE34EE">
        <w:rPr>
          <w:rFonts w:ascii="Times New Roman" w:eastAsia="Times New Roman" w:hAnsi="Times New Roman" w:cs="Times New Roman"/>
          <w:sz w:val="24"/>
          <w:szCs w:val="24"/>
          <w:lang w:val="fr-FR" w:eastAsia="fr-FR"/>
        </w:rPr>
        <w:t xml:space="preserve"> et </w:t>
      </w:r>
      <w:r w:rsidRPr="00CE34EE">
        <w:rPr>
          <w:rFonts w:ascii="Times New Roman" w:eastAsia="Times New Roman" w:hAnsi="Times New Roman" w:cs="Times New Roman"/>
          <w:b/>
          <w:bCs/>
          <w:sz w:val="24"/>
          <w:szCs w:val="24"/>
          <w:lang w:val="fr-FR" w:eastAsia="fr-FR"/>
        </w:rPr>
        <w:t>pédagogique</w:t>
      </w:r>
      <w:r w:rsidRPr="00CE34EE">
        <w:rPr>
          <w:rFonts w:ascii="Times New Roman" w:eastAsia="Times New Roman" w:hAnsi="Times New Roman" w:cs="Times New Roman"/>
          <w:sz w:val="24"/>
          <w:szCs w:val="24"/>
          <w:lang w:val="fr-FR" w:eastAsia="fr-FR"/>
        </w:rPr>
        <w:t xml:space="preserve"> tout en respectant les éléments culturels </w:t>
      </w:r>
      <w:r w:rsidRPr="00CE34EE">
        <w:rPr>
          <w:rFonts w:ascii="Times New Roman" w:eastAsia="Times New Roman" w:hAnsi="Times New Roman" w:cs="Times New Roman"/>
          <w:b/>
          <w:bCs/>
          <w:sz w:val="24"/>
          <w:szCs w:val="24"/>
          <w:lang w:val="fr-FR" w:eastAsia="fr-FR"/>
        </w:rPr>
        <w:t>aborigènes</w:t>
      </w:r>
      <w:r w:rsidRPr="00CE34EE">
        <w:rPr>
          <w:rFonts w:ascii="Times New Roman" w:eastAsia="Times New Roman" w:hAnsi="Times New Roman" w:cs="Times New Roman"/>
          <w:sz w:val="24"/>
          <w:szCs w:val="24"/>
          <w:lang w:val="fr-FR" w:eastAsia="fr-FR"/>
        </w:rPr>
        <w:t>. Voici quelques idées d’activités à proposer aux enfants pour explorer ces concepts.</w:t>
      </w:r>
    </w:p>
    <w:p w14:paraId="641322DF" w14:textId="77777777" w:rsidR="00CE34EE" w:rsidRPr="00CE34EE" w:rsidRDefault="00000000" w:rsidP="00CE34EE">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6AF95739">
          <v:rect id="_x0000_i1056" style="width:0;height:1.5pt" o:hralign="center" o:hrstd="t" o:hr="t" fillcolor="#a0a0a0" stroked="f"/>
        </w:pict>
      </w:r>
    </w:p>
    <w:p w14:paraId="4D2DB242"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t>1. Création de Cartes Visuelles Aborigènes avec le Pointillisme</w:t>
      </w:r>
    </w:p>
    <w:p w14:paraId="6D1C615F"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Objectif :</w:t>
      </w:r>
    </w:p>
    <w:p w14:paraId="74D059B7"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Permettre aux enfants d’apprendre à utiliser des </w:t>
      </w:r>
      <w:r w:rsidRPr="00CE34EE">
        <w:rPr>
          <w:rFonts w:ascii="Times New Roman" w:eastAsia="Times New Roman" w:hAnsi="Times New Roman" w:cs="Times New Roman"/>
          <w:b/>
          <w:bCs/>
          <w:sz w:val="24"/>
          <w:szCs w:val="24"/>
          <w:lang w:val="fr-FR" w:eastAsia="fr-FR"/>
        </w:rPr>
        <w:t>points</w:t>
      </w:r>
      <w:r w:rsidRPr="00CE34EE">
        <w:rPr>
          <w:rFonts w:ascii="Times New Roman" w:eastAsia="Times New Roman" w:hAnsi="Times New Roman" w:cs="Times New Roman"/>
          <w:sz w:val="24"/>
          <w:szCs w:val="24"/>
          <w:lang w:val="fr-FR" w:eastAsia="fr-FR"/>
        </w:rPr>
        <w:t xml:space="preserve"> pour créer des </w:t>
      </w:r>
      <w:r w:rsidRPr="00CE34EE">
        <w:rPr>
          <w:rFonts w:ascii="Times New Roman" w:eastAsia="Times New Roman" w:hAnsi="Times New Roman" w:cs="Times New Roman"/>
          <w:b/>
          <w:bCs/>
          <w:sz w:val="24"/>
          <w:szCs w:val="24"/>
          <w:lang w:val="fr-FR" w:eastAsia="fr-FR"/>
        </w:rPr>
        <w:t>cartes visuelles</w:t>
      </w:r>
      <w:r w:rsidRPr="00CE34EE">
        <w:rPr>
          <w:rFonts w:ascii="Times New Roman" w:eastAsia="Times New Roman" w:hAnsi="Times New Roman" w:cs="Times New Roman"/>
          <w:sz w:val="24"/>
          <w:szCs w:val="24"/>
          <w:lang w:val="fr-FR" w:eastAsia="fr-FR"/>
        </w:rPr>
        <w:t xml:space="preserve"> et des </w:t>
      </w:r>
      <w:r w:rsidRPr="00CE34EE">
        <w:rPr>
          <w:rFonts w:ascii="Times New Roman" w:eastAsia="Times New Roman" w:hAnsi="Times New Roman" w:cs="Times New Roman"/>
          <w:b/>
          <w:bCs/>
          <w:sz w:val="24"/>
          <w:szCs w:val="24"/>
          <w:lang w:val="fr-FR" w:eastAsia="fr-FR"/>
        </w:rPr>
        <w:t>dessins symboliques</w:t>
      </w:r>
      <w:r w:rsidRPr="00CE34EE">
        <w:rPr>
          <w:rFonts w:ascii="Times New Roman" w:eastAsia="Times New Roman" w:hAnsi="Times New Roman" w:cs="Times New Roman"/>
          <w:sz w:val="24"/>
          <w:szCs w:val="24"/>
          <w:lang w:val="fr-FR" w:eastAsia="fr-FR"/>
        </w:rPr>
        <w:t xml:space="preserve"> inspirés de la </w:t>
      </w:r>
      <w:r w:rsidRPr="00CE34EE">
        <w:rPr>
          <w:rFonts w:ascii="Times New Roman" w:eastAsia="Times New Roman" w:hAnsi="Times New Roman" w:cs="Times New Roman"/>
          <w:b/>
          <w:bCs/>
          <w:sz w:val="24"/>
          <w:szCs w:val="24"/>
          <w:lang w:val="fr-FR" w:eastAsia="fr-FR"/>
        </w:rPr>
        <w:t>culture aborigène</w:t>
      </w:r>
      <w:r w:rsidRPr="00CE34EE">
        <w:rPr>
          <w:rFonts w:ascii="Times New Roman" w:eastAsia="Times New Roman" w:hAnsi="Times New Roman" w:cs="Times New Roman"/>
          <w:sz w:val="24"/>
          <w:szCs w:val="24"/>
          <w:lang w:val="fr-FR" w:eastAsia="fr-FR"/>
        </w:rPr>
        <w:t xml:space="preserve">, tout en intégrant des éléments naturels comme les </w:t>
      </w:r>
      <w:r w:rsidRPr="00CE34EE">
        <w:rPr>
          <w:rFonts w:ascii="Times New Roman" w:eastAsia="Times New Roman" w:hAnsi="Times New Roman" w:cs="Times New Roman"/>
          <w:b/>
          <w:bCs/>
          <w:sz w:val="24"/>
          <w:szCs w:val="24"/>
          <w:lang w:val="fr-FR" w:eastAsia="fr-FR"/>
        </w:rPr>
        <w:t>plantes</w:t>
      </w:r>
      <w:r w:rsidRPr="00CE34EE">
        <w:rPr>
          <w:rFonts w:ascii="Times New Roman" w:eastAsia="Times New Roman" w:hAnsi="Times New Roman" w:cs="Times New Roman"/>
          <w:sz w:val="24"/>
          <w:szCs w:val="24"/>
          <w:lang w:val="fr-FR" w:eastAsia="fr-FR"/>
        </w:rPr>
        <w:t xml:space="preserve"> et les </w:t>
      </w:r>
      <w:r w:rsidRPr="00CE34EE">
        <w:rPr>
          <w:rFonts w:ascii="Times New Roman" w:eastAsia="Times New Roman" w:hAnsi="Times New Roman" w:cs="Times New Roman"/>
          <w:b/>
          <w:bCs/>
          <w:sz w:val="24"/>
          <w:szCs w:val="24"/>
          <w:lang w:val="fr-FR" w:eastAsia="fr-FR"/>
        </w:rPr>
        <w:t>arbres</w:t>
      </w:r>
      <w:r w:rsidRPr="00CE34EE">
        <w:rPr>
          <w:rFonts w:ascii="Times New Roman" w:eastAsia="Times New Roman" w:hAnsi="Times New Roman" w:cs="Times New Roman"/>
          <w:sz w:val="24"/>
          <w:szCs w:val="24"/>
          <w:lang w:val="fr-FR" w:eastAsia="fr-FR"/>
        </w:rPr>
        <w:t>.</w:t>
      </w:r>
    </w:p>
    <w:p w14:paraId="780ECA5F"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Matériaux nécessaires :</w:t>
      </w:r>
    </w:p>
    <w:p w14:paraId="6A769951" w14:textId="77777777" w:rsidR="00CE34EE" w:rsidRPr="00CE34EE" w:rsidRDefault="00CE34EE" w:rsidP="00CE34EE">
      <w:pPr>
        <w:numPr>
          <w:ilvl w:val="0"/>
          <w:numId w:val="7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Papier (ou carton épais)</w:t>
      </w:r>
    </w:p>
    <w:p w14:paraId="62E4AD89" w14:textId="77777777" w:rsidR="00CE34EE" w:rsidRPr="00CE34EE" w:rsidRDefault="00CE34EE" w:rsidP="00CE34EE">
      <w:pPr>
        <w:numPr>
          <w:ilvl w:val="0"/>
          <w:numId w:val="7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Feutres, peinture (pour le pointillisme)</w:t>
      </w:r>
    </w:p>
    <w:p w14:paraId="79E25D4C" w14:textId="77777777" w:rsidR="00CE34EE" w:rsidRPr="00CE34EE" w:rsidRDefault="00CE34EE" w:rsidP="00CE34EE">
      <w:pPr>
        <w:numPr>
          <w:ilvl w:val="0"/>
          <w:numId w:val="7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Pochoirs de </w:t>
      </w:r>
      <w:r w:rsidRPr="00CE34EE">
        <w:rPr>
          <w:rFonts w:ascii="Times New Roman" w:eastAsia="Times New Roman" w:hAnsi="Times New Roman" w:cs="Times New Roman"/>
          <w:b/>
          <w:bCs/>
          <w:sz w:val="24"/>
          <w:szCs w:val="24"/>
          <w:lang w:val="fr-FR" w:eastAsia="fr-FR"/>
        </w:rPr>
        <w:t>plantes</w:t>
      </w:r>
      <w:r w:rsidRPr="00CE34EE">
        <w:rPr>
          <w:rFonts w:ascii="Times New Roman" w:eastAsia="Times New Roman" w:hAnsi="Times New Roman" w:cs="Times New Roman"/>
          <w:sz w:val="24"/>
          <w:szCs w:val="24"/>
          <w:lang w:val="fr-FR" w:eastAsia="fr-FR"/>
        </w:rPr>
        <w:t xml:space="preserve">, </w:t>
      </w:r>
      <w:r w:rsidRPr="00CE34EE">
        <w:rPr>
          <w:rFonts w:ascii="Times New Roman" w:eastAsia="Times New Roman" w:hAnsi="Times New Roman" w:cs="Times New Roman"/>
          <w:b/>
          <w:bCs/>
          <w:sz w:val="24"/>
          <w:szCs w:val="24"/>
          <w:lang w:val="fr-FR" w:eastAsia="fr-FR"/>
        </w:rPr>
        <w:t>animaux</w:t>
      </w:r>
      <w:r w:rsidRPr="00CE34EE">
        <w:rPr>
          <w:rFonts w:ascii="Times New Roman" w:eastAsia="Times New Roman" w:hAnsi="Times New Roman" w:cs="Times New Roman"/>
          <w:sz w:val="24"/>
          <w:szCs w:val="24"/>
          <w:lang w:val="fr-FR" w:eastAsia="fr-FR"/>
        </w:rPr>
        <w:t xml:space="preserve"> ou </w:t>
      </w:r>
      <w:r w:rsidRPr="00CE34EE">
        <w:rPr>
          <w:rFonts w:ascii="Times New Roman" w:eastAsia="Times New Roman" w:hAnsi="Times New Roman" w:cs="Times New Roman"/>
          <w:b/>
          <w:bCs/>
          <w:sz w:val="24"/>
          <w:szCs w:val="24"/>
          <w:lang w:val="fr-FR" w:eastAsia="fr-FR"/>
        </w:rPr>
        <w:t>arbre</w:t>
      </w:r>
      <w:r w:rsidRPr="00CE34EE">
        <w:rPr>
          <w:rFonts w:ascii="Times New Roman" w:eastAsia="Times New Roman" w:hAnsi="Times New Roman" w:cs="Times New Roman"/>
          <w:sz w:val="24"/>
          <w:szCs w:val="24"/>
          <w:lang w:val="fr-FR" w:eastAsia="fr-FR"/>
        </w:rPr>
        <w:t xml:space="preserve"> (inspirés des motifs aborigènes)</w:t>
      </w:r>
    </w:p>
    <w:p w14:paraId="7C222876" w14:textId="77777777" w:rsidR="00CE34EE" w:rsidRPr="00CE34EE" w:rsidRDefault="00CE34EE" w:rsidP="00CE34EE">
      <w:pPr>
        <w:numPr>
          <w:ilvl w:val="0"/>
          <w:numId w:val="7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Petits bâtons ou </w:t>
      </w:r>
      <w:proofErr w:type="spellStart"/>
      <w:r w:rsidRPr="00CE34EE">
        <w:rPr>
          <w:rFonts w:ascii="Times New Roman" w:eastAsia="Times New Roman" w:hAnsi="Times New Roman" w:cs="Times New Roman"/>
          <w:b/>
          <w:bCs/>
          <w:sz w:val="24"/>
          <w:szCs w:val="24"/>
          <w:lang w:val="fr-FR" w:eastAsia="fr-FR"/>
        </w:rPr>
        <w:t>coton-tiges</w:t>
      </w:r>
      <w:proofErr w:type="spellEnd"/>
      <w:r w:rsidRPr="00CE34EE">
        <w:rPr>
          <w:rFonts w:ascii="Times New Roman" w:eastAsia="Times New Roman" w:hAnsi="Times New Roman" w:cs="Times New Roman"/>
          <w:sz w:val="24"/>
          <w:szCs w:val="24"/>
          <w:lang w:val="fr-FR" w:eastAsia="fr-FR"/>
        </w:rPr>
        <w:t xml:space="preserve"> pour faire les points</w:t>
      </w:r>
    </w:p>
    <w:p w14:paraId="457740CF"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Étapes de réalisation :</w:t>
      </w:r>
    </w:p>
    <w:p w14:paraId="0AFE2E7A" w14:textId="77777777" w:rsidR="00CE34EE" w:rsidRPr="00CE34EE" w:rsidRDefault="00CE34EE" w:rsidP="00CE34EE">
      <w:pPr>
        <w:numPr>
          <w:ilvl w:val="0"/>
          <w:numId w:val="77"/>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Choisir un mythe ou une légende</w:t>
      </w:r>
      <w:r w:rsidRPr="00CE34EE">
        <w:rPr>
          <w:rFonts w:ascii="Times New Roman" w:eastAsia="Times New Roman" w:hAnsi="Times New Roman" w:cs="Times New Roman"/>
          <w:sz w:val="24"/>
          <w:szCs w:val="24"/>
          <w:lang w:val="fr-FR" w:eastAsia="fr-FR"/>
        </w:rPr>
        <w:t xml:space="preserve"> : Par exemple, la </w:t>
      </w:r>
      <w:r w:rsidRPr="00CE34EE">
        <w:rPr>
          <w:rFonts w:ascii="Times New Roman" w:eastAsia="Times New Roman" w:hAnsi="Times New Roman" w:cs="Times New Roman"/>
          <w:b/>
          <w:bCs/>
          <w:sz w:val="24"/>
          <w:szCs w:val="24"/>
          <w:lang w:val="fr-FR" w:eastAsia="fr-FR"/>
        </w:rPr>
        <w:t>légende des Sept Sœurs</w:t>
      </w:r>
      <w:r w:rsidRPr="00CE34EE">
        <w:rPr>
          <w:rFonts w:ascii="Times New Roman" w:eastAsia="Times New Roman" w:hAnsi="Times New Roman" w:cs="Times New Roman"/>
          <w:sz w:val="24"/>
          <w:szCs w:val="24"/>
          <w:lang w:val="fr-FR" w:eastAsia="fr-FR"/>
        </w:rPr>
        <w:t xml:space="preserve">, qui raconte le voyage de sept femmes transformées en étoiles, ou des </w:t>
      </w:r>
      <w:r w:rsidRPr="00CE34EE">
        <w:rPr>
          <w:rFonts w:ascii="Times New Roman" w:eastAsia="Times New Roman" w:hAnsi="Times New Roman" w:cs="Times New Roman"/>
          <w:b/>
          <w:bCs/>
          <w:sz w:val="24"/>
          <w:szCs w:val="24"/>
          <w:lang w:val="fr-FR" w:eastAsia="fr-FR"/>
        </w:rPr>
        <w:t>chemins ancestraux</w:t>
      </w:r>
      <w:r w:rsidRPr="00CE34EE">
        <w:rPr>
          <w:rFonts w:ascii="Times New Roman" w:eastAsia="Times New Roman" w:hAnsi="Times New Roman" w:cs="Times New Roman"/>
          <w:sz w:val="24"/>
          <w:szCs w:val="24"/>
          <w:lang w:val="fr-FR" w:eastAsia="fr-FR"/>
        </w:rPr>
        <w:t xml:space="preserve"> symbolisés par des points et des lignes dans les dessins de sable.</w:t>
      </w:r>
    </w:p>
    <w:p w14:paraId="5449B9AA" w14:textId="77777777" w:rsidR="00CE34EE" w:rsidRPr="00CE34EE" w:rsidRDefault="00CE34EE" w:rsidP="00CE34EE">
      <w:pPr>
        <w:numPr>
          <w:ilvl w:val="0"/>
          <w:numId w:val="77"/>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Créer une carte symbolique</w:t>
      </w:r>
      <w:r w:rsidRPr="00CE34EE">
        <w:rPr>
          <w:rFonts w:ascii="Times New Roman" w:eastAsia="Times New Roman" w:hAnsi="Times New Roman" w:cs="Times New Roman"/>
          <w:sz w:val="24"/>
          <w:szCs w:val="24"/>
          <w:lang w:val="fr-FR" w:eastAsia="fr-FR"/>
        </w:rPr>
        <w:t xml:space="preserve"> : Utiliser des </w:t>
      </w:r>
      <w:r w:rsidRPr="00CE34EE">
        <w:rPr>
          <w:rFonts w:ascii="Times New Roman" w:eastAsia="Times New Roman" w:hAnsi="Times New Roman" w:cs="Times New Roman"/>
          <w:b/>
          <w:bCs/>
          <w:sz w:val="24"/>
          <w:szCs w:val="24"/>
          <w:lang w:val="fr-FR" w:eastAsia="fr-FR"/>
        </w:rPr>
        <w:t>pochoirs</w:t>
      </w:r>
      <w:r w:rsidRPr="00CE34EE">
        <w:rPr>
          <w:rFonts w:ascii="Times New Roman" w:eastAsia="Times New Roman" w:hAnsi="Times New Roman" w:cs="Times New Roman"/>
          <w:sz w:val="24"/>
          <w:szCs w:val="24"/>
          <w:lang w:val="fr-FR" w:eastAsia="fr-FR"/>
        </w:rPr>
        <w:t xml:space="preserve"> de formes naturelles (comme des </w:t>
      </w:r>
      <w:r w:rsidRPr="00CE34EE">
        <w:rPr>
          <w:rFonts w:ascii="Times New Roman" w:eastAsia="Times New Roman" w:hAnsi="Times New Roman" w:cs="Times New Roman"/>
          <w:b/>
          <w:bCs/>
          <w:sz w:val="24"/>
          <w:szCs w:val="24"/>
          <w:lang w:val="fr-FR" w:eastAsia="fr-FR"/>
        </w:rPr>
        <w:t>plantes</w:t>
      </w:r>
      <w:r w:rsidRPr="00CE34EE">
        <w:rPr>
          <w:rFonts w:ascii="Times New Roman" w:eastAsia="Times New Roman" w:hAnsi="Times New Roman" w:cs="Times New Roman"/>
          <w:sz w:val="24"/>
          <w:szCs w:val="24"/>
          <w:lang w:val="fr-FR" w:eastAsia="fr-FR"/>
        </w:rPr>
        <w:t xml:space="preserve"> et des </w:t>
      </w:r>
      <w:r w:rsidRPr="00CE34EE">
        <w:rPr>
          <w:rFonts w:ascii="Times New Roman" w:eastAsia="Times New Roman" w:hAnsi="Times New Roman" w:cs="Times New Roman"/>
          <w:b/>
          <w:bCs/>
          <w:sz w:val="24"/>
          <w:szCs w:val="24"/>
          <w:lang w:val="fr-FR" w:eastAsia="fr-FR"/>
        </w:rPr>
        <w:t>arbres</w:t>
      </w:r>
      <w:r w:rsidRPr="00CE34EE">
        <w:rPr>
          <w:rFonts w:ascii="Times New Roman" w:eastAsia="Times New Roman" w:hAnsi="Times New Roman" w:cs="Times New Roman"/>
          <w:sz w:val="24"/>
          <w:szCs w:val="24"/>
          <w:lang w:val="fr-FR" w:eastAsia="fr-FR"/>
        </w:rPr>
        <w:t xml:space="preserve">) pour représenter des éléments de la </w:t>
      </w:r>
      <w:r w:rsidRPr="00CE34EE">
        <w:rPr>
          <w:rFonts w:ascii="Times New Roman" w:eastAsia="Times New Roman" w:hAnsi="Times New Roman" w:cs="Times New Roman"/>
          <w:b/>
          <w:bCs/>
          <w:sz w:val="24"/>
          <w:szCs w:val="24"/>
          <w:lang w:val="fr-FR" w:eastAsia="fr-FR"/>
        </w:rPr>
        <w:t>nature australienne</w:t>
      </w:r>
      <w:r w:rsidRPr="00CE34EE">
        <w:rPr>
          <w:rFonts w:ascii="Times New Roman" w:eastAsia="Times New Roman" w:hAnsi="Times New Roman" w:cs="Times New Roman"/>
          <w:sz w:val="24"/>
          <w:szCs w:val="24"/>
          <w:lang w:val="fr-FR" w:eastAsia="fr-FR"/>
        </w:rPr>
        <w:t>.</w:t>
      </w:r>
    </w:p>
    <w:p w14:paraId="2B648334" w14:textId="77777777" w:rsidR="00CE34EE" w:rsidRPr="00CE34EE" w:rsidRDefault="00CE34EE" w:rsidP="00CE34EE">
      <w:pPr>
        <w:numPr>
          <w:ilvl w:val="0"/>
          <w:numId w:val="77"/>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Utiliser le pointillisme</w:t>
      </w:r>
      <w:r w:rsidRPr="00CE34EE">
        <w:rPr>
          <w:rFonts w:ascii="Times New Roman" w:eastAsia="Times New Roman" w:hAnsi="Times New Roman" w:cs="Times New Roman"/>
          <w:sz w:val="24"/>
          <w:szCs w:val="24"/>
          <w:lang w:val="fr-FR" w:eastAsia="fr-FR"/>
        </w:rPr>
        <w:t xml:space="preserve"> : Remplir ces formes avec des </w:t>
      </w:r>
      <w:r w:rsidRPr="00CE34EE">
        <w:rPr>
          <w:rFonts w:ascii="Times New Roman" w:eastAsia="Times New Roman" w:hAnsi="Times New Roman" w:cs="Times New Roman"/>
          <w:b/>
          <w:bCs/>
          <w:sz w:val="24"/>
          <w:szCs w:val="24"/>
          <w:lang w:val="fr-FR" w:eastAsia="fr-FR"/>
        </w:rPr>
        <w:t>points</w:t>
      </w:r>
      <w:r w:rsidRPr="00CE34EE">
        <w:rPr>
          <w:rFonts w:ascii="Times New Roman" w:eastAsia="Times New Roman" w:hAnsi="Times New Roman" w:cs="Times New Roman"/>
          <w:sz w:val="24"/>
          <w:szCs w:val="24"/>
          <w:lang w:val="fr-FR" w:eastAsia="fr-FR"/>
        </w:rPr>
        <w:t xml:space="preserve"> (réalisés avec des </w:t>
      </w:r>
      <w:proofErr w:type="spellStart"/>
      <w:r w:rsidRPr="00CE34EE">
        <w:rPr>
          <w:rFonts w:ascii="Times New Roman" w:eastAsia="Times New Roman" w:hAnsi="Times New Roman" w:cs="Times New Roman"/>
          <w:sz w:val="24"/>
          <w:szCs w:val="24"/>
          <w:lang w:val="fr-FR" w:eastAsia="fr-FR"/>
        </w:rPr>
        <w:t>coton-tiges</w:t>
      </w:r>
      <w:proofErr w:type="spellEnd"/>
      <w:r w:rsidRPr="00CE34EE">
        <w:rPr>
          <w:rFonts w:ascii="Times New Roman" w:eastAsia="Times New Roman" w:hAnsi="Times New Roman" w:cs="Times New Roman"/>
          <w:sz w:val="24"/>
          <w:szCs w:val="24"/>
          <w:lang w:val="fr-FR" w:eastAsia="fr-FR"/>
        </w:rPr>
        <w:t xml:space="preserve"> ou des pinceaux) pour créer un </w:t>
      </w:r>
      <w:r w:rsidRPr="00CE34EE">
        <w:rPr>
          <w:rFonts w:ascii="Times New Roman" w:eastAsia="Times New Roman" w:hAnsi="Times New Roman" w:cs="Times New Roman"/>
          <w:b/>
          <w:bCs/>
          <w:sz w:val="24"/>
          <w:szCs w:val="24"/>
          <w:lang w:val="fr-FR" w:eastAsia="fr-FR"/>
        </w:rPr>
        <w:t>motif traditionnel</w:t>
      </w:r>
      <w:r w:rsidRPr="00CE34EE">
        <w:rPr>
          <w:rFonts w:ascii="Times New Roman" w:eastAsia="Times New Roman" w:hAnsi="Times New Roman" w:cs="Times New Roman"/>
          <w:sz w:val="24"/>
          <w:szCs w:val="24"/>
          <w:lang w:val="fr-FR" w:eastAsia="fr-FR"/>
        </w:rPr>
        <w:t xml:space="preserve">. Les points peuvent être disposés en lignes ou en cercles pour symboliser des </w:t>
      </w:r>
      <w:r w:rsidRPr="00CE34EE">
        <w:rPr>
          <w:rFonts w:ascii="Times New Roman" w:eastAsia="Times New Roman" w:hAnsi="Times New Roman" w:cs="Times New Roman"/>
          <w:b/>
          <w:bCs/>
          <w:sz w:val="24"/>
          <w:szCs w:val="24"/>
          <w:lang w:val="fr-FR" w:eastAsia="fr-FR"/>
        </w:rPr>
        <w:t>chemins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relations spirituelles</w:t>
      </w:r>
      <w:r w:rsidRPr="00CE34EE">
        <w:rPr>
          <w:rFonts w:ascii="Times New Roman" w:eastAsia="Times New Roman" w:hAnsi="Times New Roman" w:cs="Times New Roman"/>
          <w:sz w:val="24"/>
          <w:szCs w:val="24"/>
          <w:lang w:val="fr-FR" w:eastAsia="fr-FR"/>
        </w:rPr>
        <w:t xml:space="preserve"> avec les éléments naturels.</w:t>
      </w:r>
    </w:p>
    <w:p w14:paraId="4A0A3091" w14:textId="77777777" w:rsidR="00CE34EE" w:rsidRPr="00CE34EE" w:rsidRDefault="00CE34EE" w:rsidP="00CE34EE">
      <w:pPr>
        <w:numPr>
          <w:ilvl w:val="0"/>
          <w:numId w:val="77"/>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Explorer les couleurs et le sens</w:t>
      </w:r>
      <w:r w:rsidRPr="00CE34EE">
        <w:rPr>
          <w:rFonts w:ascii="Times New Roman" w:eastAsia="Times New Roman" w:hAnsi="Times New Roman" w:cs="Times New Roman"/>
          <w:sz w:val="24"/>
          <w:szCs w:val="24"/>
          <w:lang w:val="fr-FR" w:eastAsia="fr-FR"/>
        </w:rPr>
        <w:t xml:space="preserve"> : Chaque couleur peut avoir un </w:t>
      </w:r>
      <w:r w:rsidRPr="00CE34EE">
        <w:rPr>
          <w:rFonts w:ascii="Times New Roman" w:eastAsia="Times New Roman" w:hAnsi="Times New Roman" w:cs="Times New Roman"/>
          <w:b/>
          <w:bCs/>
          <w:sz w:val="24"/>
          <w:szCs w:val="24"/>
          <w:lang w:val="fr-FR" w:eastAsia="fr-FR"/>
        </w:rPr>
        <w:t>sens symbolique</w:t>
      </w:r>
      <w:r w:rsidRPr="00CE34EE">
        <w:rPr>
          <w:rFonts w:ascii="Times New Roman" w:eastAsia="Times New Roman" w:hAnsi="Times New Roman" w:cs="Times New Roman"/>
          <w:sz w:val="24"/>
          <w:szCs w:val="24"/>
          <w:lang w:val="fr-FR" w:eastAsia="fr-FR"/>
        </w:rPr>
        <w:t xml:space="preserve"> (par exemple, le </w:t>
      </w:r>
      <w:r w:rsidRPr="00CE34EE">
        <w:rPr>
          <w:rFonts w:ascii="Times New Roman" w:eastAsia="Times New Roman" w:hAnsi="Times New Roman" w:cs="Times New Roman"/>
          <w:b/>
          <w:bCs/>
          <w:sz w:val="24"/>
          <w:szCs w:val="24"/>
          <w:lang w:val="fr-FR" w:eastAsia="fr-FR"/>
        </w:rPr>
        <w:t>rouge</w:t>
      </w:r>
      <w:r w:rsidRPr="00CE34EE">
        <w:rPr>
          <w:rFonts w:ascii="Times New Roman" w:eastAsia="Times New Roman" w:hAnsi="Times New Roman" w:cs="Times New Roman"/>
          <w:sz w:val="24"/>
          <w:szCs w:val="24"/>
          <w:lang w:val="fr-FR" w:eastAsia="fr-FR"/>
        </w:rPr>
        <w:t xml:space="preserve"> pour la </w:t>
      </w:r>
      <w:r w:rsidRPr="00CE34EE">
        <w:rPr>
          <w:rFonts w:ascii="Times New Roman" w:eastAsia="Times New Roman" w:hAnsi="Times New Roman" w:cs="Times New Roman"/>
          <w:b/>
          <w:bCs/>
          <w:sz w:val="24"/>
          <w:szCs w:val="24"/>
          <w:lang w:val="fr-FR" w:eastAsia="fr-FR"/>
        </w:rPr>
        <w:t>terre</w:t>
      </w:r>
      <w:r w:rsidRPr="00CE34EE">
        <w:rPr>
          <w:rFonts w:ascii="Times New Roman" w:eastAsia="Times New Roman" w:hAnsi="Times New Roman" w:cs="Times New Roman"/>
          <w:sz w:val="24"/>
          <w:szCs w:val="24"/>
          <w:lang w:val="fr-FR" w:eastAsia="fr-FR"/>
        </w:rPr>
        <w:t xml:space="preserve">, le </w:t>
      </w:r>
      <w:r w:rsidRPr="00CE34EE">
        <w:rPr>
          <w:rFonts w:ascii="Times New Roman" w:eastAsia="Times New Roman" w:hAnsi="Times New Roman" w:cs="Times New Roman"/>
          <w:b/>
          <w:bCs/>
          <w:sz w:val="24"/>
          <w:szCs w:val="24"/>
          <w:lang w:val="fr-FR" w:eastAsia="fr-FR"/>
        </w:rPr>
        <w:t>jaune</w:t>
      </w:r>
      <w:r w:rsidRPr="00CE34EE">
        <w:rPr>
          <w:rFonts w:ascii="Times New Roman" w:eastAsia="Times New Roman" w:hAnsi="Times New Roman" w:cs="Times New Roman"/>
          <w:sz w:val="24"/>
          <w:szCs w:val="24"/>
          <w:lang w:val="fr-FR" w:eastAsia="fr-FR"/>
        </w:rPr>
        <w:t xml:space="preserve"> pour les </w:t>
      </w:r>
      <w:r w:rsidRPr="00CE34EE">
        <w:rPr>
          <w:rFonts w:ascii="Times New Roman" w:eastAsia="Times New Roman" w:hAnsi="Times New Roman" w:cs="Times New Roman"/>
          <w:b/>
          <w:bCs/>
          <w:sz w:val="24"/>
          <w:szCs w:val="24"/>
          <w:lang w:val="fr-FR" w:eastAsia="fr-FR"/>
        </w:rPr>
        <w:t>étoiles</w:t>
      </w:r>
      <w:r w:rsidRPr="00CE34EE">
        <w:rPr>
          <w:rFonts w:ascii="Times New Roman" w:eastAsia="Times New Roman" w:hAnsi="Times New Roman" w:cs="Times New Roman"/>
          <w:sz w:val="24"/>
          <w:szCs w:val="24"/>
          <w:lang w:val="fr-FR" w:eastAsia="fr-FR"/>
        </w:rPr>
        <w:t xml:space="preserve">, ou le </w:t>
      </w:r>
      <w:r w:rsidRPr="00CE34EE">
        <w:rPr>
          <w:rFonts w:ascii="Times New Roman" w:eastAsia="Times New Roman" w:hAnsi="Times New Roman" w:cs="Times New Roman"/>
          <w:b/>
          <w:bCs/>
          <w:sz w:val="24"/>
          <w:szCs w:val="24"/>
          <w:lang w:val="fr-FR" w:eastAsia="fr-FR"/>
        </w:rPr>
        <w:t>vert</w:t>
      </w:r>
      <w:r w:rsidRPr="00CE34EE">
        <w:rPr>
          <w:rFonts w:ascii="Times New Roman" w:eastAsia="Times New Roman" w:hAnsi="Times New Roman" w:cs="Times New Roman"/>
          <w:sz w:val="24"/>
          <w:szCs w:val="24"/>
          <w:lang w:val="fr-FR" w:eastAsia="fr-FR"/>
        </w:rPr>
        <w:t xml:space="preserve"> pour les </w:t>
      </w:r>
      <w:r w:rsidRPr="00CE34EE">
        <w:rPr>
          <w:rFonts w:ascii="Times New Roman" w:eastAsia="Times New Roman" w:hAnsi="Times New Roman" w:cs="Times New Roman"/>
          <w:b/>
          <w:bCs/>
          <w:sz w:val="24"/>
          <w:szCs w:val="24"/>
          <w:lang w:val="fr-FR" w:eastAsia="fr-FR"/>
        </w:rPr>
        <w:t>plantes</w:t>
      </w:r>
      <w:r w:rsidRPr="00CE34EE">
        <w:rPr>
          <w:rFonts w:ascii="Times New Roman" w:eastAsia="Times New Roman" w:hAnsi="Times New Roman" w:cs="Times New Roman"/>
          <w:sz w:val="24"/>
          <w:szCs w:val="24"/>
          <w:lang w:val="fr-FR" w:eastAsia="fr-FR"/>
        </w:rPr>
        <w:t xml:space="preserve">). Encouragez les enfants à </w:t>
      </w:r>
      <w:r w:rsidRPr="00CE34EE">
        <w:rPr>
          <w:rFonts w:ascii="Times New Roman" w:eastAsia="Times New Roman" w:hAnsi="Times New Roman" w:cs="Times New Roman"/>
          <w:b/>
          <w:bCs/>
          <w:sz w:val="24"/>
          <w:szCs w:val="24"/>
          <w:lang w:val="fr-FR" w:eastAsia="fr-FR"/>
        </w:rPr>
        <w:t>choisir des couleurs</w:t>
      </w:r>
      <w:r w:rsidRPr="00CE34EE">
        <w:rPr>
          <w:rFonts w:ascii="Times New Roman" w:eastAsia="Times New Roman" w:hAnsi="Times New Roman" w:cs="Times New Roman"/>
          <w:sz w:val="24"/>
          <w:szCs w:val="24"/>
          <w:lang w:val="fr-FR" w:eastAsia="fr-FR"/>
        </w:rPr>
        <w:t xml:space="preserve"> en fonction des </w:t>
      </w:r>
      <w:r w:rsidRPr="00CE34EE">
        <w:rPr>
          <w:rFonts w:ascii="Times New Roman" w:eastAsia="Times New Roman" w:hAnsi="Times New Roman" w:cs="Times New Roman"/>
          <w:b/>
          <w:bCs/>
          <w:sz w:val="24"/>
          <w:szCs w:val="24"/>
          <w:lang w:val="fr-FR" w:eastAsia="fr-FR"/>
        </w:rPr>
        <w:t>éléments naturels</w:t>
      </w:r>
      <w:r w:rsidRPr="00CE34EE">
        <w:rPr>
          <w:rFonts w:ascii="Times New Roman" w:eastAsia="Times New Roman" w:hAnsi="Times New Roman" w:cs="Times New Roman"/>
          <w:sz w:val="24"/>
          <w:szCs w:val="24"/>
          <w:lang w:val="fr-FR" w:eastAsia="fr-FR"/>
        </w:rPr>
        <w:t xml:space="preserve"> qu'ils représentent.</w:t>
      </w:r>
    </w:p>
    <w:p w14:paraId="03F5F9E1"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lastRenderedPageBreak/>
        <w:t>Compétences développées :</w:t>
      </w:r>
    </w:p>
    <w:p w14:paraId="0E7FDFFE" w14:textId="77777777" w:rsidR="00CE34EE" w:rsidRPr="00CE34EE" w:rsidRDefault="00CE34EE" w:rsidP="00CE34EE">
      <w:pPr>
        <w:numPr>
          <w:ilvl w:val="0"/>
          <w:numId w:val="78"/>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Motricité fine</w:t>
      </w:r>
      <w:r w:rsidRPr="00CE34EE">
        <w:rPr>
          <w:rFonts w:ascii="Times New Roman" w:eastAsia="Times New Roman" w:hAnsi="Times New Roman" w:cs="Times New Roman"/>
          <w:sz w:val="24"/>
          <w:szCs w:val="24"/>
          <w:lang w:val="fr-FR" w:eastAsia="fr-FR"/>
        </w:rPr>
        <w:t xml:space="preserve"> : Apprentissage du </w:t>
      </w:r>
      <w:r w:rsidRPr="00CE34EE">
        <w:rPr>
          <w:rFonts w:ascii="Times New Roman" w:eastAsia="Times New Roman" w:hAnsi="Times New Roman" w:cs="Times New Roman"/>
          <w:b/>
          <w:bCs/>
          <w:sz w:val="24"/>
          <w:szCs w:val="24"/>
          <w:lang w:val="fr-FR" w:eastAsia="fr-FR"/>
        </w:rPr>
        <w:t>pointillisme</w:t>
      </w:r>
      <w:r w:rsidRPr="00CE34EE">
        <w:rPr>
          <w:rFonts w:ascii="Times New Roman" w:eastAsia="Times New Roman" w:hAnsi="Times New Roman" w:cs="Times New Roman"/>
          <w:sz w:val="24"/>
          <w:szCs w:val="24"/>
          <w:lang w:val="fr-FR" w:eastAsia="fr-FR"/>
        </w:rPr>
        <w:t xml:space="preserve"> pour réaliser des </w:t>
      </w:r>
      <w:r w:rsidRPr="00CE34EE">
        <w:rPr>
          <w:rFonts w:ascii="Times New Roman" w:eastAsia="Times New Roman" w:hAnsi="Times New Roman" w:cs="Times New Roman"/>
          <w:b/>
          <w:bCs/>
          <w:sz w:val="24"/>
          <w:szCs w:val="24"/>
          <w:lang w:val="fr-FR" w:eastAsia="fr-FR"/>
        </w:rPr>
        <w:t>dessins symboliques</w:t>
      </w:r>
      <w:r w:rsidRPr="00CE34EE">
        <w:rPr>
          <w:rFonts w:ascii="Times New Roman" w:eastAsia="Times New Roman" w:hAnsi="Times New Roman" w:cs="Times New Roman"/>
          <w:sz w:val="24"/>
          <w:szCs w:val="24"/>
          <w:lang w:val="fr-FR" w:eastAsia="fr-FR"/>
        </w:rPr>
        <w:t>.</w:t>
      </w:r>
    </w:p>
    <w:p w14:paraId="5AC0D00A" w14:textId="77777777" w:rsidR="00CE34EE" w:rsidRPr="00CE34EE" w:rsidRDefault="00CE34EE" w:rsidP="00CE34EE">
      <w:pPr>
        <w:numPr>
          <w:ilvl w:val="0"/>
          <w:numId w:val="78"/>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Créativité</w:t>
      </w:r>
      <w:r w:rsidRPr="00CE34EE">
        <w:rPr>
          <w:rFonts w:ascii="Times New Roman" w:eastAsia="Times New Roman" w:hAnsi="Times New Roman" w:cs="Times New Roman"/>
          <w:sz w:val="24"/>
          <w:szCs w:val="24"/>
          <w:lang w:val="fr-FR" w:eastAsia="fr-FR"/>
        </w:rPr>
        <w:t xml:space="preserve"> : Exploration des </w:t>
      </w:r>
      <w:r w:rsidRPr="00CE34EE">
        <w:rPr>
          <w:rFonts w:ascii="Times New Roman" w:eastAsia="Times New Roman" w:hAnsi="Times New Roman" w:cs="Times New Roman"/>
          <w:b/>
          <w:bCs/>
          <w:sz w:val="24"/>
          <w:szCs w:val="24"/>
          <w:lang w:val="fr-FR" w:eastAsia="fr-FR"/>
        </w:rPr>
        <w:t>symboles culturels</w:t>
      </w:r>
      <w:r w:rsidRPr="00CE34EE">
        <w:rPr>
          <w:rFonts w:ascii="Times New Roman" w:eastAsia="Times New Roman" w:hAnsi="Times New Roman" w:cs="Times New Roman"/>
          <w:sz w:val="24"/>
          <w:szCs w:val="24"/>
          <w:lang w:val="fr-FR" w:eastAsia="fr-FR"/>
        </w:rPr>
        <w:t xml:space="preserve"> à travers les </w:t>
      </w:r>
      <w:r w:rsidRPr="00CE34EE">
        <w:rPr>
          <w:rFonts w:ascii="Times New Roman" w:eastAsia="Times New Roman" w:hAnsi="Times New Roman" w:cs="Times New Roman"/>
          <w:b/>
          <w:bCs/>
          <w:sz w:val="24"/>
          <w:szCs w:val="24"/>
          <w:lang w:val="fr-FR" w:eastAsia="fr-FR"/>
        </w:rPr>
        <w:t>légendes aborigènes</w:t>
      </w:r>
      <w:r w:rsidRPr="00CE34EE">
        <w:rPr>
          <w:rFonts w:ascii="Times New Roman" w:eastAsia="Times New Roman" w:hAnsi="Times New Roman" w:cs="Times New Roman"/>
          <w:sz w:val="24"/>
          <w:szCs w:val="24"/>
          <w:lang w:val="fr-FR" w:eastAsia="fr-FR"/>
        </w:rPr>
        <w:t>.</w:t>
      </w:r>
    </w:p>
    <w:p w14:paraId="31F9F563" w14:textId="77777777" w:rsidR="00CE34EE" w:rsidRPr="00CE34EE" w:rsidRDefault="00CE34EE" w:rsidP="00CE34EE">
      <w:pPr>
        <w:numPr>
          <w:ilvl w:val="0"/>
          <w:numId w:val="78"/>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Sensibilité culturelle</w:t>
      </w:r>
      <w:r w:rsidRPr="00CE34EE">
        <w:rPr>
          <w:rFonts w:ascii="Times New Roman" w:eastAsia="Times New Roman" w:hAnsi="Times New Roman" w:cs="Times New Roman"/>
          <w:sz w:val="24"/>
          <w:szCs w:val="24"/>
          <w:lang w:val="fr-FR" w:eastAsia="fr-FR"/>
        </w:rPr>
        <w:t xml:space="preserve"> : Comprendre l’utilisation des </w:t>
      </w:r>
      <w:r w:rsidRPr="00CE34EE">
        <w:rPr>
          <w:rFonts w:ascii="Times New Roman" w:eastAsia="Times New Roman" w:hAnsi="Times New Roman" w:cs="Times New Roman"/>
          <w:b/>
          <w:bCs/>
          <w:sz w:val="24"/>
          <w:szCs w:val="24"/>
          <w:lang w:val="fr-FR" w:eastAsia="fr-FR"/>
        </w:rPr>
        <w:t>points</w:t>
      </w:r>
      <w:r w:rsidRPr="00CE34EE">
        <w:rPr>
          <w:rFonts w:ascii="Times New Roman" w:eastAsia="Times New Roman" w:hAnsi="Times New Roman" w:cs="Times New Roman"/>
          <w:sz w:val="24"/>
          <w:szCs w:val="24"/>
          <w:lang w:val="fr-FR" w:eastAsia="fr-FR"/>
        </w:rPr>
        <w:t xml:space="preserve"> dans l’art aborigène pour représenter des </w:t>
      </w:r>
      <w:r w:rsidRPr="00CE34EE">
        <w:rPr>
          <w:rFonts w:ascii="Times New Roman" w:eastAsia="Times New Roman" w:hAnsi="Times New Roman" w:cs="Times New Roman"/>
          <w:b/>
          <w:bCs/>
          <w:sz w:val="24"/>
          <w:szCs w:val="24"/>
          <w:lang w:val="fr-FR" w:eastAsia="fr-FR"/>
        </w:rPr>
        <w:t>relations spirituelles</w:t>
      </w:r>
      <w:r w:rsidRPr="00CE34EE">
        <w:rPr>
          <w:rFonts w:ascii="Times New Roman" w:eastAsia="Times New Roman" w:hAnsi="Times New Roman" w:cs="Times New Roman"/>
          <w:sz w:val="24"/>
          <w:szCs w:val="24"/>
          <w:lang w:val="fr-FR" w:eastAsia="fr-FR"/>
        </w:rPr>
        <w:t xml:space="preserve"> avec la nature.</w:t>
      </w:r>
    </w:p>
    <w:p w14:paraId="5D47A411" w14:textId="77777777" w:rsidR="00CE34EE" w:rsidRPr="00CE34EE" w:rsidRDefault="00000000" w:rsidP="00CE34EE">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7A940982">
          <v:rect id="_x0000_i1057" style="width:0;height:1.5pt" o:hralign="center" o:hrstd="t" o:hr="t" fillcolor="#a0a0a0" stroked="f"/>
        </w:pict>
      </w:r>
    </w:p>
    <w:p w14:paraId="206DF67F"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t>2. Le Chemin de la Vie Aborigène : Créer un Collage de Cartes des Chemins Sacrés</w:t>
      </w:r>
    </w:p>
    <w:p w14:paraId="35962334"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Objectif :</w:t>
      </w:r>
    </w:p>
    <w:p w14:paraId="5BD15D27"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Permettre aux enfants de comprendre l’importance des </w:t>
      </w:r>
      <w:r w:rsidRPr="00CE34EE">
        <w:rPr>
          <w:rFonts w:ascii="Times New Roman" w:eastAsia="Times New Roman" w:hAnsi="Times New Roman" w:cs="Times New Roman"/>
          <w:b/>
          <w:bCs/>
          <w:sz w:val="24"/>
          <w:szCs w:val="24"/>
          <w:lang w:val="fr-FR" w:eastAsia="fr-FR"/>
        </w:rPr>
        <w:t>chemins sacrés</w:t>
      </w:r>
      <w:r w:rsidRPr="00CE34EE">
        <w:rPr>
          <w:rFonts w:ascii="Times New Roman" w:eastAsia="Times New Roman" w:hAnsi="Times New Roman" w:cs="Times New Roman"/>
          <w:sz w:val="24"/>
          <w:szCs w:val="24"/>
          <w:lang w:val="fr-FR" w:eastAsia="fr-FR"/>
        </w:rPr>
        <w:t xml:space="preserve"> dans les </w:t>
      </w:r>
      <w:r w:rsidRPr="00CE34EE">
        <w:rPr>
          <w:rFonts w:ascii="Times New Roman" w:eastAsia="Times New Roman" w:hAnsi="Times New Roman" w:cs="Times New Roman"/>
          <w:b/>
          <w:bCs/>
          <w:sz w:val="24"/>
          <w:szCs w:val="24"/>
          <w:lang w:val="fr-FR" w:eastAsia="fr-FR"/>
        </w:rPr>
        <w:t>récits aborigènes</w:t>
      </w:r>
      <w:r w:rsidRPr="00CE34EE">
        <w:rPr>
          <w:rFonts w:ascii="Times New Roman" w:eastAsia="Times New Roman" w:hAnsi="Times New Roman" w:cs="Times New Roman"/>
          <w:sz w:val="24"/>
          <w:szCs w:val="24"/>
          <w:lang w:val="fr-FR" w:eastAsia="fr-FR"/>
        </w:rPr>
        <w:t xml:space="preserve">, en les incitant à créer une </w:t>
      </w:r>
      <w:r w:rsidRPr="00CE34EE">
        <w:rPr>
          <w:rFonts w:ascii="Times New Roman" w:eastAsia="Times New Roman" w:hAnsi="Times New Roman" w:cs="Times New Roman"/>
          <w:b/>
          <w:bCs/>
          <w:sz w:val="24"/>
          <w:szCs w:val="24"/>
          <w:lang w:val="fr-FR" w:eastAsia="fr-FR"/>
        </w:rPr>
        <w:t>carte de leur propre chemin de la vie</w:t>
      </w:r>
      <w:r w:rsidRPr="00CE34EE">
        <w:rPr>
          <w:rFonts w:ascii="Times New Roman" w:eastAsia="Times New Roman" w:hAnsi="Times New Roman" w:cs="Times New Roman"/>
          <w:sz w:val="24"/>
          <w:szCs w:val="24"/>
          <w:lang w:val="fr-FR" w:eastAsia="fr-FR"/>
        </w:rPr>
        <w:t xml:space="preserve"> à travers des </w:t>
      </w:r>
      <w:r w:rsidRPr="00CE34EE">
        <w:rPr>
          <w:rFonts w:ascii="Times New Roman" w:eastAsia="Times New Roman" w:hAnsi="Times New Roman" w:cs="Times New Roman"/>
          <w:b/>
          <w:bCs/>
          <w:sz w:val="24"/>
          <w:szCs w:val="24"/>
          <w:lang w:val="fr-FR" w:eastAsia="fr-FR"/>
        </w:rPr>
        <w:t>collages</w:t>
      </w:r>
      <w:r w:rsidRPr="00CE34EE">
        <w:rPr>
          <w:rFonts w:ascii="Times New Roman" w:eastAsia="Times New Roman" w:hAnsi="Times New Roman" w:cs="Times New Roman"/>
          <w:sz w:val="24"/>
          <w:szCs w:val="24"/>
          <w:lang w:val="fr-FR" w:eastAsia="fr-FR"/>
        </w:rPr>
        <w:t xml:space="preserve"> et </w:t>
      </w:r>
      <w:r w:rsidRPr="00CE34EE">
        <w:rPr>
          <w:rFonts w:ascii="Times New Roman" w:eastAsia="Times New Roman" w:hAnsi="Times New Roman" w:cs="Times New Roman"/>
          <w:b/>
          <w:bCs/>
          <w:sz w:val="24"/>
          <w:szCs w:val="24"/>
          <w:lang w:val="fr-FR" w:eastAsia="fr-FR"/>
        </w:rPr>
        <w:t>dessins</w:t>
      </w:r>
      <w:r w:rsidRPr="00CE34EE">
        <w:rPr>
          <w:rFonts w:ascii="Times New Roman" w:eastAsia="Times New Roman" w:hAnsi="Times New Roman" w:cs="Times New Roman"/>
          <w:sz w:val="24"/>
          <w:szCs w:val="24"/>
          <w:lang w:val="fr-FR" w:eastAsia="fr-FR"/>
        </w:rPr>
        <w:t>.</w:t>
      </w:r>
    </w:p>
    <w:p w14:paraId="09EF8427"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Matériaux nécessaires :</w:t>
      </w:r>
    </w:p>
    <w:p w14:paraId="44AD7D9F" w14:textId="77777777" w:rsidR="00CE34EE" w:rsidRPr="00CE34EE" w:rsidRDefault="00CE34EE" w:rsidP="00CE34EE">
      <w:pPr>
        <w:numPr>
          <w:ilvl w:val="0"/>
          <w:numId w:val="7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Papier ou carton pour le support</w:t>
      </w:r>
    </w:p>
    <w:p w14:paraId="4EB9121B" w14:textId="77777777" w:rsidR="00CE34EE" w:rsidRPr="00CE34EE" w:rsidRDefault="00CE34EE" w:rsidP="00CE34EE">
      <w:pPr>
        <w:numPr>
          <w:ilvl w:val="0"/>
          <w:numId w:val="7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Découpage de </w:t>
      </w:r>
      <w:r w:rsidRPr="00CE34EE">
        <w:rPr>
          <w:rFonts w:ascii="Times New Roman" w:eastAsia="Times New Roman" w:hAnsi="Times New Roman" w:cs="Times New Roman"/>
          <w:b/>
          <w:bCs/>
          <w:sz w:val="24"/>
          <w:szCs w:val="24"/>
          <w:lang w:val="fr-FR" w:eastAsia="fr-FR"/>
        </w:rPr>
        <w:t>revues</w:t>
      </w:r>
      <w:r w:rsidRPr="00CE34EE">
        <w:rPr>
          <w:rFonts w:ascii="Times New Roman" w:eastAsia="Times New Roman" w:hAnsi="Times New Roman" w:cs="Times New Roman"/>
          <w:sz w:val="24"/>
          <w:szCs w:val="24"/>
          <w:lang w:val="fr-FR" w:eastAsia="fr-FR"/>
        </w:rPr>
        <w:t xml:space="preserve"> ou </w:t>
      </w:r>
      <w:r w:rsidRPr="00CE34EE">
        <w:rPr>
          <w:rFonts w:ascii="Times New Roman" w:eastAsia="Times New Roman" w:hAnsi="Times New Roman" w:cs="Times New Roman"/>
          <w:b/>
          <w:bCs/>
          <w:sz w:val="24"/>
          <w:szCs w:val="24"/>
          <w:lang w:val="fr-FR" w:eastAsia="fr-FR"/>
        </w:rPr>
        <w:t>images naturelles</w:t>
      </w:r>
      <w:r w:rsidRPr="00CE34EE">
        <w:rPr>
          <w:rFonts w:ascii="Times New Roman" w:eastAsia="Times New Roman" w:hAnsi="Times New Roman" w:cs="Times New Roman"/>
          <w:sz w:val="24"/>
          <w:szCs w:val="24"/>
          <w:lang w:val="fr-FR" w:eastAsia="fr-FR"/>
        </w:rPr>
        <w:t xml:space="preserve"> (arbres, plantes, paysages)</w:t>
      </w:r>
    </w:p>
    <w:p w14:paraId="2CF86B61" w14:textId="77777777" w:rsidR="00CE34EE" w:rsidRPr="00CE34EE" w:rsidRDefault="00CE34EE" w:rsidP="00CE34EE">
      <w:pPr>
        <w:numPr>
          <w:ilvl w:val="0"/>
          <w:numId w:val="7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Colle, crayons de couleur</w:t>
      </w:r>
    </w:p>
    <w:p w14:paraId="513C2C59" w14:textId="77777777" w:rsidR="00CE34EE" w:rsidRPr="00CE34EE" w:rsidRDefault="00CE34EE" w:rsidP="00CE34EE">
      <w:pPr>
        <w:numPr>
          <w:ilvl w:val="0"/>
          <w:numId w:val="7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Feutres et pinceaux</w:t>
      </w:r>
    </w:p>
    <w:p w14:paraId="0C7E3072" w14:textId="77777777" w:rsidR="00CE34EE" w:rsidRPr="00CE34EE" w:rsidRDefault="00CE34EE" w:rsidP="00CE34EE">
      <w:pPr>
        <w:numPr>
          <w:ilvl w:val="0"/>
          <w:numId w:val="7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Pochoirs</w:t>
      </w:r>
      <w:r w:rsidRPr="00CE34EE">
        <w:rPr>
          <w:rFonts w:ascii="Times New Roman" w:eastAsia="Times New Roman" w:hAnsi="Times New Roman" w:cs="Times New Roman"/>
          <w:sz w:val="24"/>
          <w:szCs w:val="24"/>
          <w:lang w:val="fr-FR" w:eastAsia="fr-FR"/>
        </w:rPr>
        <w:t xml:space="preserve"> de formes naturelles (fleurs, animaux, symboles géométriques aborigènes)</w:t>
      </w:r>
    </w:p>
    <w:p w14:paraId="60153E48"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Étapes de réalisation :</w:t>
      </w:r>
    </w:p>
    <w:p w14:paraId="2A034B31" w14:textId="77777777" w:rsidR="00CE34EE" w:rsidRPr="00CE34EE" w:rsidRDefault="00CE34EE" w:rsidP="00CE34EE">
      <w:pPr>
        <w:numPr>
          <w:ilvl w:val="0"/>
          <w:numId w:val="80"/>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Introduction au concept de "chemin de la vie"</w:t>
      </w:r>
      <w:r w:rsidRPr="00CE34EE">
        <w:rPr>
          <w:rFonts w:ascii="Times New Roman" w:eastAsia="Times New Roman" w:hAnsi="Times New Roman" w:cs="Times New Roman"/>
          <w:sz w:val="24"/>
          <w:szCs w:val="24"/>
          <w:lang w:val="fr-FR" w:eastAsia="fr-FR"/>
        </w:rPr>
        <w:t xml:space="preserve"> : Expliquez aux enfants que dans les </w:t>
      </w:r>
      <w:r w:rsidRPr="00CE34EE">
        <w:rPr>
          <w:rFonts w:ascii="Times New Roman" w:eastAsia="Times New Roman" w:hAnsi="Times New Roman" w:cs="Times New Roman"/>
          <w:b/>
          <w:bCs/>
          <w:sz w:val="24"/>
          <w:szCs w:val="24"/>
          <w:lang w:val="fr-FR" w:eastAsia="fr-FR"/>
        </w:rPr>
        <w:t>récits aborigènes</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chemins sacrés</w:t>
      </w:r>
      <w:r w:rsidRPr="00CE34EE">
        <w:rPr>
          <w:rFonts w:ascii="Times New Roman" w:eastAsia="Times New Roman" w:hAnsi="Times New Roman" w:cs="Times New Roman"/>
          <w:sz w:val="24"/>
          <w:szCs w:val="24"/>
          <w:lang w:val="fr-FR" w:eastAsia="fr-FR"/>
        </w:rPr>
        <w:t xml:space="preserve"> représentent </w:t>
      </w:r>
      <w:r w:rsidRPr="00CE34EE">
        <w:rPr>
          <w:rFonts w:ascii="Times New Roman" w:eastAsia="Times New Roman" w:hAnsi="Times New Roman" w:cs="Times New Roman"/>
          <w:b/>
          <w:bCs/>
          <w:sz w:val="24"/>
          <w:szCs w:val="24"/>
          <w:lang w:val="fr-FR" w:eastAsia="fr-FR"/>
        </w:rPr>
        <w:t>l'itinéraire de l’âme</w:t>
      </w:r>
      <w:r w:rsidRPr="00CE34EE">
        <w:rPr>
          <w:rFonts w:ascii="Times New Roman" w:eastAsia="Times New Roman" w:hAnsi="Times New Roman" w:cs="Times New Roman"/>
          <w:sz w:val="24"/>
          <w:szCs w:val="24"/>
          <w:lang w:val="fr-FR" w:eastAsia="fr-FR"/>
        </w:rPr>
        <w:t xml:space="preserve"> ou du </w:t>
      </w:r>
      <w:r w:rsidRPr="00CE34EE">
        <w:rPr>
          <w:rFonts w:ascii="Times New Roman" w:eastAsia="Times New Roman" w:hAnsi="Times New Roman" w:cs="Times New Roman"/>
          <w:b/>
          <w:bCs/>
          <w:sz w:val="24"/>
          <w:szCs w:val="24"/>
          <w:lang w:val="fr-FR" w:eastAsia="fr-FR"/>
        </w:rPr>
        <w:t>voyage spirituel</w:t>
      </w:r>
      <w:r w:rsidRPr="00CE34EE">
        <w:rPr>
          <w:rFonts w:ascii="Times New Roman" w:eastAsia="Times New Roman" w:hAnsi="Times New Roman" w:cs="Times New Roman"/>
          <w:sz w:val="24"/>
          <w:szCs w:val="24"/>
          <w:lang w:val="fr-FR" w:eastAsia="fr-FR"/>
        </w:rPr>
        <w:t xml:space="preserve">. Ils sont souvent représentés par des </w:t>
      </w:r>
      <w:r w:rsidRPr="00CE34EE">
        <w:rPr>
          <w:rFonts w:ascii="Times New Roman" w:eastAsia="Times New Roman" w:hAnsi="Times New Roman" w:cs="Times New Roman"/>
          <w:b/>
          <w:bCs/>
          <w:sz w:val="24"/>
          <w:szCs w:val="24"/>
          <w:lang w:val="fr-FR" w:eastAsia="fr-FR"/>
        </w:rPr>
        <w:t>lignes de points</w:t>
      </w:r>
      <w:r w:rsidRPr="00CE34EE">
        <w:rPr>
          <w:rFonts w:ascii="Times New Roman" w:eastAsia="Times New Roman" w:hAnsi="Times New Roman" w:cs="Times New Roman"/>
          <w:sz w:val="24"/>
          <w:szCs w:val="24"/>
          <w:lang w:val="fr-FR" w:eastAsia="fr-FR"/>
        </w:rPr>
        <w:t xml:space="preserve"> dans l'art du sable, qui symbolisent des </w:t>
      </w:r>
      <w:r w:rsidRPr="00CE34EE">
        <w:rPr>
          <w:rFonts w:ascii="Times New Roman" w:eastAsia="Times New Roman" w:hAnsi="Times New Roman" w:cs="Times New Roman"/>
          <w:b/>
          <w:bCs/>
          <w:sz w:val="24"/>
          <w:szCs w:val="24"/>
          <w:lang w:val="fr-FR" w:eastAsia="fr-FR"/>
        </w:rPr>
        <w:t>routes de passage</w:t>
      </w:r>
      <w:r w:rsidRPr="00CE34EE">
        <w:rPr>
          <w:rFonts w:ascii="Times New Roman" w:eastAsia="Times New Roman" w:hAnsi="Times New Roman" w:cs="Times New Roman"/>
          <w:sz w:val="24"/>
          <w:szCs w:val="24"/>
          <w:lang w:val="fr-FR" w:eastAsia="fr-FR"/>
        </w:rPr>
        <w:t>.</w:t>
      </w:r>
    </w:p>
    <w:p w14:paraId="5B685404" w14:textId="77777777" w:rsidR="00CE34EE" w:rsidRPr="00CE34EE" w:rsidRDefault="00CE34EE" w:rsidP="00CE34EE">
      <w:pPr>
        <w:numPr>
          <w:ilvl w:val="0"/>
          <w:numId w:val="80"/>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Créer une carte personnelle</w:t>
      </w:r>
      <w:r w:rsidRPr="00CE34EE">
        <w:rPr>
          <w:rFonts w:ascii="Times New Roman" w:eastAsia="Times New Roman" w:hAnsi="Times New Roman" w:cs="Times New Roman"/>
          <w:sz w:val="24"/>
          <w:szCs w:val="24"/>
          <w:lang w:val="fr-FR" w:eastAsia="fr-FR"/>
        </w:rPr>
        <w:t xml:space="preserve"> : Demander aux enfants de </w:t>
      </w:r>
      <w:r w:rsidRPr="00CE34EE">
        <w:rPr>
          <w:rFonts w:ascii="Times New Roman" w:eastAsia="Times New Roman" w:hAnsi="Times New Roman" w:cs="Times New Roman"/>
          <w:b/>
          <w:bCs/>
          <w:sz w:val="24"/>
          <w:szCs w:val="24"/>
          <w:lang w:val="fr-FR" w:eastAsia="fr-FR"/>
        </w:rPr>
        <w:t>découper</w:t>
      </w:r>
      <w:r w:rsidRPr="00CE34EE">
        <w:rPr>
          <w:rFonts w:ascii="Times New Roman" w:eastAsia="Times New Roman" w:hAnsi="Times New Roman" w:cs="Times New Roman"/>
          <w:sz w:val="24"/>
          <w:szCs w:val="24"/>
          <w:lang w:val="fr-FR" w:eastAsia="fr-FR"/>
        </w:rPr>
        <w:t xml:space="preserve"> des </w:t>
      </w:r>
      <w:r w:rsidRPr="00CE34EE">
        <w:rPr>
          <w:rFonts w:ascii="Times New Roman" w:eastAsia="Times New Roman" w:hAnsi="Times New Roman" w:cs="Times New Roman"/>
          <w:b/>
          <w:bCs/>
          <w:sz w:val="24"/>
          <w:szCs w:val="24"/>
          <w:lang w:val="fr-FR" w:eastAsia="fr-FR"/>
        </w:rPr>
        <w:t>éléments naturels</w:t>
      </w:r>
      <w:r w:rsidRPr="00CE34EE">
        <w:rPr>
          <w:rFonts w:ascii="Times New Roman" w:eastAsia="Times New Roman" w:hAnsi="Times New Roman" w:cs="Times New Roman"/>
          <w:sz w:val="24"/>
          <w:szCs w:val="24"/>
          <w:lang w:val="fr-FR" w:eastAsia="fr-FR"/>
        </w:rPr>
        <w:t xml:space="preserve"> (arbres, pierres, plantes) à partir de </w:t>
      </w:r>
      <w:r w:rsidRPr="00CE34EE">
        <w:rPr>
          <w:rFonts w:ascii="Times New Roman" w:eastAsia="Times New Roman" w:hAnsi="Times New Roman" w:cs="Times New Roman"/>
          <w:b/>
          <w:bCs/>
          <w:sz w:val="24"/>
          <w:szCs w:val="24"/>
          <w:lang w:val="fr-FR" w:eastAsia="fr-FR"/>
        </w:rPr>
        <w:t>revues</w:t>
      </w:r>
      <w:r w:rsidRPr="00CE34EE">
        <w:rPr>
          <w:rFonts w:ascii="Times New Roman" w:eastAsia="Times New Roman" w:hAnsi="Times New Roman" w:cs="Times New Roman"/>
          <w:sz w:val="24"/>
          <w:szCs w:val="24"/>
          <w:lang w:val="fr-FR" w:eastAsia="fr-FR"/>
        </w:rPr>
        <w:t xml:space="preserve"> ou de dessins pour créer une carte symbolique de leur propre </w:t>
      </w:r>
      <w:r w:rsidRPr="00CE34EE">
        <w:rPr>
          <w:rFonts w:ascii="Times New Roman" w:eastAsia="Times New Roman" w:hAnsi="Times New Roman" w:cs="Times New Roman"/>
          <w:b/>
          <w:bCs/>
          <w:sz w:val="24"/>
          <w:szCs w:val="24"/>
          <w:lang w:val="fr-FR" w:eastAsia="fr-FR"/>
        </w:rPr>
        <w:t>chemin de la vie</w:t>
      </w:r>
      <w:r w:rsidRPr="00CE34EE">
        <w:rPr>
          <w:rFonts w:ascii="Times New Roman" w:eastAsia="Times New Roman" w:hAnsi="Times New Roman" w:cs="Times New Roman"/>
          <w:sz w:val="24"/>
          <w:szCs w:val="24"/>
          <w:lang w:val="fr-FR" w:eastAsia="fr-FR"/>
        </w:rPr>
        <w:t>.</w:t>
      </w:r>
    </w:p>
    <w:p w14:paraId="4C6C06A7" w14:textId="77777777" w:rsidR="00CE34EE" w:rsidRPr="00CE34EE" w:rsidRDefault="00CE34EE" w:rsidP="00CE34EE">
      <w:pPr>
        <w:numPr>
          <w:ilvl w:val="0"/>
          <w:numId w:val="80"/>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Ajouter des points et lignes</w:t>
      </w:r>
      <w:r w:rsidRPr="00CE34EE">
        <w:rPr>
          <w:rFonts w:ascii="Times New Roman" w:eastAsia="Times New Roman" w:hAnsi="Times New Roman" w:cs="Times New Roman"/>
          <w:sz w:val="24"/>
          <w:szCs w:val="24"/>
          <w:lang w:val="fr-FR" w:eastAsia="fr-FR"/>
        </w:rPr>
        <w:t xml:space="preserve"> : Encourager les enfants à </w:t>
      </w:r>
      <w:r w:rsidRPr="00CE34EE">
        <w:rPr>
          <w:rFonts w:ascii="Times New Roman" w:eastAsia="Times New Roman" w:hAnsi="Times New Roman" w:cs="Times New Roman"/>
          <w:b/>
          <w:bCs/>
          <w:sz w:val="24"/>
          <w:szCs w:val="24"/>
          <w:lang w:val="fr-FR" w:eastAsia="fr-FR"/>
        </w:rPr>
        <w:t>ajouter des points</w:t>
      </w:r>
      <w:r w:rsidRPr="00CE34EE">
        <w:rPr>
          <w:rFonts w:ascii="Times New Roman" w:eastAsia="Times New Roman" w:hAnsi="Times New Roman" w:cs="Times New Roman"/>
          <w:sz w:val="24"/>
          <w:szCs w:val="24"/>
          <w:lang w:val="fr-FR" w:eastAsia="fr-FR"/>
        </w:rPr>
        <w:t xml:space="preserve"> (inspirés du </w:t>
      </w:r>
      <w:r w:rsidRPr="00CE34EE">
        <w:rPr>
          <w:rFonts w:ascii="Times New Roman" w:eastAsia="Times New Roman" w:hAnsi="Times New Roman" w:cs="Times New Roman"/>
          <w:b/>
          <w:bCs/>
          <w:sz w:val="24"/>
          <w:szCs w:val="24"/>
          <w:lang w:val="fr-FR" w:eastAsia="fr-FR"/>
        </w:rPr>
        <w:t>pointillisme</w:t>
      </w:r>
      <w:r w:rsidRPr="00CE34EE">
        <w:rPr>
          <w:rFonts w:ascii="Times New Roman" w:eastAsia="Times New Roman" w:hAnsi="Times New Roman" w:cs="Times New Roman"/>
          <w:sz w:val="24"/>
          <w:szCs w:val="24"/>
          <w:lang w:val="fr-FR" w:eastAsia="fr-FR"/>
        </w:rPr>
        <w:t xml:space="preserve"> aborigène) pour relier les </w:t>
      </w:r>
      <w:r w:rsidRPr="00CE34EE">
        <w:rPr>
          <w:rFonts w:ascii="Times New Roman" w:eastAsia="Times New Roman" w:hAnsi="Times New Roman" w:cs="Times New Roman"/>
          <w:b/>
          <w:bCs/>
          <w:sz w:val="24"/>
          <w:szCs w:val="24"/>
          <w:lang w:val="fr-FR" w:eastAsia="fr-FR"/>
        </w:rPr>
        <w:t>éléments naturels</w:t>
      </w:r>
      <w:r w:rsidRPr="00CE34EE">
        <w:rPr>
          <w:rFonts w:ascii="Times New Roman" w:eastAsia="Times New Roman" w:hAnsi="Times New Roman" w:cs="Times New Roman"/>
          <w:sz w:val="24"/>
          <w:szCs w:val="24"/>
          <w:lang w:val="fr-FR" w:eastAsia="fr-FR"/>
        </w:rPr>
        <w:t xml:space="preserve"> de leur chemin. Chaque </w:t>
      </w:r>
      <w:r w:rsidRPr="00CE34EE">
        <w:rPr>
          <w:rFonts w:ascii="Times New Roman" w:eastAsia="Times New Roman" w:hAnsi="Times New Roman" w:cs="Times New Roman"/>
          <w:b/>
          <w:bCs/>
          <w:sz w:val="24"/>
          <w:szCs w:val="24"/>
          <w:lang w:val="fr-FR" w:eastAsia="fr-FR"/>
        </w:rPr>
        <w:t>point</w:t>
      </w:r>
      <w:r w:rsidRPr="00CE34EE">
        <w:rPr>
          <w:rFonts w:ascii="Times New Roman" w:eastAsia="Times New Roman" w:hAnsi="Times New Roman" w:cs="Times New Roman"/>
          <w:sz w:val="24"/>
          <w:szCs w:val="24"/>
          <w:lang w:val="fr-FR" w:eastAsia="fr-FR"/>
        </w:rPr>
        <w:t xml:space="preserve"> peut représenter un </w:t>
      </w:r>
      <w:r w:rsidRPr="00CE34EE">
        <w:rPr>
          <w:rFonts w:ascii="Times New Roman" w:eastAsia="Times New Roman" w:hAnsi="Times New Roman" w:cs="Times New Roman"/>
          <w:b/>
          <w:bCs/>
          <w:sz w:val="24"/>
          <w:szCs w:val="24"/>
          <w:lang w:val="fr-FR" w:eastAsia="fr-FR"/>
        </w:rPr>
        <w:t>événement important</w:t>
      </w:r>
      <w:r w:rsidRPr="00CE34EE">
        <w:rPr>
          <w:rFonts w:ascii="Times New Roman" w:eastAsia="Times New Roman" w:hAnsi="Times New Roman" w:cs="Times New Roman"/>
          <w:sz w:val="24"/>
          <w:szCs w:val="24"/>
          <w:lang w:val="fr-FR" w:eastAsia="fr-FR"/>
        </w:rPr>
        <w:t xml:space="preserve"> ou un </w:t>
      </w:r>
      <w:r w:rsidRPr="00CE34EE">
        <w:rPr>
          <w:rFonts w:ascii="Times New Roman" w:eastAsia="Times New Roman" w:hAnsi="Times New Roman" w:cs="Times New Roman"/>
          <w:b/>
          <w:bCs/>
          <w:sz w:val="24"/>
          <w:szCs w:val="24"/>
          <w:lang w:val="fr-FR" w:eastAsia="fr-FR"/>
        </w:rPr>
        <w:t>moment clé</w:t>
      </w:r>
      <w:r w:rsidRPr="00CE34EE">
        <w:rPr>
          <w:rFonts w:ascii="Times New Roman" w:eastAsia="Times New Roman" w:hAnsi="Times New Roman" w:cs="Times New Roman"/>
          <w:sz w:val="24"/>
          <w:szCs w:val="24"/>
          <w:lang w:val="fr-FR" w:eastAsia="fr-FR"/>
        </w:rPr>
        <w:t xml:space="preserve"> dans leur vie.</w:t>
      </w:r>
    </w:p>
    <w:p w14:paraId="67480F67" w14:textId="77777777" w:rsidR="00CE34EE" w:rsidRPr="00CE34EE" w:rsidRDefault="00CE34EE" w:rsidP="00CE34EE">
      <w:pPr>
        <w:numPr>
          <w:ilvl w:val="0"/>
          <w:numId w:val="80"/>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Raconter l’histoire</w:t>
      </w:r>
      <w:r w:rsidRPr="00CE34EE">
        <w:rPr>
          <w:rFonts w:ascii="Times New Roman" w:eastAsia="Times New Roman" w:hAnsi="Times New Roman" w:cs="Times New Roman"/>
          <w:sz w:val="24"/>
          <w:szCs w:val="24"/>
          <w:lang w:val="fr-FR" w:eastAsia="fr-FR"/>
        </w:rPr>
        <w:t xml:space="preserve"> : Une fois la carte terminée, chaque enfant peut </w:t>
      </w:r>
      <w:r w:rsidRPr="00CE34EE">
        <w:rPr>
          <w:rFonts w:ascii="Times New Roman" w:eastAsia="Times New Roman" w:hAnsi="Times New Roman" w:cs="Times New Roman"/>
          <w:b/>
          <w:bCs/>
          <w:sz w:val="24"/>
          <w:szCs w:val="24"/>
          <w:lang w:val="fr-FR" w:eastAsia="fr-FR"/>
        </w:rPr>
        <w:t>expliquer</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symboles</w:t>
      </w:r>
      <w:r w:rsidRPr="00CE34EE">
        <w:rPr>
          <w:rFonts w:ascii="Times New Roman" w:eastAsia="Times New Roman" w:hAnsi="Times New Roman" w:cs="Times New Roman"/>
          <w:sz w:val="24"/>
          <w:szCs w:val="24"/>
          <w:lang w:val="fr-FR" w:eastAsia="fr-FR"/>
        </w:rPr>
        <w:t xml:space="preserve"> qu’il a utilisés et ce qu’ils </w:t>
      </w:r>
      <w:r w:rsidRPr="00CE34EE">
        <w:rPr>
          <w:rFonts w:ascii="Times New Roman" w:eastAsia="Times New Roman" w:hAnsi="Times New Roman" w:cs="Times New Roman"/>
          <w:b/>
          <w:bCs/>
          <w:sz w:val="24"/>
          <w:szCs w:val="24"/>
          <w:lang w:val="fr-FR" w:eastAsia="fr-FR"/>
        </w:rPr>
        <w:t>représentent</w:t>
      </w:r>
      <w:r w:rsidRPr="00CE34EE">
        <w:rPr>
          <w:rFonts w:ascii="Times New Roman" w:eastAsia="Times New Roman" w:hAnsi="Times New Roman" w:cs="Times New Roman"/>
          <w:sz w:val="24"/>
          <w:szCs w:val="24"/>
          <w:lang w:val="fr-FR" w:eastAsia="fr-FR"/>
        </w:rPr>
        <w:t xml:space="preserve"> dans son propre voyage.</w:t>
      </w:r>
    </w:p>
    <w:p w14:paraId="5283E158"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Compétences développées :</w:t>
      </w:r>
    </w:p>
    <w:p w14:paraId="2868E1A2" w14:textId="77777777" w:rsidR="00CE34EE" w:rsidRPr="00CE34EE" w:rsidRDefault="00CE34EE" w:rsidP="00CE34EE">
      <w:pPr>
        <w:numPr>
          <w:ilvl w:val="0"/>
          <w:numId w:val="81"/>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lastRenderedPageBreak/>
        <w:t>Créativité et expression personnelle</w:t>
      </w:r>
      <w:r w:rsidRPr="00CE34EE">
        <w:rPr>
          <w:rFonts w:ascii="Times New Roman" w:eastAsia="Times New Roman" w:hAnsi="Times New Roman" w:cs="Times New Roman"/>
          <w:sz w:val="24"/>
          <w:szCs w:val="24"/>
          <w:lang w:val="fr-FR" w:eastAsia="fr-FR"/>
        </w:rPr>
        <w:t xml:space="preserve"> : Concevoir un </w:t>
      </w:r>
      <w:r w:rsidRPr="00CE34EE">
        <w:rPr>
          <w:rFonts w:ascii="Times New Roman" w:eastAsia="Times New Roman" w:hAnsi="Times New Roman" w:cs="Times New Roman"/>
          <w:b/>
          <w:bCs/>
          <w:sz w:val="24"/>
          <w:szCs w:val="24"/>
          <w:lang w:val="fr-FR" w:eastAsia="fr-FR"/>
        </w:rPr>
        <w:t>chemin de la vie</w:t>
      </w:r>
      <w:r w:rsidRPr="00CE34EE">
        <w:rPr>
          <w:rFonts w:ascii="Times New Roman" w:eastAsia="Times New Roman" w:hAnsi="Times New Roman" w:cs="Times New Roman"/>
          <w:sz w:val="24"/>
          <w:szCs w:val="24"/>
          <w:lang w:val="fr-FR" w:eastAsia="fr-FR"/>
        </w:rPr>
        <w:t xml:space="preserve"> unique.</w:t>
      </w:r>
    </w:p>
    <w:p w14:paraId="5AA4D692" w14:textId="77777777" w:rsidR="00CE34EE" w:rsidRPr="00CE34EE" w:rsidRDefault="00CE34EE" w:rsidP="00CE34EE">
      <w:pPr>
        <w:numPr>
          <w:ilvl w:val="0"/>
          <w:numId w:val="81"/>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Sensibilité culturelle</w:t>
      </w:r>
      <w:r w:rsidRPr="00CE34EE">
        <w:rPr>
          <w:rFonts w:ascii="Times New Roman" w:eastAsia="Times New Roman" w:hAnsi="Times New Roman" w:cs="Times New Roman"/>
          <w:sz w:val="24"/>
          <w:szCs w:val="24"/>
          <w:lang w:val="fr-FR" w:eastAsia="fr-FR"/>
        </w:rPr>
        <w:t xml:space="preserve"> : Apprendre à relier des </w:t>
      </w:r>
      <w:r w:rsidRPr="00CE34EE">
        <w:rPr>
          <w:rFonts w:ascii="Times New Roman" w:eastAsia="Times New Roman" w:hAnsi="Times New Roman" w:cs="Times New Roman"/>
          <w:b/>
          <w:bCs/>
          <w:sz w:val="24"/>
          <w:szCs w:val="24"/>
          <w:lang w:val="fr-FR" w:eastAsia="fr-FR"/>
        </w:rPr>
        <w:t>éléments naturels</w:t>
      </w:r>
      <w:r w:rsidRPr="00CE34EE">
        <w:rPr>
          <w:rFonts w:ascii="Times New Roman" w:eastAsia="Times New Roman" w:hAnsi="Times New Roman" w:cs="Times New Roman"/>
          <w:sz w:val="24"/>
          <w:szCs w:val="24"/>
          <w:lang w:val="fr-FR" w:eastAsia="fr-FR"/>
        </w:rPr>
        <w:t xml:space="preserve"> à des </w:t>
      </w:r>
      <w:r w:rsidRPr="00CE34EE">
        <w:rPr>
          <w:rFonts w:ascii="Times New Roman" w:eastAsia="Times New Roman" w:hAnsi="Times New Roman" w:cs="Times New Roman"/>
          <w:b/>
          <w:bCs/>
          <w:sz w:val="24"/>
          <w:szCs w:val="24"/>
          <w:lang w:val="fr-FR" w:eastAsia="fr-FR"/>
        </w:rPr>
        <w:t>récits spirituels</w:t>
      </w:r>
      <w:r w:rsidRPr="00CE34EE">
        <w:rPr>
          <w:rFonts w:ascii="Times New Roman" w:eastAsia="Times New Roman" w:hAnsi="Times New Roman" w:cs="Times New Roman"/>
          <w:sz w:val="24"/>
          <w:szCs w:val="24"/>
          <w:lang w:val="fr-FR" w:eastAsia="fr-FR"/>
        </w:rPr>
        <w:t xml:space="preserve"> aborigènes.</w:t>
      </w:r>
    </w:p>
    <w:p w14:paraId="00C88D43" w14:textId="77777777" w:rsidR="00CE34EE" w:rsidRPr="00CE34EE" w:rsidRDefault="00CE34EE" w:rsidP="00CE34EE">
      <w:pPr>
        <w:numPr>
          <w:ilvl w:val="0"/>
          <w:numId w:val="81"/>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Histoire et narration</w:t>
      </w:r>
      <w:r w:rsidRPr="00CE34EE">
        <w:rPr>
          <w:rFonts w:ascii="Times New Roman" w:eastAsia="Times New Roman" w:hAnsi="Times New Roman" w:cs="Times New Roman"/>
          <w:sz w:val="24"/>
          <w:szCs w:val="24"/>
          <w:lang w:val="fr-FR" w:eastAsia="fr-FR"/>
        </w:rPr>
        <w:t xml:space="preserve"> : Raconter l’histoire du chemin parcouru à travers des </w:t>
      </w:r>
      <w:r w:rsidRPr="00CE34EE">
        <w:rPr>
          <w:rFonts w:ascii="Times New Roman" w:eastAsia="Times New Roman" w:hAnsi="Times New Roman" w:cs="Times New Roman"/>
          <w:b/>
          <w:bCs/>
          <w:sz w:val="24"/>
          <w:szCs w:val="24"/>
          <w:lang w:val="fr-FR" w:eastAsia="fr-FR"/>
        </w:rPr>
        <w:t>symboles</w:t>
      </w:r>
      <w:r w:rsidRPr="00CE34EE">
        <w:rPr>
          <w:rFonts w:ascii="Times New Roman" w:eastAsia="Times New Roman" w:hAnsi="Times New Roman" w:cs="Times New Roman"/>
          <w:sz w:val="24"/>
          <w:szCs w:val="24"/>
          <w:lang w:val="fr-FR" w:eastAsia="fr-FR"/>
        </w:rPr>
        <w:t>.</w:t>
      </w:r>
    </w:p>
    <w:p w14:paraId="28DFFE3C" w14:textId="77777777" w:rsidR="00CE34EE" w:rsidRPr="00CE34EE" w:rsidRDefault="00000000" w:rsidP="00CE34EE">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1C3DBE55">
          <v:rect id="_x0000_i1058" style="width:0;height:1.5pt" o:hralign="center" o:hrstd="t" o:hr="t" fillcolor="#a0a0a0" stroked="f"/>
        </w:pict>
      </w:r>
    </w:p>
    <w:p w14:paraId="342914CC"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t>3. Créer une "Forêt Vivante" Inspirée des Arbres Sacrés Aborigènes</w:t>
      </w:r>
    </w:p>
    <w:p w14:paraId="270FA2A7"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Objectif :</w:t>
      </w:r>
    </w:p>
    <w:p w14:paraId="1DDF95E8"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Découvrir l'importance des </w:t>
      </w:r>
      <w:r w:rsidRPr="00CE34EE">
        <w:rPr>
          <w:rFonts w:ascii="Times New Roman" w:eastAsia="Times New Roman" w:hAnsi="Times New Roman" w:cs="Times New Roman"/>
          <w:b/>
          <w:bCs/>
          <w:sz w:val="24"/>
          <w:szCs w:val="24"/>
          <w:lang w:val="fr-FR" w:eastAsia="fr-FR"/>
        </w:rPr>
        <w:t>arbres</w:t>
      </w:r>
      <w:r w:rsidRPr="00CE34EE">
        <w:rPr>
          <w:rFonts w:ascii="Times New Roman" w:eastAsia="Times New Roman" w:hAnsi="Times New Roman" w:cs="Times New Roman"/>
          <w:sz w:val="24"/>
          <w:szCs w:val="24"/>
          <w:lang w:val="fr-FR" w:eastAsia="fr-FR"/>
        </w:rPr>
        <w:t xml:space="preserve"> et des </w:t>
      </w:r>
      <w:r w:rsidRPr="00CE34EE">
        <w:rPr>
          <w:rFonts w:ascii="Times New Roman" w:eastAsia="Times New Roman" w:hAnsi="Times New Roman" w:cs="Times New Roman"/>
          <w:b/>
          <w:bCs/>
          <w:sz w:val="24"/>
          <w:szCs w:val="24"/>
          <w:lang w:val="fr-FR" w:eastAsia="fr-FR"/>
        </w:rPr>
        <w:t>plantes</w:t>
      </w:r>
      <w:r w:rsidRPr="00CE34EE">
        <w:rPr>
          <w:rFonts w:ascii="Times New Roman" w:eastAsia="Times New Roman" w:hAnsi="Times New Roman" w:cs="Times New Roman"/>
          <w:sz w:val="24"/>
          <w:szCs w:val="24"/>
          <w:lang w:val="fr-FR" w:eastAsia="fr-FR"/>
        </w:rPr>
        <w:t xml:space="preserve"> dans les mythes aborigènes, en créant une </w:t>
      </w:r>
      <w:r w:rsidRPr="00CE34EE">
        <w:rPr>
          <w:rFonts w:ascii="Times New Roman" w:eastAsia="Times New Roman" w:hAnsi="Times New Roman" w:cs="Times New Roman"/>
          <w:b/>
          <w:bCs/>
          <w:sz w:val="24"/>
          <w:szCs w:val="24"/>
          <w:lang w:val="fr-FR" w:eastAsia="fr-FR"/>
        </w:rPr>
        <w:t>forêt vivante</w:t>
      </w:r>
      <w:r w:rsidRPr="00CE34EE">
        <w:rPr>
          <w:rFonts w:ascii="Times New Roman" w:eastAsia="Times New Roman" w:hAnsi="Times New Roman" w:cs="Times New Roman"/>
          <w:sz w:val="24"/>
          <w:szCs w:val="24"/>
          <w:lang w:val="fr-FR" w:eastAsia="fr-FR"/>
        </w:rPr>
        <w:t xml:space="preserve"> qui représente les liens entre les </w:t>
      </w:r>
      <w:r w:rsidRPr="00CE34EE">
        <w:rPr>
          <w:rFonts w:ascii="Times New Roman" w:eastAsia="Times New Roman" w:hAnsi="Times New Roman" w:cs="Times New Roman"/>
          <w:b/>
          <w:bCs/>
          <w:sz w:val="24"/>
          <w:szCs w:val="24"/>
          <w:lang w:val="fr-FR" w:eastAsia="fr-FR"/>
        </w:rPr>
        <w:t>êtres humains</w:t>
      </w:r>
      <w:r w:rsidRPr="00CE34EE">
        <w:rPr>
          <w:rFonts w:ascii="Times New Roman" w:eastAsia="Times New Roman" w:hAnsi="Times New Roman" w:cs="Times New Roman"/>
          <w:sz w:val="24"/>
          <w:szCs w:val="24"/>
          <w:lang w:val="fr-FR" w:eastAsia="fr-FR"/>
        </w:rPr>
        <w:t xml:space="preserve"> et la </w:t>
      </w:r>
      <w:r w:rsidRPr="00CE34EE">
        <w:rPr>
          <w:rFonts w:ascii="Times New Roman" w:eastAsia="Times New Roman" w:hAnsi="Times New Roman" w:cs="Times New Roman"/>
          <w:b/>
          <w:bCs/>
          <w:sz w:val="24"/>
          <w:szCs w:val="24"/>
          <w:lang w:val="fr-FR" w:eastAsia="fr-FR"/>
        </w:rPr>
        <w:t>nature</w:t>
      </w:r>
      <w:r w:rsidRPr="00CE34EE">
        <w:rPr>
          <w:rFonts w:ascii="Times New Roman" w:eastAsia="Times New Roman" w:hAnsi="Times New Roman" w:cs="Times New Roman"/>
          <w:sz w:val="24"/>
          <w:szCs w:val="24"/>
          <w:lang w:val="fr-FR" w:eastAsia="fr-FR"/>
        </w:rPr>
        <w:t>.</w:t>
      </w:r>
    </w:p>
    <w:p w14:paraId="2586AE13"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Matériaux nécessaires :</w:t>
      </w:r>
    </w:p>
    <w:p w14:paraId="3AD0E75B" w14:textId="77777777" w:rsidR="00CE34EE" w:rsidRPr="00CE34EE" w:rsidRDefault="00CE34EE" w:rsidP="00CE34EE">
      <w:pPr>
        <w:numPr>
          <w:ilvl w:val="0"/>
          <w:numId w:val="82"/>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Papier ou carton pour le fond</w:t>
      </w:r>
    </w:p>
    <w:p w14:paraId="7B486516" w14:textId="77777777" w:rsidR="00CE34EE" w:rsidRPr="00CE34EE" w:rsidRDefault="00CE34EE" w:rsidP="00CE34EE">
      <w:pPr>
        <w:numPr>
          <w:ilvl w:val="0"/>
          <w:numId w:val="82"/>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Peinture, crayons de couleur</w:t>
      </w:r>
    </w:p>
    <w:p w14:paraId="235AE90A" w14:textId="77777777" w:rsidR="00CE34EE" w:rsidRPr="00CE34EE" w:rsidRDefault="00CE34EE" w:rsidP="00CE34EE">
      <w:pPr>
        <w:numPr>
          <w:ilvl w:val="0"/>
          <w:numId w:val="82"/>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Branches ou petites </w:t>
      </w:r>
      <w:r w:rsidRPr="00CE34EE">
        <w:rPr>
          <w:rFonts w:ascii="Times New Roman" w:eastAsia="Times New Roman" w:hAnsi="Times New Roman" w:cs="Times New Roman"/>
          <w:b/>
          <w:bCs/>
          <w:sz w:val="24"/>
          <w:szCs w:val="24"/>
          <w:lang w:val="fr-FR" w:eastAsia="fr-FR"/>
        </w:rPr>
        <w:t>branches d'arbres</w:t>
      </w:r>
      <w:r w:rsidRPr="00CE34EE">
        <w:rPr>
          <w:rFonts w:ascii="Times New Roman" w:eastAsia="Times New Roman" w:hAnsi="Times New Roman" w:cs="Times New Roman"/>
          <w:sz w:val="24"/>
          <w:szCs w:val="24"/>
          <w:lang w:val="fr-FR" w:eastAsia="fr-FR"/>
        </w:rPr>
        <w:t xml:space="preserve"> (ramassées dehors)</w:t>
      </w:r>
    </w:p>
    <w:p w14:paraId="71AAFBC6" w14:textId="77777777" w:rsidR="00CE34EE" w:rsidRPr="00CE34EE" w:rsidRDefault="00CE34EE" w:rsidP="00CE34EE">
      <w:pPr>
        <w:numPr>
          <w:ilvl w:val="0"/>
          <w:numId w:val="82"/>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Colle et ciseaux</w:t>
      </w:r>
    </w:p>
    <w:p w14:paraId="4789BE49" w14:textId="77777777" w:rsidR="00CE34EE" w:rsidRPr="00CE34EE" w:rsidRDefault="00CE34EE" w:rsidP="00CE34EE">
      <w:pPr>
        <w:numPr>
          <w:ilvl w:val="0"/>
          <w:numId w:val="82"/>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Feuilles de papier pour créer des </w:t>
      </w:r>
      <w:r w:rsidRPr="00CE34EE">
        <w:rPr>
          <w:rFonts w:ascii="Times New Roman" w:eastAsia="Times New Roman" w:hAnsi="Times New Roman" w:cs="Times New Roman"/>
          <w:b/>
          <w:bCs/>
          <w:sz w:val="24"/>
          <w:szCs w:val="24"/>
          <w:lang w:val="fr-FR" w:eastAsia="fr-FR"/>
        </w:rPr>
        <w:t>formes de feuilles</w:t>
      </w:r>
      <w:r w:rsidRPr="00CE34EE">
        <w:rPr>
          <w:rFonts w:ascii="Times New Roman" w:eastAsia="Times New Roman" w:hAnsi="Times New Roman" w:cs="Times New Roman"/>
          <w:sz w:val="24"/>
          <w:szCs w:val="24"/>
          <w:lang w:val="fr-FR" w:eastAsia="fr-FR"/>
        </w:rPr>
        <w:t xml:space="preserve"> et </w:t>
      </w:r>
      <w:r w:rsidRPr="00CE34EE">
        <w:rPr>
          <w:rFonts w:ascii="Times New Roman" w:eastAsia="Times New Roman" w:hAnsi="Times New Roman" w:cs="Times New Roman"/>
          <w:b/>
          <w:bCs/>
          <w:sz w:val="24"/>
          <w:szCs w:val="24"/>
          <w:lang w:val="fr-FR" w:eastAsia="fr-FR"/>
        </w:rPr>
        <w:t>fleurs</w:t>
      </w:r>
    </w:p>
    <w:p w14:paraId="0A55CAF8"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Étapes de réalisation :</w:t>
      </w:r>
    </w:p>
    <w:p w14:paraId="18583468" w14:textId="77777777" w:rsidR="00CE34EE" w:rsidRPr="00CE34EE" w:rsidRDefault="00CE34EE" w:rsidP="00CE34EE">
      <w:pPr>
        <w:numPr>
          <w:ilvl w:val="0"/>
          <w:numId w:val="83"/>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Introduction aux arbres sacrés</w:t>
      </w:r>
      <w:r w:rsidRPr="00CE34EE">
        <w:rPr>
          <w:rFonts w:ascii="Times New Roman" w:eastAsia="Times New Roman" w:hAnsi="Times New Roman" w:cs="Times New Roman"/>
          <w:sz w:val="24"/>
          <w:szCs w:val="24"/>
          <w:lang w:val="fr-FR" w:eastAsia="fr-FR"/>
        </w:rPr>
        <w:t xml:space="preserve"> : Expliquez que dans les </w:t>
      </w:r>
      <w:r w:rsidRPr="00CE34EE">
        <w:rPr>
          <w:rFonts w:ascii="Times New Roman" w:eastAsia="Times New Roman" w:hAnsi="Times New Roman" w:cs="Times New Roman"/>
          <w:b/>
          <w:bCs/>
          <w:sz w:val="24"/>
          <w:szCs w:val="24"/>
          <w:lang w:val="fr-FR" w:eastAsia="fr-FR"/>
        </w:rPr>
        <w:t>récits aborigènes</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arbres</w:t>
      </w:r>
      <w:r w:rsidRPr="00CE34EE">
        <w:rPr>
          <w:rFonts w:ascii="Times New Roman" w:eastAsia="Times New Roman" w:hAnsi="Times New Roman" w:cs="Times New Roman"/>
          <w:sz w:val="24"/>
          <w:szCs w:val="24"/>
          <w:lang w:val="fr-FR" w:eastAsia="fr-FR"/>
        </w:rPr>
        <w:t xml:space="preserve"> et les </w:t>
      </w:r>
      <w:r w:rsidRPr="00CE34EE">
        <w:rPr>
          <w:rFonts w:ascii="Times New Roman" w:eastAsia="Times New Roman" w:hAnsi="Times New Roman" w:cs="Times New Roman"/>
          <w:b/>
          <w:bCs/>
          <w:sz w:val="24"/>
          <w:szCs w:val="24"/>
          <w:lang w:val="fr-FR" w:eastAsia="fr-FR"/>
        </w:rPr>
        <w:t>plantes</w:t>
      </w:r>
      <w:r w:rsidRPr="00CE34EE">
        <w:rPr>
          <w:rFonts w:ascii="Times New Roman" w:eastAsia="Times New Roman" w:hAnsi="Times New Roman" w:cs="Times New Roman"/>
          <w:sz w:val="24"/>
          <w:szCs w:val="24"/>
          <w:lang w:val="fr-FR" w:eastAsia="fr-FR"/>
        </w:rPr>
        <w:t xml:space="preserve"> ont souvent des </w:t>
      </w:r>
      <w:r w:rsidRPr="00CE34EE">
        <w:rPr>
          <w:rFonts w:ascii="Times New Roman" w:eastAsia="Times New Roman" w:hAnsi="Times New Roman" w:cs="Times New Roman"/>
          <w:b/>
          <w:bCs/>
          <w:sz w:val="24"/>
          <w:szCs w:val="24"/>
          <w:lang w:val="fr-FR" w:eastAsia="fr-FR"/>
        </w:rPr>
        <w:t>significations spirituelles</w:t>
      </w:r>
      <w:r w:rsidRPr="00CE34EE">
        <w:rPr>
          <w:rFonts w:ascii="Times New Roman" w:eastAsia="Times New Roman" w:hAnsi="Times New Roman" w:cs="Times New Roman"/>
          <w:sz w:val="24"/>
          <w:szCs w:val="24"/>
          <w:lang w:val="fr-FR" w:eastAsia="fr-FR"/>
        </w:rPr>
        <w:t xml:space="preserve">. Par exemple, l’arbre </w:t>
      </w:r>
      <w:proofErr w:type="spellStart"/>
      <w:r w:rsidRPr="00CE34EE">
        <w:rPr>
          <w:rFonts w:ascii="Times New Roman" w:eastAsia="Times New Roman" w:hAnsi="Times New Roman" w:cs="Times New Roman"/>
          <w:b/>
          <w:bCs/>
          <w:sz w:val="24"/>
          <w:szCs w:val="24"/>
          <w:lang w:val="fr-FR" w:eastAsia="fr-FR"/>
        </w:rPr>
        <w:t>boab</w:t>
      </w:r>
      <w:proofErr w:type="spellEnd"/>
      <w:r w:rsidRPr="00CE34EE">
        <w:rPr>
          <w:rFonts w:ascii="Times New Roman" w:eastAsia="Times New Roman" w:hAnsi="Times New Roman" w:cs="Times New Roman"/>
          <w:sz w:val="24"/>
          <w:szCs w:val="24"/>
          <w:lang w:val="fr-FR" w:eastAsia="fr-FR"/>
        </w:rPr>
        <w:t xml:space="preserve"> en </w:t>
      </w:r>
      <w:r w:rsidRPr="00CE34EE">
        <w:rPr>
          <w:rFonts w:ascii="Times New Roman" w:eastAsia="Times New Roman" w:hAnsi="Times New Roman" w:cs="Times New Roman"/>
          <w:b/>
          <w:bCs/>
          <w:sz w:val="24"/>
          <w:szCs w:val="24"/>
          <w:lang w:val="fr-FR" w:eastAsia="fr-FR"/>
        </w:rPr>
        <w:t>Australie</w:t>
      </w:r>
      <w:r w:rsidRPr="00CE34EE">
        <w:rPr>
          <w:rFonts w:ascii="Times New Roman" w:eastAsia="Times New Roman" w:hAnsi="Times New Roman" w:cs="Times New Roman"/>
          <w:sz w:val="24"/>
          <w:szCs w:val="24"/>
          <w:lang w:val="fr-FR" w:eastAsia="fr-FR"/>
        </w:rPr>
        <w:t xml:space="preserve"> est un symbole de </w:t>
      </w:r>
      <w:r w:rsidRPr="00CE34EE">
        <w:rPr>
          <w:rFonts w:ascii="Times New Roman" w:eastAsia="Times New Roman" w:hAnsi="Times New Roman" w:cs="Times New Roman"/>
          <w:b/>
          <w:bCs/>
          <w:sz w:val="24"/>
          <w:szCs w:val="24"/>
          <w:lang w:val="fr-FR" w:eastAsia="fr-FR"/>
        </w:rPr>
        <w:t>fécondité</w:t>
      </w:r>
      <w:r w:rsidRPr="00CE34EE">
        <w:rPr>
          <w:rFonts w:ascii="Times New Roman" w:eastAsia="Times New Roman" w:hAnsi="Times New Roman" w:cs="Times New Roman"/>
          <w:sz w:val="24"/>
          <w:szCs w:val="24"/>
          <w:lang w:val="fr-FR" w:eastAsia="fr-FR"/>
        </w:rPr>
        <w:t>.</w:t>
      </w:r>
    </w:p>
    <w:p w14:paraId="0ADF48FC" w14:textId="77777777" w:rsidR="00CE34EE" w:rsidRPr="00CE34EE" w:rsidRDefault="00CE34EE" w:rsidP="00CE34EE">
      <w:pPr>
        <w:numPr>
          <w:ilvl w:val="0"/>
          <w:numId w:val="83"/>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Créer un fond de forêt</w:t>
      </w:r>
      <w:r w:rsidRPr="00CE34EE">
        <w:rPr>
          <w:rFonts w:ascii="Times New Roman" w:eastAsia="Times New Roman" w:hAnsi="Times New Roman" w:cs="Times New Roman"/>
          <w:sz w:val="24"/>
          <w:szCs w:val="24"/>
          <w:lang w:val="fr-FR" w:eastAsia="fr-FR"/>
        </w:rPr>
        <w:t xml:space="preserve"> : Demander aux enfants de </w:t>
      </w:r>
      <w:r w:rsidRPr="00CE34EE">
        <w:rPr>
          <w:rFonts w:ascii="Times New Roman" w:eastAsia="Times New Roman" w:hAnsi="Times New Roman" w:cs="Times New Roman"/>
          <w:b/>
          <w:bCs/>
          <w:sz w:val="24"/>
          <w:szCs w:val="24"/>
          <w:lang w:val="fr-FR" w:eastAsia="fr-FR"/>
        </w:rPr>
        <w:t>peindre un paysage naturel</w:t>
      </w:r>
      <w:r w:rsidRPr="00CE34EE">
        <w:rPr>
          <w:rFonts w:ascii="Times New Roman" w:eastAsia="Times New Roman" w:hAnsi="Times New Roman" w:cs="Times New Roman"/>
          <w:sz w:val="24"/>
          <w:szCs w:val="24"/>
          <w:lang w:val="fr-FR" w:eastAsia="fr-FR"/>
        </w:rPr>
        <w:t xml:space="preserve">, représentant une </w:t>
      </w:r>
      <w:r w:rsidRPr="00CE34EE">
        <w:rPr>
          <w:rFonts w:ascii="Times New Roman" w:eastAsia="Times New Roman" w:hAnsi="Times New Roman" w:cs="Times New Roman"/>
          <w:b/>
          <w:bCs/>
          <w:sz w:val="24"/>
          <w:szCs w:val="24"/>
          <w:lang w:val="fr-FR" w:eastAsia="fr-FR"/>
        </w:rPr>
        <w:t>forêt</w:t>
      </w:r>
      <w:r w:rsidRPr="00CE34EE">
        <w:rPr>
          <w:rFonts w:ascii="Times New Roman" w:eastAsia="Times New Roman" w:hAnsi="Times New Roman" w:cs="Times New Roman"/>
          <w:sz w:val="24"/>
          <w:szCs w:val="24"/>
          <w:lang w:val="fr-FR" w:eastAsia="fr-FR"/>
        </w:rPr>
        <w:t xml:space="preserve"> ou une </w:t>
      </w:r>
      <w:r w:rsidRPr="00CE34EE">
        <w:rPr>
          <w:rFonts w:ascii="Times New Roman" w:eastAsia="Times New Roman" w:hAnsi="Times New Roman" w:cs="Times New Roman"/>
          <w:b/>
          <w:bCs/>
          <w:sz w:val="24"/>
          <w:szCs w:val="24"/>
          <w:lang w:val="fr-FR" w:eastAsia="fr-FR"/>
        </w:rPr>
        <w:t>savane</w:t>
      </w:r>
      <w:r w:rsidRPr="00CE34EE">
        <w:rPr>
          <w:rFonts w:ascii="Times New Roman" w:eastAsia="Times New Roman" w:hAnsi="Times New Roman" w:cs="Times New Roman"/>
          <w:sz w:val="24"/>
          <w:szCs w:val="24"/>
          <w:lang w:val="fr-FR" w:eastAsia="fr-FR"/>
        </w:rPr>
        <w:t>.</w:t>
      </w:r>
    </w:p>
    <w:p w14:paraId="32FF9ECD" w14:textId="77777777" w:rsidR="00CE34EE" w:rsidRPr="00CE34EE" w:rsidRDefault="00CE34EE" w:rsidP="00CE34EE">
      <w:pPr>
        <w:numPr>
          <w:ilvl w:val="0"/>
          <w:numId w:val="83"/>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Ajouter des arbres</w:t>
      </w:r>
      <w:r w:rsidRPr="00CE34EE">
        <w:rPr>
          <w:rFonts w:ascii="Times New Roman" w:eastAsia="Times New Roman" w:hAnsi="Times New Roman" w:cs="Times New Roman"/>
          <w:sz w:val="24"/>
          <w:szCs w:val="24"/>
          <w:lang w:val="fr-FR" w:eastAsia="fr-FR"/>
        </w:rPr>
        <w:t xml:space="preserve"> : Utiliser des </w:t>
      </w:r>
      <w:r w:rsidRPr="00CE34EE">
        <w:rPr>
          <w:rFonts w:ascii="Times New Roman" w:eastAsia="Times New Roman" w:hAnsi="Times New Roman" w:cs="Times New Roman"/>
          <w:b/>
          <w:bCs/>
          <w:sz w:val="24"/>
          <w:szCs w:val="24"/>
          <w:lang w:val="fr-FR" w:eastAsia="fr-FR"/>
        </w:rPr>
        <w:t>branches naturelles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images d’arbres</w:t>
      </w:r>
      <w:r w:rsidRPr="00CE34EE">
        <w:rPr>
          <w:rFonts w:ascii="Times New Roman" w:eastAsia="Times New Roman" w:hAnsi="Times New Roman" w:cs="Times New Roman"/>
          <w:sz w:val="24"/>
          <w:szCs w:val="24"/>
          <w:lang w:val="fr-FR" w:eastAsia="fr-FR"/>
        </w:rPr>
        <w:t xml:space="preserve"> pour représenter les </w:t>
      </w:r>
      <w:r w:rsidRPr="00CE34EE">
        <w:rPr>
          <w:rFonts w:ascii="Times New Roman" w:eastAsia="Times New Roman" w:hAnsi="Times New Roman" w:cs="Times New Roman"/>
          <w:b/>
          <w:bCs/>
          <w:sz w:val="24"/>
          <w:szCs w:val="24"/>
          <w:lang w:val="fr-FR" w:eastAsia="fr-FR"/>
        </w:rPr>
        <w:t>arbres sacrés</w:t>
      </w:r>
      <w:r w:rsidRPr="00CE34EE">
        <w:rPr>
          <w:rFonts w:ascii="Times New Roman" w:eastAsia="Times New Roman" w:hAnsi="Times New Roman" w:cs="Times New Roman"/>
          <w:sz w:val="24"/>
          <w:szCs w:val="24"/>
          <w:lang w:val="fr-FR" w:eastAsia="fr-FR"/>
        </w:rPr>
        <w:t>.</w:t>
      </w:r>
    </w:p>
    <w:p w14:paraId="137BDB3E" w14:textId="77777777" w:rsidR="00CE34EE" w:rsidRPr="00CE34EE" w:rsidRDefault="00CE34EE" w:rsidP="00CE34EE">
      <w:pPr>
        <w:numPr>
          <w:ilvl w:val="0"/>
          <w:numId w:val="83"/>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Symbole des plantes</w:t>
      </w:r>
      <w:r w:rsidRPr="00CE34EE">
        <w:rPr>
          <w:rFonts w:ascii="Times New Roman" w:eastAsia="Times New Roman" w:hAnsi="Times New Roman" w:cs="Times New Roman"/>
          <w:sz w:val="24"/>
          <w:szCs w:val="24"/>
          <w:lang w:val="fr-FR" w:eastAsia="fr-FR"/>
        </w:rPr>
        <w:t xml:space="preserve"> : Les enfants peuvent ajouter des </w:t>
      </w:r>
      <w:r w:rsidRPr="00CE34EE">
        <w:rPr>
          <w:rFonts w:ascii="Times New Roman" w:eastAsia="Times New Roman" w:hAnsi="Times New Roman" w:cs="Times New Roman"/>
          <w:b/>
          <w:bCs/>
          <w:sz w:val="24"/>
          <w:szCs w:val="24"/>
          <w:lang w:val="fr-FR" w:eastAsia="fr-FR"/>
        </w:rPr>
        <w:t>feuilles</w:t>
      </w:r>
      <w:r w:rsidRPr="00CE34EE">
        <w:rPr>
          <w:rFonts w:ascii="Times New Roman" w:eastAsia="Times New Roman" w:hAnsi="Times New Roman" w:cs="Times New Roman"/>
          <w:sz w:val="24"/>
          <w:szCs w:val="24"/>
          <w:lang w:val="fr-FR" w:eastAsia="fr-FR"/>
        </w:rPr>
        <w:t xml:space="preserve">, des </w:t>
      </w:r>
      <w:r w:rsidRPr="00CE34EE">
        <w:rPr>
          <w:rFonts w:ascii="Times New Roman" w:eastAsia="Times New Roman" w:hAnsi="Times New Roman" w:cs="Times New Roman"/>
          <w:b/>
          <w:bCs/>
          <w:sz w:val="24"/>
          <w:szCs w:val="24"/>
          <w:lang w:val="fr-FR" w:eastAsia="fr-FR"/>
        </w:rPr>
        <w:t>fleurs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racines</w:t>
      </w:r>
      <w:r w:rsidRPr="00CE34EE">
        <w:rPr>
          <w:rFonts w:ascii="Times New Roman" w:eastAsia="Times New Roman" w:hAnsi="Times New Roman" w:cs="Times New Roman"/>
          <w:sz w:val="24"/>
          <w:szCs w:val="24"/>
          <w:lang w:val="fr-FR" w:eastAsia="fr-FR"/>
        </w:rPr>
        <w:t xml:space="preserve"> découpées dans du papier pour symboliser les éléments naturels et leur </w:t>
      </w:r>
      <w:r w:rsidRPr="00CE34EE">
        <w:rPr>
          <w:rFonts w:ascii="Times New Roman" w:eastAsia="Times New Roman" w:hAnsi="Times New Roman" w:cs="Times New Roman"/>
          <w:b/>
          <w:bCs/>
          <w:sz w:val="24"/>
          <w:szCs w:val="24"/>
          <w:lang w:val="fr-FR" w:eastAsia="fr-FR"/>
        </w:rPr>
        <w:t>signification spirituelle</w:t>
      </w:r>
      <w:r w:rsidRPr="00CE34EE">
        <w:rPr>
          <w:rFonts w:ascii="Times New Roman" w:eastAsia="Times New Roman" w:hAnsi="Times New Roman" w:cs="Times New Roman"/>
          <w:sz w:val="24"/>
          <w:szCs w:val="24"/>
          <w:lang w:val="fr-FR" w:eastAsia="fr-FR"/>
        </w:rPr>
        <w:t>.</w:t>
      </w:r>
    </w:p>
    <w:p w14:paraId="119698EA" w14:textId="77777777" w:rsidR="00CE34EE" w:rsidRPr="00CE34EE" w:rsidRDefault="00CE34EE" w:rsidP="00CE34EE">
      <w:pPr>
        <w:numPr>
          <w:ilvl w:val="0"/>
          <w:numId w:val="83"/>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Explication du tableau</w:t>
      </w:r>
      <w:r w:rsidRPr="00CE34EE">
        <w:rPr>
          <w:rFonts w:ascii="Times New Roman" w:eastAsia="Times New Roman" w:hAnsi="Times New Roman" w:cs="Times New Roman"/>
          <w:sz w:val="24"/>
          <w:szCs w:val="24"/>
          <w:lang w:val="fr-FR" w:eastAsia="fr-FR"/>
        </w:rPr>
        <w:t xml:space="preserve"> : Chaque enfant explique ce que chaque </w:t>
      </w:r>
      <w:r w:rsidRPr="00CE34EE">
        <w:rPr>
          <w:rFonts w:ascii="Times New Roman" w:eastAsia="Times New Roman" w:hAnsi="Times New Roman" w:cs="Times New Roman"/>
          <w:b/>
          <w:bCs/>
          <w:sz w:val="24"/>
          <w:szCs w:val="24"/>
          <w:lang w:val="fr-FR" w:eastAsia="fr-FR"/>
        </w:rPr>
        <w:t>plante</w:t>
      </w:r>
      <w:r w:rsidRPr="00CE34EE">
        <w:rPr>
          <w:rFonts w:ascii="Times New Roman" w:eastAsia="Times New Roman" w:hAnsi="Times New Roman" w:cs="Times New Roman"/>
          <w:sz w:val="24"/>
          <w:szCs w:val="24"/>
          <w:lang w:val="fr-FR" w:eastAsia="fr-FR"/>
        </w:rPr>
        <w:t xml:space="preserve"> ou </w:t>
      </w:r>
      <w:r w:rsidRPr="00CE34EE">
        <w:rPr>
          <w:rFonts w:ascii="Times New Roman" w:eastAsia="Times New Roman" w:hAnsi="Times New Roman" w:cs="Times New Roman"/>
          <w:b/>
          <w:bCs/>
          <w:sz w:val="24"/>
          <w:szCs w:val="24"/>
          <w:lang w:val="fr-FR" w:eastAsia="fr-FR"/>
        </w:rPr>
        <w:t>arbre</w:t>
      </w:r>
      <w:r w:rsidRPr="00CE34EE">
        <w:rPr>
          <w:rFonts w:ascii="Times New Roman" w:eastAsia="Times New Roman" w:hAnsi="Times New Roman" w:cs="Times New Roman"/>
          <w:sz w:val="24"/>
          <w:szCs w:val="24"/>
          <w:lang w:val="fr-FR" w:eastAsia="fr-FR"/>
        </w:rPr>
        <w:t xml:space="preserve"> représente dans son </w:t>
      </w:r>
      <w:r w:rsidRPr="00CE34EE">
        <w:rPr>
          <w:rFonts w:ascii="Times New Roman" w:eastAsia="Times New Roman" w:hAnsi="Times New Roman" w:cs="Times New Roman"/>
          <w:b/>
          <w:bCs/>
          <w:sz w:val="24"/>
          <w:szCs w:val="24"/>
          <w:lang w:val="fr-FR" w:eastAsia="fr-FR"/>
        </w:rPr>
        <w:t>univers personnel</w:t>
      </w:r>
      <w:r w:rsidRPr="00CE34EE">
        <w:rPr>
          <w:rFonts w:ascii="Times New Roman" w:eastAsia="Times New Roman" w:hAnsi="Times New Roman" w:cs="Times New Roman"/>
          <w:sz w:val="24"/>
          <w:szCs w:val="24"/>
          <w:lang w:val="fr-FR" w:eastAsia="fr-FR"/>
        </w:rPr>
        <w:t xml:space="preserve"> ou dans une </w:t>
      </w:r>
      <w:r w:rsidRPr="00CE34EE">
        <w:rPr>
          <w:rFonts w:ascii="Times New Roman" w:eastAsia="Times New Roman" w:hAnsi="Times New Roman" w:cs="Times New Roman"/>
          <w:b/>
          <w:bCs/>
          <w:sz w:val="24"/>
          <w:szCs w:val="24"/>
          <w:lang w:val="fr-FR" w:eastAsia="fr-FR"/>
        </w:rPr>
        <w:t>culture aborigène</w:t>
      </w:r>
      <w:r w:rsidRPr="00CE34EE">
        <w:rPr>
          <w:rFonts w:ascii="Times New Roman" w:eastAsia="Times New Roman" w:hAnsi="Times New Roman" w:cs="Times New Roman"/>
          <w:sz w:val="24"/>
          <w:szCs w:val="24"/>
          <w:lang w:val="fr-FR" w:eastAsia="fr-FR"/>
        </w:rPr>
        <w:t>.</w:t>
      </w:r>
    </w:p>
    <w:p w14:paraId="5975161C"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Compétences développées :</w:t>
      </w:r>
    </w:p>
    <w:p w14:paraId="7BDE067C" w14:textId="77777777" w:rsidR="00CE34EE" w:rsidRPr="00CE34EE" w:rsidRDefault="00CE34EE" w:rsidP="00CE34EE">
      <w:pPr>
        <w:numPr>
          <w:ilvl w:val="0"/>
          <w:numId w:val="84"/>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Créativité</w:t>
      </w:r>
      <w:r w:rsidRPr="00CE34EE">
        <w:rPr>
          <w:rFonts w:ascii="Times New Roman" w:eastAsia="Times New Roman" w:hAnsi="Times New Roman" w:cs="Times New Roman"/>
          <w:sz w:val="24"/>
          <w:szCs w:val="24"/>
          <w:lang w:val="fr-FR" w:eastAsia="fr-FR"/>
        </w:rPr>
        <w:t xml:space="preserve"> : Créer une représentation de la </w:t>
      </w:r>
      <w:r w:rsidRPr="00CE34EE">
        <w:rPr>
          <w:rFonts w:ascii="Times New Roman" w:eastAsia="Times New Roman" w:hAnsi="Times New Roman" w:cs="Times New Roman"/>
          <w:b/>
          <w:bCs/>
          <w:sz w:val="24"/>
          <w:szCs w:val="24"/>
          <w:lang w:val="fr-FR" w:eastAsia="fr-FR"/>
        </w:rPr>
        <w:t>nature</w:t>
      </w:r>
      <w:r w:rsidRPr="00CE34EE">
        <w:rPr>
          <w:rFonts w:ascii="Times New Roman" w:eastAsia="Times New Roman" w:hAnsi="Times New Roman" w:cs="Times New Roman"/>
          <w:sz w:val="24"/>
          <w:szCs w:val="24"/>
          <w:lang w:val="fr-FR" w:eastAsia="fr-FR"/>
        </w:rPr>
        <w:t xml:space="preserve"> à travers des matériaux variés.</w:t>
      </w:r>
    </w:p>
    <w:p w14:paraId="0FABCCD8" w14:textId="77777777" w:rsidR="00CE34EE" w:rsidRPr="00CE34EE" w:rsidRDefault="00CE34EE" w:rsidP="00CE34EE">
      <w:pPr>
        <w:numPr>
          <w:ilvl w:val="0"/>
          <w:numId w:val="84"/>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Sensibilité culturelle</w:t>
      </w:r>
      <w:r w:rsidRPr="00CE34EE">
        <w:rPr>
          <w:rFonts w:ascii="Times New Roman" w:eastAsia="Times New Roman" w:hAnsi="Times New Roman" w:cs="Times New Roman"/>
          <w:sz w:val="24"/>
          <w:szCs w:val="24"/>
          <w:lang w:val="fr-FR" w:eastAsia="fr-FR"/>
        </w:rPr>
        <w:t xml:space="preserve"> : Découvrir le rôle des </w:t>
      </w:r>
      <w:r w:rsidRPr="00CE34EE">
        <w:rPr>
          <w:rFonts w:ascii="Times New Roman" w:eastAsia="Times New Roman" w:hAnsi="Times New Roman" w:cs="Times New Roman"/>
          <w:b/>
          <w:bCs/>
          <w:sz w:val="24"/>
          <w:szCs w:val="24"/>
          <w:lang w:val="fr-FR" w:eastAsia="fr-FR"/>
        </w:rPr>
        <w:t>arbres</w:t>
      </w:r>
      <w:r w:rsidRPr="00CE34EE">
        <w:rPr>
          <w:rFonts w:ascii="Times New Roman" w:eastAsia="Times New Roman" w:hAnsi="Times New Roman" w:cs="Times New Roman"/>
          <w:sz w:val="24"/>
          <w:szCs w:val="24"/>
          <w:lang w:val="fr-FR" w:eastAsia="fr-FR"/>
        </w:rPr>
        <w:t xml:space="preserve"> dans les mythes aborigènes.</w:t>
      </w:r>
    </w:p>
    <w:p w14:paraId="4CDE2F71" w14:textId="77777777" w:rsidR="00CE34EE" w:rsidRPr="00CE34EE" w:rsidRDefault="00CE34EE" w:rsidP="00CE34EE">
      <w:pPr>
        <w:numPr>
          <w:ilvl w:val="0"/>
          <w:numId w:val="84"/>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Narration et symbolisme</w:t>
      </w:r>
      <w:r w:rsidRPr="00CE34EE">
        <w:rPr>
          <w:rFonts w:ascii="Times New Roman" w:eastAsia="Times New Roman" w:hAnsi="Times New Roman" w:cs="Times New Roman"/>
          <w:sz w:val="24"/>
          <w:szCs w:val="24"/>
          <w:lang w:val="fr-FR" w:eastAsia="fr-FR"/>
        </w:rPr>
        <w:t xml:space="preserve"> : Comprendre la </w:t>
      </w:r>
      <w:r w:rsidRPr="00CE34EE">
        <w:rPr>
          <w:rFonts w:ascii="Times New Roman" w:eastAsia="Times New Roman" w:hAnsi="Times New Roman" w:cs="Times New Roman"/>
          <w:b/>
          <w:bCs/>
          <w:sz w:val="24"/>
          <w:szCs w:val="24"/>
          <w:lang w:val="fr-FR" w:eastAsia="fr-FR"/>
        </w:rPr>
        <w:t>relation spirituelle</w:t>
      </w:r>
      <w:r w:rsidRPr="00CE34EE">
        <w:rPr>
          <w:rFonts w:ascii="Times New Roman" w:eastAsia="Times New Roman" w:hAnsi="Times New Roman" w:cs="Times New Roman"/>
          <w:sz w:val="24"/>
          <w:szCs w:val="24"/>
          <w:lang w:val="fr-FR" w:eastAsia="fr-FR"/>
        </w:rPr>
        <w:t xml:space="preserve"> entre les </w:t>
      </w:r>
      <w:r w:rsidRPr="00CE34EE">
        <w:rPr>
          <w:rFonts w:ascii="Times New Roman" w:eastAsia="Times New Roman" w:hAnsi="Times New Roman" w:cs="Times New Roman"/>
          <w:b/>
          <w:bCs/>
          <w:sz w:val="24"/>
          <w:szCs w:val="24"/>
          <w:lang w:val="fr-FR" w:eastAsia="fr-FR"/>
        </w:rPr>
        <w:t>êtres humains</w:t>
      </w:r>
      <w:r w:rsidRPr="00CE34EE">
        <w:rPr>
          <w:rFonts w:ascii="Times New Roman" w:eastAsia="Times New Roman" w:hAnsi="Times New Roman" w:cs="Times New Roman"/>
          <w:sz w:val="24"/>
          <w:szCs w:val="24"/>
          <w:lang w:val="fr-FR" w:eastAsia="fr-FR"/>
        </w:rPr>
        <w:t xml:space="preserve"> et la </w:t>
      </w:r>
      <w:r w:rsidRPr="00CE34EE">
        <w:rPr>
          <w:rFonts w:ascii="Times New Roman" w:eastAsia="Times New Roman" w:hAnsi="Times New Roman" w:cs="Times New Roman"/>
          <w:b/>
          <w:bCs/>
          <w:sz w:val="24"/>
          <w:szCs w:val="24"/>
          <w:lang w:val="fr-FR" w:eastAsia="fr-FR"/>
        </w:rPr>
        <w:t>nature</w:t>
      </w:r>
      <w:r w:rsidRPr="00CE34EE">
        <w:rPr>
          <w:rFonts w:ascii="Times New Roman" w:eastAsia="Times New Roman" w:hAnsi="Times New Roman" w:cs="Times New Roman"/>
          <w:sz w:val="24"/>
          <w:szCs w:val="24"/>
          <w:lang w:val="fr-FR" w:eastAsia="fr-FR"/>
        </w:rPr>
        <w:t>.</w:t>
      </w:r>
    </w:p>
    <w:p w14:paraId="02CEEC01" w14:textId="77777777" w:rsidR="00CE34EE" w:rsidRPr="00CE34EE" w:rsidRDefault="00000000" w:rsidP="00CE34EE">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7BB9155">
          <v:rect id="_x0000_i1059" style="width:0;height:1.5pt" o:hralign="center" o:hrstd="t" o:hr="t" fillcolor="#a0a0a0" stroked="f"/>
        </w:pict>
      </w:r>
    </w:p>
    <w:p w14:paraId="57408FB2"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lastRenderedPageBreak/>
        <w:t>Conclusion</w:t>
      </w:r>
    </w:p>
    <w:p w14:paraId="62D57562"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Ces activités offrent aux enfants l’opportunité de </w:t>
      </w:r>
      <w:r w:rsidRPr="00CE34EE">
        <w:rPr>
          <w:rFonts w:ascii="Times New Roman" w:eastAsia="Times New Roman" w:hAnsi="Times New Roman" w:cs="Times New Roman"/>
          <w:b/>
          <w:bCs/>
          <w:sz w:val="24"/>
          <w:szCs w:val="24"/>
          <w:lang w:val="fr-FR" w:eastAsia="fr-FR"/>
        </w:rPr>
        <w:t>découvrir la richesse des traditions culturelles aborigènes</w:t>
      </w:r>
      <w:r w:rsidRPr="00CE34EE">
        <w:rPr>
          <w:rFonts w:ascii="Times New Roman" w:eastAsia="Times New Roman" w:hAnsi="Times New Roman" w:cs="Times New Roman"/>
          <w:sz w:val="24"/>
          <w:szCs w:val="24"/>
          <w:lang w:val="fr-FR" w:eastAsia="fr-FR"/>
        </w:rPr>
        <w:t xml:space="preserve">, notamment à travers le </w:t>
      </w:r>
      <w:r w:rsidRPr="00CE34EE">
        <w:rPr>
          <w:rFonts w:ascii="Times New Roman" w:eastAsia="Times New Roman" w:hAnsi="Times New Roman" w:cs="Times New Roman"/>
          <w:b/>
          <w:bCs/>
          <w:sz w:val="24"/>
          <w:szCs w:val="24"/>
          <w:lang w:val="fr-FR" w:eastAsia="fr-FR"/>
        </w:rPr>
        <w:t>pointillisme</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mythes</w:t>
      </w:r>
      <w:r w:rsidRPr="00CE34EE">
        <w:rPr>
          <w:rFonts w:ascii="Times New Roman" w:eastAsia="Times New Roman" w:hAnsi="Times New Roman" w:cs="Times New Roman"/>
          <w:sz w:val="24"/>
          <w:szCs w:val="24"/>
          <w:lang w:val="fr-FR" w:eastAsia="fr-FR"/>
        </w:rPr>
        <w:t xml:space="preserve"> et les </w:t>
      </w:r>
      <w:r w:rsidRPr="00CE34EE">
        <w:rPr>
          <w:rFonts w:ascii="Times New Roman" w:eastAsia="Times New Roman" w:hAnsi="Times New Roman" w:cs="Times New Roman"/>
          <w:b/>
          <w:bCs/>
          <w:sz w:val="24"/>
          <w:szCs w:val="24"/>
          <w:lang w:val="fr-FR" w:eastAsia="fr-FR"/>
        </w:rPr>
        <w:t>symboles</w:t>
      </w:r>
      <w:r w:rsidRPr="00CE34EE">
        <w:rPr>
          <w:rFonts w:ascii="Times New Roman" w:eastAsia="Times New Roman" w:hAnsi="Times New Roman" w:cs="Times New Roman"/>
          <w:sz w:val="24"/>
          <w:szCs w:val="24"/>
          <w:lang w:val="fr-FR" w:eastAsia="fr-FR"/>
        </w:rPr>
        <w:t xml:space="preserve"> liés à l’environnement naturel. En leur permettant de créer des </w:t>
      </w:r>
      <w:r w:rsidRPr="00CE34EE">
        <w:rPr>
          <w:rFonts w:ascii="Times New Roman" w:eastAsia="Times New Roman" w:hAnsi="Times New Roman" w:cs="Times New Roman"/>
          <w:b/>
          <w:bCs/>
          <w:sz w:val="24"/>
          <w:szCs w:val="24"/>
          <w:lang w:val="fr-FR" w:eastAsia="fr-FR"/>
        </w:rPr>
        <w:t>cartes visuelles</w:t>
      </w:r>
      <w:r w:rsidRPr="00CE34EE">
        <w:rPr>
          <w:rFonts w:ascii="Times New Roman" w:eastAsia="Times New Roman" w:hAnsi="Times New Roman" w:cs="Times New Roman"/>
          <w:sz w:val="24"/>
          <w:szCs w:val="24"/>
          <w:lang w:val="fr-FR" w:eastAsia="fr-FR"/>
        </w:rPr>
        <w:t xml:space="preserve">, des </w:t>
      </w:r>
      <w:r w:rsidRPr="00CE34EE">
        <w:rPr>
          <w:rFonts w:ascii="Times New Roman" w:eastAsia="Times New Roman" w:hAnsi="Times New Roman" w:cs="Times New Roman"/>
          <w:b/>
          <w:bCs/>
          <w:sz w:val="24"/>
          <w:szCs w:val="24"/>
          <w:lang w:val="fr-FR" w:eastAsia="fr-FR"/>
        </w:rPr>
        <w:t>chemins symboliques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forêts vivantes</w:t>
      </w:r>
      <w:r w:rsidRPr="00CE34EE">
        <w:rPr>
          <w:rFonts w:ascii="Times New Roman" w:eastAsia="Times New Roman" w:hAnsi="Times New Roman" w:cs="Times New Roman"/>
          <w:sz w:val="24"/>
          <w:szCs w:val="24"/>
          <w:lang w:val="fr-FR" w:eastAsia="fr-FR"/>
        </w:rPr>
        <w:t xml:space="preserve">, ces activités les invitent à </w:t>
      </w:r>
      <w:r w:rsidRPr="00CE34EE">
        <w:rPr>
          <w:rFonts w:ascii="Times New Roman" w:eastAsia="Times New Roman" w:hAnsi="Times New Roman" w:cs="Times New Roman"/>
          <w:b/>
          <w:bCs/>
          <w:sz w:val="24"/>
          <w:szCs w:val="24"/>
          <w:lang w:val="fr-FR" w:eastAsia="fr-FR"/>
        </w:rPr>
        <w:t>explorer la relation profonde entre l’humanité et la nature</w:t>
      </w:r>
      <w:r w:rsidRPr="00CE34EE">
        <w:rPr>
          <w:rFonts w:ascii="Times New Roman" w:eastAsia="Times New Roman" w:hAnsi="Times New Roman" w:cs="Times New Roman"/>
          <w:sz w:val="24"/>
          <w:szCs w:val="24"/>
          <w:lang w:val="fr-FR" w:eastAsia="fr-FR"/>
        </w:rPr>
        <w:t xml:space="preserve">, et à </w:t>
      </w:r>
      <w:r w:rsidRPr="00CE34EE">
        <w:rPr>
          <w:rFonts w:ascii="Times New Roman" w:eastAsia="Times New Roman" w:hAnsi="Times New Roman" w:cs="Times New Roman"/>
          <w:b/>
          <w:bCs/>
          <w:sz w:val="24"/>
          <w:szCs w:val="24"/>
          <w:lang w:val="fr-FR" w:eastAsia="fr-FR"/>
        </w:rPr>
        <w:t>raconter des histoires</w:t>
      </w:r>
      <w:r w:rsidRPr="00CE34EE">
        <w:rPr>
          <w:rFonts w:ascii="Times New Roman" w:eastAsia="Times New Roman" w:hAnsi="Times New Roman" w:cs="Times New Roman"/>
          <w:sz w:val="24"/>
          <w:szCs w:val="24"/>
          <w:lang w:val="fr-FR" w:eastAsia="fr-FR"/>
        </w:rPr>
        <w:t xml:space="preserve"> à travers des </w:t>
      </w:r>
      <w:r w:rsidRPr="00CE34EE">
        <w:rPr>
          <w:rFonts w:ascii="Times New Roman" w:eastAsia="Times New Roman" w:hAnsi="Times New Roman" w:cs="Times New Roman"/>
          <w:b/>
          <w:bCs/>
          <w:sz w:val="24"/>
          <w:szCs w:val="24"/>
          <w:lang w:val="fr-FR" w:eastAsia="fr-FR"/>
        </w:rPr>
        <w:t>formes visuelles</w:t>
      </w:r>
      <w:r w:rsidRPr="00CE34EE">
        <w:rPr>
          <w:rFonts w:ascii="Times New Roman" w:eastAsia="Times New Roman" w:hAnsi="Times New Roman" w:cs="Times New Roman"/>
          <w:sz w:val="24"/>
          <w:szCs w:val="24"/>
          <w:lang w:val="fr-FR" w:eastAsia="fr-FR"/>
        </w:rPr>
        <w:t xml:space="preserve"> et des </w:t>
      </w:r>
      <w:r w:rsidRPr="00CE34EE">
        <w:rPr>
          <w:rFonts w:ascii="Times New Roman" w:eastAsia="Times New Roman" w:hAnsi="Times New Roman" w:cs="Times New Roman"/>
          <w:b/>
          <w:bCs/>
          <w:sz w:val="24"/>
          <w:szCs w:val="24"/>
          <w:lang w:val="fr-FR" w:eastAsia="fr-FR"/>
        </w:rPr>
        <w:t>symboles</w:t>
      </w:r>
      <w:r w:rsidRPr="00CE34EE">
        <w:rPr>
          <w:rFonts w:ascii="Times New Roman" w:eastAsia="Times New Roman" w:hAnsi="Times New Roman" w:cs="Times New Roman"/>
          <w:sz w:val="24"/>
          <w:szCs w:val="24"/>
          <w:lang w:val="fr-FR" w:eastAsia="fr-FR"/>
        </w:rPr>
        <w:t>.</w:t>
      </w:r>
    </w:p>
    <w:p w14:paraId="0EF6C535" w14:textId="767523D7" w:rsidR="00CE34EE" w:rsidRDefault="00000000" w:rsidP="00AA6E69">
      <w:pP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5004574">
          <v:rect id="_x0000_i1060" style="width:0;height:1.5pt" o:hralign="center" o:hrstd="t" o:hr="t" fillcolor="#a0a0a0" stroked="f"/>
        </w:pict>
      </w:r>
    </w:p>
    <w:p w14:paraId="5695F400"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Les </w:t>
      </w:r>
      <w:r w:rsidRPr="00CE34EE">
        <w:rPr>
          <w:rFonts w:ascii="Times New Roman" w:eastAsia="Times New Roman" w:hAnsi="Times New Roman" w:cs="Times New Roman"/>
          <w:b/>
          <w:bCs/>
          <w:sz w:val="24"/>
          <w:szCs w:val="24"/>
          <w:lang w:val="fr-FR" w:eastAsia="fr-FR"/>
        </w:rPr>
        <w:t>masques africains</w:t>
      </w:r>
      <w:r w:rsidRPr="00CE34EE">
        <w:rPr>
          <w:rFonts w:ascii="Times New Roman" w:eastAsia="Times New Roman" w:hAnsi="Times New Roman" w:cs="Times New Roman"/>
          <w:sz w:val="24"/>
          <w:szCs w:val="24"/>
          <w:lang w:val="fr-FR" w:eastAsia="fr-FR"/>
        </w:rPr>
        <w:t xml:space="preserve"> sont des objets culturels et artistiques majeurs dans de nombreuses </w:t>
      </w:r>
      <w:r w:rsidRPr="00CE34EE">
        <w:rPr>
          <w:rFonts w:ascii="Times New Roman" w:eastAsia="Times New Roman" w:hAnsi="Times New Roman" w:cs="Times New Roman"/>
          <w:b/>
          <w:bCs/>
          <w:sz w:val="24"/>
          <w:szCs w:val="24"/>
          <w:lang w:val="fr-FR" w:eastAsia="fr-FR"/>
        </w:rPr>
        <w:t>cultures traditionnelles africaines</w:t>
      </w:r>
      <w:r w:rsidRPr="00CE34EE">
        <w:rPr>
          <w:rFonts w:ascii="Times New Roman" w:eastAsia="Times New Roman" w:hAnsi="Times New Roman" w:cs="Times New Roman"/>
          <w:sz w:val="24"/>
          <w:szCs w:val="24"/>
          <w:lang w:val="fr-FR" w:eastAsia="fr-FR"/>
        </w:rPr>
        <w:t xml:space="preserve">. Ces masques sont souvent utilisés lors de </w:t>
      </w:r>
      <w:r w:rsidRPr="00CE34EE">
        <w:rPr>
          <w:rFonts w:ascii="Times New Roman" w:eastAsia="Times New Roman" w:hAnsi="Times New Roman" w:cs="Times New Roman"/>
          <w:b/>
          <w:bCs/>
          <w:sz w:val="24"/>
          <w:szCs w:val="24"/>
          <w:lang w:val="fr-FR" w:eastAsia="fr-FR"/>
        </w:rPr>
        <w:t>cérémonies</w:t>
      </w:r>
      <w:r w:rsidRPr="00CE34EE">
        <w:rPr>
          <w:rFonts w:ascii="Times New Roman" w:eastAsia="Times New Roman" w:hAnsi="Times New Roman" w:cs="Times New Roman"/>
          <w:sz w:val="24"/>
          <w:szCs w:val="24"/>
          <w:lang w:val="fr-FR" w:eastAsia="fr-FR"/>
        </w:rPr>
        <w:t xml:space="preserve"> rituelles et servent à incarner des </w:t>
      </w:r>
      <w:r w:rsidRPr="00CE34EE">
        <w:rPr>
          <w:rFonts w:ascii="Times New Roman" w:eastAsia="Times New Roman" w:hAnsi="Times New Roman" w:cs="Times New Roman"/>
          <w:b/>
          <w:bCs/>
          <w:sz w:val="24"/>
          <w:szCs w:val="24"/>
          <w:lang w:val="fr-FR" w:eastAsia="fr-FR"/>
        </w:rPr>
        <w:t>esprits</w:t>
      </w:r>
      <w:r w:rsidRPr="00CE34EE">
        <w:rPr>
          <w:rFonts w:ascii="Times New Roman" w:eastAsia="Times New Roman" w:hAnsi="Times New Roman" w:cs="Times New Roman"/>
          <w:sz w:val="24"/>
          <w:szCs w:val="24"/>
          <w:lang w:val="fr-FR" w:eastAsia="fr-FR"/>
        </w:rPr>
        <w:t xml:space="preserve">, des </w:t>
      </w:r>
      <w:r w:rsidRPr="00CE34EE">
        <w:rPr>
          <w:rFonts w:ascii="Times New Roman" w:eastAsia="Times New Roman" w:hAnsi="Times New Roman" w:cs="Times New Roman"/>
          <w:b/>
          <w:bCs/>
          <w:sz w:val="24"/>
          <w:szCs w:val="24"/>
          <w:lang w:val="fr-FR" w:eastAsia="fr-FR"/>
        </w:rPr>
        <w:t>ancêtres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symboles spirituels</w:t>
      </w:r>
      <w:r w:rsidRPr="00CE34EE">
        <w:rPr>
          <w:rFonts w:ascii="Times New Roman" w:eastAsia="Times New Roman" w:hAnsi="Times New Roman" w:cs="Times New Roman"/>
          <w:sz w:val="24"/>
          <w:szCs w:val="24"/>
          <w:lang w:val="fr-FR" w:eastAsia="fr-FR"/>
        </w:rPr>
        <w:t xml:space="preserve">. Certains masques, notamment ceux des </w:t>
      </w:r>
      <w:r w:rsidRPr="00CE34EE">
        <w:rPr>
          <w:rFonts w:ascii="Times New Roman" w:eastAsia="Times New Roman" w:hAnsi="Times New Roman" w:cs="Times New Roman"/>
          <w:b/>
          <w:bCs/>
          <w:sz w:val="24"/>
          <w:szCs w:val="24"/>
          <w:lang w:val="fr-FR" w:eastAsia="fr-FR"/>
        </w:rPr>
        <w:t>peuples d'Afrique de l'Ouest</w:t>
      </w:r>
      <w:r w:rsidRPr="00CE34EE">
        <w:rPr>
          <w:rFonts w:ascii="Times New Roman" w:eastAsia="Times New Roman" w:hAnsi="Times New Roman" w:cs="Times New Roman"/>
          <w:sz w:val="24"/>
          <w:szCs w:val="24"/>
          <w:lang w:val="fr-FR" w:eastAsia="fr-FR"/>
        </w:rPr>
        <w:t xml:space="preserve">, sont décorés de </w:t>
      </w:r>
      <w:r w:rsidRPr="00CE34EE">
        <w:rPr>
          <w:rFonts w:ascii="Times New Roman" w:eastAsia="Times New Roman" w:hAnsi="Times New Roman" w:cs="Times New Roman"/>
          <w:b/>
          <w:bCs/>
          <w:sz w:val="24"/>
          <w:szCs w:val="24"/>
          <w:lang w:val="fr-FR" w:eastAsia="fr-FR"/>
        </w:rPr>
        <w:t>perles</w:t>
      </w:r>
      <w:r w:rsidRPr="00CE34EE">
        <w:rPr>
          <w:rFonts w:ascii="Times New Roman" w:eastAsia="Times New Roman" w:hAnsi="Times New Roman" w:cs="Times New Roman"/>
          <w:sz w:val="24"/>
          <w:szCs w:val="24"/>
          <w:lang w:val="fr-FR" w:eastAsia="fr-FR"/>
        </w:rPr>
        <w:t xml:space="preserve">, de </w:t>
      </w:r>
      <w:r w:rsidRPr="00CE34EE">
        <w:rPr>
          <w:rFonts w:ascii="Times New Roman" w:eastAsia="Times New Roman" w:hAnsi="Times New Roman" w:cs="Times New Roman"/>
          <w:b/>
          <w:bCs/>
          <w:sz w:val="24"/>
          <w:szCs w:val="24"/>
          <w:lang w:val="fr-FR" w:eastAsia="fr-FR"/>
        </w:rPr>
        <w:t>cauris</w:t>
      </w:r>
      <w:r w:rsidRPr="00CE34EE">
        <w:rPr>
          <w:rFonts w:ascii="Times New Roman" w:eastAsia="Times New Roman" w:hAnsi="Times New Roman" w:cs="Times New Roman"/>
          <w:sz w:val="24"/>
          <w:szCs w:val="24"/>
          <w:lang w:val="fr-FR" w:eastAsia="fr-FR"/>
        </w:rPr>
        <w:t xml:space="preserve">, de </w:t>
      </w:r>
      <w:r w:rsidRPr="00CE34EE">
        <w:rPr>
          <w:rFonts w:ascii="Times New Roman" w:eastAsia="Times New Roman" w:hAnsi="Times New Roman" w:cs="Times New Roman"/>
          <w:b/>
          <w:bCs/>
          <w:sz w:val="24"/>
          <w:szCs w:val="24"/>
          <w:lang w:val="fr-FR" w:eastAsia="fr-FR"/>
        </w:rPr>
        <w:t>plaques métalliques</w:t>
      </w:r>
      <w:r w:rsidRPr="00CE34EE">
        <w:rPr>
          <w:rFonts w:ascii="Times New Roman" w:eastAsia="Times New Roman" w:hAnsi="Times New Roman" w:cs="Times New Roman"/>
          <w:sz w:val="24"/>
          <w:szCs w:val="24"/>
          <w:lang w:val="fr-FR" w:eastAsia="fr-FR"/>
        </w:rPr>
        <w:t xml:space="preserve">, et d'autres éléments ornementaux qui véhiculent des </w:t>
      </w:r>
      <w:r w:rsidRPr="00CE34EE">
        <w:rPr>
          <w:rFonts w:ascii="Times New Roman" w:eastAsia="Times New Roman" w:hAnsi="Times New Roman" w:cs="Times New Roman"/>
          <w:b/>
          <w:bCs/>
          <w:sz w:val="24"/>
          <w:szCs w:val="24"/>
          <w:lang w:val="fr-FR" w:eastAsia="fr-FR"/>
        </w:rPr>
        <w:t>messages symboliques</w:t>
      </w:r>
      <w:r w:rsidRPr="00CE34EE">
        <w:rPr>
          <w:rFonts w:ascii="Times New Roman" w:eastAsia="Times New Roman" w:hAnsi="Times New Roman" w:cs="Times New Roman"/>
          <w:sz w:val="24"/>
          <w:szCs w:val="24"/>
          <w:lang w:val="fr-FR" w:eastAsia="fr-FR"/>
        </w:rPr>
        <w:t xml:space="preserve"> et expriment des </w:t>
      </w:r>
      <w:r w:rsidRPr="00CE34EE">
        <w:rPr>
          <w:rFonts w:ascii="Times New Roman" w:eastAsia="Times New Roman" w:hAnsi="Times New Roman" w:cs="Times New Roman"/>
          <w:b/>
          <w:bCs/>
          <w:sz w:val="24"/>
          <w:szCs w:val="24"/>
          <w:lang w:val="fr-FR" w:eastAsia="fr-FR"/>
        </w:rPr>
        <w:t>identités culturelles</w:t>
      </w:r>
      <w:r w:rsidRPr="00CE34EE">
        <w:rPr>
          <w:rFonts w:ascii="Times New Roman" w:eastAsia="Times New Roman" w:hAnsi="Times New Roman" w:cs="Times New Roman"/>
          <w:sz w:val="24"/>
          <w:szCs w:val="24"/>
          <w:lang w:val="fr-FR" w:eastAsia="fr-FR"/>
        </w:rPr>
        <w:t>, spirituelles et sociales.</w:t>
      </w:r>
    </w:p>
    <w:p w14:paraId="51BE81CF"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 </w:t>
      </w:r>
      <w:r w:rsidRPr="00CE34EE">
        <w:rPr>
          <w:rFonts w:ascii="Times New Roman" w:eastAsia="Times New Roman" w:hAnsi="Times New Roman" w:cs="Times New Roman"/>
          <w:b/>
          <w:bCs/>
          <w:sz w:val="24"/>
          <w:szCs w:val="24"/>
          <w:lang w:val="fr-FR" w:eastAsia="fr-FR"/>
        </w:rPr>
        <w:t>langage des perles</w:t>
      </w:r>
      <w:r w:rsidRPr="00CE34EE">
        <w:rPr>
          <w:rFonts w:ascii="Times New Roman" w:eastAsia="Times New Roman" w:hAnsi="Times New Roman" w:cs="Times New Roman"/>
          <w:sz w:val="24"/>
          <w:szCs w:val="24"/>
          <w:lang w:val="fr-FR" w:eastAsia="fr-FR"/>
        </w:rPr>
        <w:t xml:space="preserve"> dans les masques, tout comme le </w:t>
      </w:r>
      <w:r w:rsidRPr="00CE34EE">
        <w:rPr>
          <w:rFonts w:ascii="Times New Roman" w:eastAsia="Times New Roman" w:hAnsi="Times New Roman" w:cs="Times New Roman"/>
          <w:b/>
          <w:bCs/>
          <w:sz w:val="24"/>
          <w:szCs w:val="24"/>
          <w:lang w:val="fr-FR" w:eastAsia="fr-FR"/>
        </w:rPr>
        <w:t>langage des cauris</w:t>
      </w:r>
      <w:r w:rsidRPr="00CE34EE">
        <w:rPr>
          <w:rFonts w:ascii="Times New Roman" w:eastAsia="Times New Roman" w:hAnsi="Times New Roman" w:cs="Times New Roman"/>
          <w:sz w:val="24"/>
          <w:szCs w:val="24"/>
          <w:lang w:val="fr-FR" w:eastAsia="fr-FR"/>
        </w:rPr>
        <w:t xml:space="preserve">, est un moyen </w:t>
      </w:r>
      <w:r w:rsidRPr="00CE34EE">
        <w:rPr>
          <w:rFonts w:ascii="Times New Roman" w:eastAsia="Times New Roman" w:hAnsi="Times New Roman" w:cs="Times New Roman"/>
          <w:b/>
          <w:bCs/>
          <w:sz w:val="24"/>
          <w:szCs w:val="24"/>
          <w:lang w:val="fr-FR" w:eastAsia="fr-FR"/>
        </w:rPr>
        <w:t>visuel</w:t>
      </w:r>
      <w:r w:rsidRPr="00CE34EE">
        <w:rPr>
          <w:rFonts w:ascii="Times New Roman" w:eastAsia="Times New Roman" w:hAnsi="Times New Roman" w:cs="Times New Roman"/>
          <w:sz w:val="24"/>
          <w:szCs w:val="24"/>
          <w:lang w:val="fr-FR" w:eastAsia="fr-FR"/>
        </w:rPr>
        <w:t xml:space="preserve"> de </w:t>
      </w:r>
      <w:r w:rsidRPr="00CE34EE">
        <w:rPr>
          <w:rFonts w:ascii="Times New Roman" w:eastAsia="Times New Roman" w:hAnsi="Times New Roman" w:cs="Times New Roman"/>
          <w:b/>
          <w:bCs/>
          <w:sz w:val="24"/>
          <w:szCs w:val="24"/>
          <w:lang w:val="fr-FR" w:eastAsia="fr-FR"/>
        </w:rPr>
        <w:t>transmettre des valeurs</w:t>
      </w:r>
      <w:r w:rsidRPr="00CE34EE">
        <w:rPr>
          <w:rFonts w:ascii="Times New Roman" w:eastAsia="Times New Roman" w:hAnsi="Times New Roman" w:cs="Times New Roman"/>
          <w:sz w:val="24"/>
          <w:szCs w:val="24"/>
          <w:lang w:val="fr-FR" w:eastAsia="fr-FR"/>
        </w:rPr>
        <w:t xml:space="preserve"> ou de symboliser des éléments importants de l'</w:t>
      </w:r>
      <w:r w:rsidRPr="00CE34EE">
        <w:rPr>
          <w:rFonts w:ascii="Times New Roman" w:eastAsia="Times New Roman" w:hAnsi="Times New Roman" w:cs="Times New Roman"/>
          <w:b/>
          <w:bCs/>
          <w:sz w:val="24"/>
          <w:szCs w:val="24"/>
          <w:lang w:val="fr-FR" w:eastAsia="fr-FR"/>
        </w:rPr>
        <w:t>identité personnelle</w:t>
      </w:r>
      <w:r w:rsidRPr="00CE34EE">
        <w:rPr>
          <w:rFonts w:ascii="Times New Roman" w:eastAsia="Times New Roman" w:hAnsi="Times New Roman" w:cs="Times New Roman"/>
          <w:sz w:val="24"/>
          <w:szCs w:val="24"/>
          <w:lang w:val="fr-FR" w:eastAsia="fr-FR"/>
        </w:rPr>
        <w:t xml:space="preserve"> ou de la </w:t>
      </w:r>
      <w:r w:rsidRPr="00CE34EE">
        <w:rPr>
          <w:rFonts w:ascii="Times New Roman" w:eastAsia="Times New Roman" w:hAnsi="Times New Roman" w:cs="Times New Roman"/>
          <w:b/>
          <w:bCs/>
          <w:sz w:val="24"/>
          <w:szCs w:val="24"/>
          <w:lang w:val="fr-FR" w:eastAsia="fr-FR"/>
        </w:rPr>
        <w:t>collectivité</w:t>
      </w:r>
      <w:r w:rsidRPr="00CE34EE">
        <w:rPr>
          <w:rFonts w:ascii="Times New Roman" w:eastAsia="Times New Roman" w:hAnsi="Times New Roman" w:cs="Times New Roman"/>
          <w:sz w:val="24"/>
          <w:szCs w:val="24"/>
          <w:lang w:val="fr-FR" w:eastAsia="fr-FR"/>
        </w:rPr>
        <w:t xml:space="preserve">. Chaque élément sur un masque peut avoir une signification spécifique : les </w:t>
      </w:r>
      <w:r w:rsidRPr="00CE34EE">
        <w:rPr>
          <w:rFonts w:ascii="Times New Roman" w:eastAsia="Times New Roman" w:hAnsi="Times New Roman" w:cs="Times New Roman"/>
          <w:b/>
          <w:bCs/>
          <w:sz w:val="24"/>
          <w:szCs w:val="24"/>
          <w:lang w:val="fr-FR" w:eastAsia="fr-FR"/>
        </w:rPr>
        <w:t>perles</w:t>
      </w:r>
      <w:r w:rsidRPr="00CE34EE">
        <w:rPr>
          <w:rFonts w:ascii="Times New Roman" w:eastAsia="Times New Roman" w:hAnsi="Times New Roman" w:cs="Times New Roman"/>
          <w:sz w:val="24"/>
          <w:szCs w:val="24"/>
          <w:lang w:val="fr-FR" w:eastAsia="fr-FR"/>
        </w:rPr>
        <w:t xml:space="preserve"> peuvent symboliser la </w:t>
      </w:r>
      <w:r w:rsidRPr="00CE34EE">
        <w:rPr>
          <w:rFonts w:ascii="Times New Roman" w:eastAsia="Times New Roman" w:hAnsi="Times New Roman" w:cs="Times New Roman"/>
          <w:b/>
          <w:bCs/>
          <w:sz w:val="24"/>
          <w:szCs w:val="24"/>
          <w:lang w:val="fr-FR" w:eastAsia="fr-FR"/>
        </w:rPr>
        <w:t>sagesse</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cauris</w:t>
      </w:r>
      <w:r w:rsidRPr="00CE34EE">
        <w:rPr>
          <w:rFonts w:ascii="Times New Roman" w:eastAsia="Times New Roman" w:hAnsi="Times New Roman" w:cs="Times New Roman"/>
          <w:sz w:val="24"/>
          <w:szCs w:val="24"/>
          <w:lang w:val="fr-FR" w:eastAsia="fr-FR"/>
        </w:rPr>
        <w:t xml:space="preserve"> peuvent représenter l'</w:t>
      </w:r>
      <w:r w:rsidRPr="00CE34EE">
        <w:rPr>
          <w:rFonts w:ascii="Times New Roman" w:eastAsia="Times New Roman" w:hAnsi="Times New Roman" w:cs="Times New Roman"/>
          <w:b/>
          <w:bCs/>
          <w:sz w:val="24"/>
          <w:szCs w:val="24"/>
          <w:lang w:val="fr-FR" w:eastAsia="fr-FR"/>
        </w:rPr>
        <w:t>abondance</w:t>
      </w:r>
      <w:r w:rsidRPr="00CE34EE">
        <w:rPr>
          <w:rFonts w:ascii="Times New Roman" w:eastAsia="Times New Roman" w:hAnsi="Times New Roman" w:cs="Times New Roman"/>
          <w:sz w:val="24"/>
          <w:szCs w:val="24"/>
          <w:lang w:val="fr-FR" w:eastAsia="fr-FR"/>
        </w:rPr>
        <w:t xml:space="preserve">, et les </w:t>
      </w:r>
      <w:r w:rsidRPr="00CE34EE">
        <w:rPr>
          <w:rFonts w:ascii="Times New Roman" w:eastAsia="Times New Roman" w:hAnsi="Times New Roman" w:cs="Times New Roman"/>
          <w:b/>
          <w:bCs/>
          <w:sz w:val="24"/>
          <w:szCs w:val="24"/>
          <w:lang w:val="fr-FR" w:eastAsia="fr-FR"/>
        </w:rPr>
        <w:t>plaques de bronze</w:t>
      </w:r>
      <w:r w:rsidRPr="00CE34EE">
        <w:rPr>
          <w:rFonts w:ascii="Times New Roman" w:eastAsia="Times New Roman" w:hAnsi="Times New Roman" w:cs="Times New Roman"/>
          <w:sz w:val="24"/>
          <w:szCs w:val="24"/>
          <w:lang w:val="fr-FR" w:eastAsia="fr-FR"/>
        </w:rPr>
        <w:t xml:space="preserve"> peuvent évoquer des </w:t>
      </w:r>
      <w:r w:rsidRPr="00CE34EE">
        <w:rPr>
          <w:rFonts w:ascii="Times New Roman" w:eastAsia="Times New Roman" w:hAnsi="Times New Roman" w:cs="Times New Roman"/>
          <w:b/>
          <w:bCs/>
          <w:sz w:val="24"/>
          <w:szCs w:val="24"/>
          <w:lang w:val="fr-FR" w:eastAsia="fr-FR"/>
        </w:rPr>
        <w:t>ancêtres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valeurs de pouvoir</w:t>
      </w:r>
      <w:r w:rsidRPr="00CE34EE">
        <w:rPr>
          <w:rFonts w:ascii="Times New Roman" w:eastAsia="Times New Roman" w:hAnsi="Times New Roman" w:cs="Times New Roman"/>
          <w:sz w:val="24"/>
          <w:szCs w:val="24"/>
          <w:lang w:val="fr-FR" w:eastAsia="fr-FR"/>
        </w:rPr>
        <w:t>.</w:t>
      </w:r>
    </w:p>
    <w:p w14:paraId="1486CBED"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t>Développer une Activité : "Le Chemin de Perles et l'Expression de Son Identité"</w:t>
      </w:r>
    </w:p>
    <w:p w14:paraId="124A01E4"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Objectif de l’activité :</w:t>
      </w:r>
    </w:p>
    <w:p w14:paraId="3C37438C"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Cette activité permet aux enfants d’explorer le </w:t>
      </w:r>
      <w:r w:rsidRPr="00CE34EE">
        <w:rPr>
          <w:rFonts w:ascii="Times New Roman" w:eastAsia="Times New Roman" w:hAnsi="Times New Roman" w:cs="Times New Roman"/>
          <w:b/>
          <w:bCs/>
          <w:sz w:val="24"/>
          <w:szCs w:val="24"/>
          <w:lang w:val="fr-FR" w:eastAsia="fr-FR"/>
        </w:rPr>
        <w:t>langage des perles et des symboles</w:t>
      </w:r>
      <w:r w:rsidRPr="00CE34EE">
        <w:rPr>
          <w:rFonts w:ascii="Times New Roman" w:eastAsia="Times New Roman" w:hAnsi="Times New Roman" w:cs="Times New Roman"/>
          <w:sz w:val="24"/>
          <w:szCs w:val="24"/>
          <w:lang w:val="fr-FR" w:eastAsia="fr-FR"/>
        </w:rPr>
        <w:t xml:space="preserve"> utilisés dans les </w:t>
      </w:r>
      <w:r w:rsidRPr="00CE34EE">
        <w:rPr>
          <w:rFonts w:ascii="Times New Roman" w:eastAsia="Times New Roman" w:hAnsi="Times New Roman" w:cs="Times New Roman"/>
          <w:b/>
          <w:bCs/>
          <w:sz w:val="24"/>
          <w:szCs w:val="24"/>
          <w:lang w:val="fr-FR" w:eastAsia="fr-FR"/>
        </w:rPr>
        <w:t>masques africains</w:t>
      </w:r>
      <w:r w:rsidRPr="00CE34EE">
        <w:rPr>
          <w:rFonts w:ascii="Times New Roman" w:eastAsia="Times New Roman" w:hAnsi="Times New Roman" w:cs="Times New Roman"/>
          <w:sz w:val="24"/>
          <w:szCs w:val="24"/>
          <w:lang w:val="fr-FR" w:eastAsia="fr-FR"/>
        </w:rPr>
        <w:t xml:space="preserve"> et de créer leur propre </w:t>
      </w:r>
      <w:r w:rsidRPr="00CE34EE">
        <w:rPr>
          <w:rFonts w:ascii="Times New Roman" w:eastAsia="Times New Roman" w:hAnsi="Times New Roman" w:cs="Times New Roman"/>
          <w:b/>
          <w:bCs/>
          <w:sz w:val="24"/>
          <w:szCs w:val="24"/>
          <w:lang w:val="fr-FR" w:eastAsia="fr-FR"/>
        </w:rPr>
        <w:t>"chemin de perles"</w:t>
      </w:r>
      <w:r w:rsidRPr="00CE34EE">
        <w:rPr>
          <w:rFonts w:ascii="Times New Roman" w:eastAsia="Times New Roman" w:hAnsi="Times New Roman" w:cs="Times New Roman"/>
          <w:sz w:val="24"/>
          <w:szCs w:val="24"/>
          <w:lang w:val="fr-FR" w:eastAsia="fr-FR"/>
        </w:rPr>
        <w:t xml:space="preserve">, un masque </w:t>
      </w:r>
      <w:r w:rsidRPr="00CE34EE">
        <w:rPr>
          <w:rFonts w:ascii="Times New Roman" w:eastAsia="Times New Roman" w:hAnsi="Times New Roman" w:cs="Times New Roman"/>
          <w:b/>
          <w:bCs/>
          <w:sz w:val="24"/>
          <w:szCs w:val="24"/>
          <w:lang w:val="fr-FR" w:eastAsia="fr-FR"/>
        </w:rPr>
        <w:t>personnel</w:t>
      </w:r>
      <w:r w:rsidRPr="00CE34EE">
        <w:rPr>
          <w:rFonts w:ascii="Times New Roman" w:eastAsia="Times New Roman" w:hAnsi="Times New Roman" w:cs="Times New Roman"/>
          <w:sz w:val="24"/>
          <w:szCs w:val="24"/>
          <w:lang w:val="fr-FR" w:eastAsia="fr-FR"/>
        </w:rPr>
        <w:t xml:space="preserve"> représentant leur </w:t>
      </w:r>
      <w:r w:rsidRPr="00CE34EE">
        <w:rPr>
          <w:rFonts w:ascii="Times New Roman" w:eastAsia="Times New Roman" w:hAnsi="Times New Roman" w:cs="Times New Roman"/>
          <w:b/>
          <w:bCs/>
          <w:sz w:val="24"/>
          <w:szCs w:val="24"/>
          <w:lang w:val="fr-FR" w:eastAsia="fr-FR"/>
        </w:rPr>
        <w:t>identité</w:t>
      </w:r>
      <w:r w:rsidRPr="00CE34EE">
        <w:rPr>
          <w:rFonts w:ascii="Times New Roman" w:eastAsia="Times New Roman" w:hAnsi="Times New Roman" w:cs="Times New Roman"/>
          <w:sz w:val="24"/>
          <w:szCs w:val="24"/>
          <w:lang w:val="fr-FR" w:eastAsia="fr-FR"/>
        </w:rPr>
        <w:t xml:space="preserve">, leurs </w:t>
      </w:r>
      <w:r w:rsidRPr="00CE34EE">
        <w:rPr>
          <w:rFonts w:ascii="Times New Roman" w:eastAsia="Times New Roman" w:hAnsi="Times New Roman" w:cs="Times New Roman"/>
          <w:b/>
          <w:bCs/>
          <w:sz w:val="24"/>
          <w:szCs w:val="24"/>
          <w:lang w:val="fr-FR" w:eastAsia="fr-FR"/>
        </w:rPr>
        <w:t>valeurs</w:t>
      </w:r>
      <w:r w:rsidRPr="00CE34EE">
        <w:rPr>
          <w:rFonts w:ascii="Times New Roman" w:eastAsia="Times New Roman" w:hAnsi="Times New Roman" w:cs="Times New Roman"/>
          <w:sz w:val="24"/>
          <w:szCs w:val="24"/>
          <w:lang w:val="fr-FR" w:eastAsia="fr-FR"/>
        </w:rPr>
        <w:t xml:space="preserve"> et leur </w:t>
      </w:r>
      <w:r w:rsidRPr="00CE34EE">
        <w:rPr>
          <w:rFonts w:ascii="Times New Roman" w:eastAsia="Times New Roman" w:hAnsi="Times New Roman" w:cs="Times New Roman"/>
          <w:b/>
          <w:bCs/>
          <w:sz w:val="24"/>
          <w:szCs w:val="24"/>
          <w:lang w:val="fr-FR" w:eastAsia="fr-FR"/>
        </w:rPr>
        <w:t>histoire</w:t>
      </w:r>
      <w:r w:rsidRPr="00CE34EE">
        <w:rPr>
          <w:rFonts w:ascii="Times New Roman" w:eastAsia="Times New Roman" w:hAnsi="Times New Roman" w:cs="Times New Roman"/>
          <w:sz w:val="24"/>
          <w:szCs w:val="24"/>
          <w:lang w:val="fr-FR" w:eastAsia="fr-FR"/>
        </w:rPr>
        <w:t xml:space="preserve"> à travers des éléments symboliques.</w:t>
      </w:r>
    </w:p>
    <w:p w14:paraId="2F2722C9" w14:textId="77777777" w:rsidR="00CE34EE" w:rsidRPr="00CE34EE" w:rsidRDefault="00000000" w:rsidP="00CE34EE">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81CB6D1">
          <v:rect id="_x0000_i1061" style="width:0;height:1.5pt" o:hralign="center" o:hrstd="t" o:hr="t" fillcolor="#a0a0a0" stroked="f"/>
        </w:pict>
      </w:r>
    </w:p>
    <w:p w14:paraId="0B6E3318"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t>1. Le Chemin de Perles : Créer Son Propre Masque Symbolique</w:t>
      </w:r>
    </w:p>
    <w:p w14:paraId="1DAACA6E"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Matériaux nécessaires :</w:t>
      </w:r>
    </w:p>
    <w:p w14:paraId="3C24A5F8" w14:textId="77777777" w:rsidR="00CE34EE" w:rsidRPr="00CE34EE" w:rsidRDefault="00CE34EE" w:rsidP="00CE34EE">
      <w:pPr>
        <w:numPr>
          <w:ilvl w:val="0"/>
          <w:numId w:val="85"/>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Carton épais</w:t>
      </w:r>
      <w:r w:rsidRPr="00CE34EE">
        <w:rPr>
          <w:rFonts w:ascii="Times New Roman" w:eastAsia="Times New Roman" w:hAnsi="Times New Roman" w:cs="Times New Roman"/>
          <w:sz w:val="24"/>
          <w:szCs w:val="24"/>
          <w:lang w:val="fr-FR" w:eastAsia="fr-FR"/>
        </w:rPr>
        <w:t xml:space="preserve"> ou </w:t>
      </w:r>
      <w:r w:rsidRPr="00CE34EE">
        <w:rPr>
          <w:rFonts w:ascii="Times New Roman" w:eastAsia="Times New Roman" w:hAnsi="Times New Roman" w:cs="Times New Roman"/>
          <w:b/>
          <w:bCs/>
          <w:sz w:val="24"/>
          <w:szCs w:val="24"/>
          <w:lang w:val="fr-FR" w:eastAsia="fr-FR"/>
        </w:rPr>
        <w:t>papier mâché</w:t>
      </w:r>
      <w:r w:rsidRPr="00CE34EE">
        <w:rPr>
          <w:rFonts w:ascii="Times New Roman" w:eastAsia="Times New Roman" w:hAnsi="Times New Roman" w:cs="Times New Roman"/>
          <w:sz w:val="24"/>
          <w:szCs w:val="24"/>
          <w:lang w:val="fr-FR" w:eastAsia="fr-FR"/>
        </w:rPr>
        <w:t xml:space="preserve"> (pour la base du masque)</w:t>
      </w:r>
    </w:p>
    <w:p w14:paraId="64FFE3EC" w14:textId="77777777" w:rsidR="00CE34EE" w:rsidRPr="00CE34EE" w:rsidRDefault="00CE34EE" w:rsidP="00CE34EE">
      <w:pPr>
        <w:numPr>
          <w:ilvl w:val="0"/>
          <w:numId w:val="85"/>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Perles</w:t>
      </w:r>
      <w:r w:rsidRPr="00CE34EE">
        <w:rPr>
          <w:rFonts w:ascii="Times New Roman" w:eastAsia="Times New Roman" w:hAnsi="Times New Roman" w:cs="Times New Roman"/>
          <w:sz w:val="24"/>
          <w:szCs w:val="24"/>
          <w:lang w:val="fr-FR" w:eastAsia="fr-FR"/>
        </w:rPr>
        <w:t xml:space="preserve"> de différentes couleurs (symbolisant divers aspects de l’identité)</w:t>
      </w:r>
    </w:p>
    <w:p w14:paraId="47D7C3DA" w14:textId="77777777" w:rsidR="00CE34EE" w:rsidRPr="00CE34EE" w:rsidRDefault="00CE34EE" w:rsidP="00CE34EE">
      <w:pPr>
        <w:numPr>
          <w:ilvl w:val="0"/>
          <w:numId w:val="85"/>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Cauris</w:t>
      </w:r>
      <w:r w:rsidRPr="00CE34EE">
        <w:rPr>
          <w:rFonts w:ascii="Times New Roman" w:eastAsia="Times New Roman" w:hAnsi="Times New Roman" w:cs="Times New Roman"/>
          <w:sz w:val="24"/>
          <w:szCs w:val="24"/>
          <w:lang w:val="fr-FR" w:eastAsia="fr-FR"/>
        </w:rPr>
        <w:t xml:space="preserve"> (symbolisant l’abondance et la protection)</w:t>
      </w:r>
    </w:p>
    <w:p w14:paraId="3B816A59" w14:textId="77777777" w:rsidR="00CE34EE" w:rsidRPr="00CE34EE" w:rsidRDefault="00CE34EE" w:rsidP="00CE34EE">
      <w:pPr>
        <w:numPr>
          <w:ilvl w:val="0"/>
          <w:numId w:val="85"/>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Plaques de métal</w:t>
      </w:r>
      <w:r w:rsidRPr="00CE34EE">
        <w:rPr>
          <w:rFonts w:ascii="Times New Roman" w:eastAsia="Times New Roman" w:hAnsi="Times New Roman" w:cs="Times New Roman"/>
          <w:sz w:val="24"/>
          <w:szCs w:val="24"/>
          <w:lang w:val="fr-FR" w:eastAsia="fr-FR"/>
        </w:rPr>
        <w:t xml:space="preserve"> (ou feuilles d'aluminium, pour imiter les plaques de bronze)</w:t>
      </w:r>
    </w:p>
    <w:p w14:paraId="6ED99E3D" w14:textId="77777777" w:rsidR="00CE34EE" w:rsidRPr="00CE34EE" w:rsidRDefault="00CE34EE" w:rsidP="00CE34EE">
      <w:pPr>
        <w:numPr>
          <w:ilvl w:val="0"/>
          <w:numId w:val="85"/>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lastRenderedPageBreak/>
        <w:t>Colle</w:t>
      </w:r>
      <w:r w:rsidRPr="00CE34EE">
        <w:rPr>
          <w:rFonts w:ascii="Times New Roman" w:eastAsia="Times New Roman" w:hAnsi="Times New Roman" w:cs="Times New Roman"/>
          <w:sz w:val="24"/>
          <w:szCs w:val="24"/>
          <w:lang w:val="fr-FR" w:eastAsia="fr-FR"/>
        </w:rPr>
        <w:t xml:space="preserve">, </w:t>
      </w:r>
      <w:r w:rsidRPr="00CE34EE">
        <w:rPr>
          <w:rFonts w:ascii="Times New Roman" w:eastAsia="Times New Roman" w:hAnsi="Times New Roman" w:cs="Times New Roman"/>
          <w:b/>
          <w:bCs/>
          <w:sz w:val="24"/>
          <w:szCs w:val="24"/>
          <w:lang w:val="fr-FR" w:eastAsia="fr-FR"/>
        </w:rPr>
        <w:t>ciseaux</w:t>
      </w:r>
    </w:p>
    <w:p w14:paraId="2D98760F" w14:textId="77777777" w:rsidR="00CE34EE" w:rsidRPr="00CE34EE" w:rsidRDefault="00CE34EE" w:rsidP="00CE34EE">
      <w:pPr>
        <w:numPr>
          <w:ilvl w:val="0"/>
          <w:numId w:val="85"/>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Feutres ou crayons</w:t>
      </w:r>
      <w:r w:rsidRPr="00CE34EE">
        <w:rPr>
          <w:rFonts w:ascii="Times New Roman" w:eastAsia="Times New Roman" w:hAnsi="Times New Roman" w:cs="Times New Roman"/>
          <w:sz w:val="24"/>
          <w:szCs w:val="24"/>
          <w:lang w:val="fr-FR" w:eastAsia="fr-FR"/>
        </w:rPr>
        <w:t xml:space="preserve"> pour dessiner des motifs</w:t>
      </w:r>
    </w:p>
    <w:p w14:paraId="4CF5E681" w14:textId="77777777" w:rsidR="00CE34EE" w:rsidRPr="00CE34EE" w:rsidRDefault="00CE34EE" w:rsidP="00CE34EE">
      <w:pPr>
        <w:numPr>
          <w:ilvl w:val="0"/>
          <w:numId w:val="85"/>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Tissu ou rubans</w:t>
      </w:r>
      <w:r w:rsidRPr="00CE34EE">
        <w:rPr>
          <w:rFonts w:ascii="Times New Roman" w:eastAsia="Times New Roman" w:hAnsi="Times New Roman" w:cs="Times New Roman"/>
          <w:sz w:val="24"/>
          <w:szCs w:val="24"/>
          <w:lang w:val="fr-FR" w:eastAsia="fr-FR"/>
        </w:rPr>
        <w:t xml:space="preserve"> pour la décoration (facultatif)</w:t>
      </w:r>
    </w:p>
    <w:p w14:paraId="1098C087"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Étapes de réalisation :</w:t>
      </w:r>
    </w:p>
    <w:p w14:paraId="4F1EB077" w14:textId="77777777" w:rsidR="00CE34EE" w:rsidRPr="00CE34EE" w:rsidRDefault="00CE34EE" w:rsidP="00CE34EE">
      <w:pPr>
        <w:numPr>
          <w:ilvl w:val="0"/>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Introduction au Langage des Masques</w:t>
      </w:r>
      <w:r w:rsidRPr="00CE34EE">
        <w:rPr>
          <w:rFonts w:ascii="Times New Roman" w:eastAsia="Times New Roman" w:hAnsi="Times New Roman" w:cs="Times New Roman"/>
          <w:sz w:val="24"/>
          <w:szCs w:val="24"/>
          <w:lang w:val="fr-FR" w:eastAsia="fr-FR"/>
        </w:rPr>
        <w:t xml:space="preserve"> :</w:t>
      </w:r>
    </w:p>
    <w:p w14:paraId="6764B2A0"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Discuter des masques africains</w:t>
      </w:r>
      <w:r w:rsidRPr="00CE34EE">
        <w:rPr>
          <w:rFonts w:ascii="Times New Roman" w:eastAsia="Times New Roman" w:hAnsi="Times New Roman" w:cs="Times New Roman"/>
          <w:sz w:val="24"/>
          <w:szCs w:val="24"/>
          <w:lang w:val="fr-FR" w:eastAsia="fr-FR"/>
        </w:rPr>
        <w:t xml:space="preserve"> et des </w:t>
      </w:r>
      <w:r w:rsidRPr="00CE34EE">
        <w:rPr>
          <w:rFonts w:ascii="Times New Roman" w:eastAsia="Times New Roman" w:hAnsi="Times New Roman" w:cs="Times New Roman"/>
          <w:b/>
          <w:bCs/>
          <w:sz w:val="24"/>
          <w:szCs w:val="24"/>
          <w:lang w:val="fr-FR" w:eastAsia="fr-FR"/>
        </w:rPr>
        <w:t>symboles</w:t>
      </w:r>
      <w:r w:rsidRPr="00CE34EE">
        <w:rPr>
          <w:rFonts w:ascii="Times New Roman" w:eastAsia="Times New Roman" w:hAnsi="Times New Roman" w:cs="Times New Roman"/>
          <w:sz w:val="24"/>
          <w:szCs w:val="24"/>
          <w:lang w:val="fr-FR" w:eastAsia="fr-FR"/>
        </w:rPr>
        <w:t xml:space="preserve"> qu’ils véhiculent. Expliquer comment chaque élément du masque (comme les </w:t>
      </w:r>
      <w:r w:rsidRPr="00CE34EE">
        <w:rPr>
          <w:rFonts w:ascii="Times New Roman" w:eastAsia="Times New Roman" w:hAnsi="Times New Roman" w:cs="Times New Roman"/>
          <w:b/>
          <w:bCs/>
          <w:sz w:val="24"/>
          <w:szCs w:val="24"/>
          <w:lang w:val="fr-FR" w:eastAsia="fr-FR"/>
        </w:rPr>
        <w:t>perles</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cauris</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plaques de métal</w:t>
      </w:r>
      <w:r w:rsidRPr="00CE34EE">
        <w:rPr>
          <w:rFonts w:ascii="Times New Roman" w:eastAsia="Times New Roman" w:hAnsi="Times New Roman" w:cs="Times New Roman"/>
          <w:sz w:val="24"/>
          <w:szCs w:val="24"/>
          <w:lang w:val="fr-FR" w:eastAsia="fr-FR"/>
        </w:rPr>
        <w:t>) a une signification dans la culture africaine.</w:t>
      </w:r>
    </w:p>
    <w:p w14:paraId="1D258576"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Les </w:t>
      </w:r>
      <w:r w:rsidRPr="00CE34EE">
        <w:rPr>
          <w:rFonts w:ascii="Times New Roman" w:eastAsia="Times New Roman" w:hAnsi="Times New Roman" w:cs="Times New Roman"/>
          <w:b/>
          <w:bCs/>
          <w:sz w:val="24"/>
          <w:szCs w:val="24"/>
          <w:lang w:val="fr-FR" w:eastAsia="fr-FR"/>
        </w:rPr>
        <w:t>perles</w:t>
      </w:r>
      <w:r w:rsidRPr="00CE34EE">
        <w:rPr>
          <w:rFonts w:ascii="Times New Roman" w:eastAsia="Times New Roman" w:hAnsi="Times New Roman" w:cs="Times New Roman"/>
          <w:sz w:val="24"/>
          <w:szCs w:val="24"/>
          <w:lang w:val="fr-FR" w:eastAsia="fr-FR"/>
        </w:rPr>
        <w:t xml:space="preserve"> représentent souvent des </w:t>
      </w:r>
      <w:r w:rsidRPr="00CE34EE">
        <w:rPr>
          <w:rFonts w:ascii="Times New Roman" w:eastAsia="Times New Roman" w:hAnsi="Times New Roman" w:cs="Times New Roman"/>
          <w:b/>
          <w:bCs/>
          <w:sz w:val="24"/>
          <w:szCs w:val="24"/>
          <w:lang w:val="fr-FR" w:eastAsia="fr-FR"/>
        </w:rPr>
        <w:t>valeurs personnelles</w:t>
      </w:r>
      <w:r w:rsidRPr="00CE34EE">
        <w:rPr>
          <w:rFonts w:ascii="Times New Roman" w:eastAsia="Times New Roman" w:hAnsi="Times New Roman" w:cs="Times New Roman"/>
          <w:sz w:val="24"/>
          <w:szCs w:val="24"/>
          <w:lang w:val="fr-FR" w:eastAsia="fr-FR"/>
        </w:rPr>
        <w:t xml:space="preserve"> (comme la </w:t>
      </w:r>
      <w:r w:rsidRPr="00CE34EE">
        <w:rPr>
          <w:rFonts w:ascii="Times New Roman" w:eastAsia="Times New Roman" w:hAnsi="Times New Roman" w:cs="Times New Roman"/>
          <w:b/>
          <w:bCs/>
          <w:sz w:val="24"/>
          <w:szCs w:val="24"/>
          <w:lang w:val="fr-FR" w:eastAsia="fr-FR"/>
        </w:rPr>
        <w:t>sagesse</w:t>
      </w:r>
      <w:r w:rsidRPr="00CE34EE">
        <w:rPr>
          <w:rFonts w:ascii="Times New Roman" w:eastAsia="Times New Roman" w:hAnsi="Times New Roman" w:cs="Times New Roman"/>
          <w:sz w:val="24"/>
          <w:szCs w:val="24"/>
          <w:lang w:val="fr-FR" w:eastAsia="fr-FR"/>
        </w:rPr>
        <w:t xml:space="preserve">, la </w:t>
      </w:r>
      <w:r w:rsidRPr="00CE34EE">
        <w:rPr>
          <w:rFonts w:ascii="Times New Roman" w:eastAsia="Times New Roman" w:hAnsi="Times New Roman" w:cs="Times New Roman"/>
          <w:b/>
          <w:bCs/>
          <w:sz w:val="24"/>
          <w:szCs w:val="24"/>
          <w:lang w:val="fr-FR" w:eastAsia="fr-FR"/>
        </w:rPr>
        <w:t>force</w:t>
      </w:r>
      <w:r w:rsidRPr="00CE34EE">
        <w:rPr>
          <w:rFonts w:ascii="Times New Roman" w:eastAsia="Times New Roman" w:hAnsi="Times New Roman" w:cs="Times New Roman"/>
          <w:sz w:val="24"/>
          <w:szCs w:val="24"/>
          <w:lang w:val="fr-FR" w:eastAsia="fr-FR"/>
        </w:rPr>
        <w:t xml:space="preserve">, la </w:t>
      </w:r>
      <w:r w:rsidRPr="00CE34EE">
        <w:rPr>
          <w:rFonts w:ascii="Times New Roman" w:eastAsia="Times New Roman" w:hAnsi="Times New Roman" w:cs="Times New Roman"/>
          <w:b/>
          <w:bCs/>
          <w:sz w:val="24"/>
          <w:szCs w:val="24"/>
          <w:lang w:val="fr-FR" w:eastAsia="fr-FR"/>
        </w:rPr>
        <w:t>protection</w:t>
      </w:r>
      <w:r w:rsidRPr="00CE34EE">
        <w:rPr>
          <w:rFonts w:ascii="Times New Roman" w:eastAsia="Times New Roman" w:hAnsi="Times New Roman" w:cs="Times New Roman"/>
          <w:sz w:val="24"/>
          <w:szCs w:val="24"/>
          <w:lang w:val="fr-FR" w:eastAsia="fr-FR"/>
        </w:rPr>
        <w:t>).</w:t>
      </w:r>
    </w:p>
    <w:p w14:paraId="437DB178"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Les </w:t>
      </w:r>
      <w:r w:rsidRPr="00CE34EE">
        <w:rPr>
          <w:rFonts w:ascii="Times New Roman" w:eastAsia="Times New Roman" w:hAnsi="Times New Roman" w:cs="Times New Roman"/>
          <w:b/>
          <w:bCs/>
          <w:sz w:val="24"/>
          <w:szCs w:val="24"/>
          <w:lang w:val="fr-FR" w:eastAsia="fr-FR"/>
        </w:rPr>
        <w:t>cauris</w:t>
      </w:r>
      <w:r w:rsidRPr="00CE34EE">
        <w:rPr>
          <w:rFonts w:ascii="Times New Roman" w:eastAsia="Times New Roman" w:hAnsi="Times New Roman" w:cs="Times New Roman"/>
          <w:sz w:val="24"/>
          <w:szCs w:val="24"/>
          <w:lang w:val="fr-FR" w:eastAsia="fr-FR"/>
        </w:rPr>
        <w:t xml:space="preserve"> peuvent être des symboles de </w:t>
      </w:r>
      <w:r w:rsidRPr="00CE34EE">
        <w:rPr>
          <w:rFonts w:ascii="Times New Roman" w:eastAsia="Times New Roman" w:hAnsi="Times New Roman" w:cs="Times New Roman"/>
          <w:b/>
          <w:bCs/>
          <w:sz w:val="24"/>
          <w:szCs w:val="24"/>
          <w:lang w:val="fr-FR" w:eastAsia="fr-FR"/>
        </w:rPr>
        <w:t>fertilité</w:t>
      </w:r>
      <w:r w:rsidRPr="00CE34EE">
        <w:rPr>
          <w:rFonts w:ascii="Times New Roman" w:eastAsia="Times New Roman" w:hAnsi="Times New Roman" w:cs="Times New Roman"/>
          <w:sz w:val="24"/>
          <w:szCs w:val="24"/>
          <w:lang w:val="fr-FR" w:eastAsia="fr-FR"/>
        </w:rPr>
        <w:t xml:space="preserve"> ou de </w:t>
      </w:r>
      <w:r w:rsidRPr="00CE34EE">
        <w:rPr>
          <w:rFonts w:ascii="Times New Roman" w:eastAsia="Times New Roman" w:hAnsi="Times New Roman" w:cs="Times New Roman"/>
          <w:b/>
          <w:bCs/>
          <w:sz w:val="24"/>
          <w:szCs w:val="24"/>
          <w:lang w:val="fr-FR" w:eastAsia="fr-FR"/>
        </w:rPr>
        <w:t>protection</w:t>
      </w:r>
      <w:r w:rsidRPr="00CE34EE">
        <w:rPr>
          <w:rFonts w:ascii="Times New Roman" w:eastAsia="Times New Roman" w:hAnsi="Times New Roman" w:cs="Times New Roman"/>
          <w:sz w:val="24"/>
          <w:szCs w:val="24"/>
          <w:lang w:val="fr-FR" w:eastAsia="fr-FR"/>
        </w:rPr>
        <w:t>.</w:t>
      </w:r>
    </w:p>
    <w:p w14:paraId="480E2BE0"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Les </w:t>
      </w:r>
      <w:r w:rsidRPr="00CE34EE">
        <w:rPr>
          <w:rFonts w:ascii="Times New Roman" w:eastAsia="Times New Roman" w:hAnsi="Times New Roman" w:cs="Times New Roman"/>
          <w:b/>
          <w:bCs/>
          <w:sz w:val="24"/>
          <w:szCs w:val="24"/>
          <w:lang w:val="fr-FR" w:eastAsia="fr-FR"/>
        </w:rPr>
        <w:t>plaques de bronze</w:t>
      </w:r>
      <w:r w:rsidRPr="00CE34EE">
        <w:rPr>
          <w:rFonts w:ascii="Times New Roman" w:eastAsia="Times New Roman" w:hAnsi="Times New Roman" w:cs="Times New Roman"/>
          <w:sz w:val="24"/>
          <w:szCs w:val="24"/>
          <w:lang w:val="fr-FR" w:eastAsia="fr-FR"/>
        </w:rPr>
        <w:t xml:space="preserve"> ou de métal peuvent symboliser l’</w:t>
      </w:r>
      <w:r w:rsidRPr="00CE34EE">
        <w:rPr>
          <w:rFonts w:ascii="Times New Roman" w:eastAsia="Times New Roman" w:hAnsi="Times New Roman" w:cs="Times New Roman"/>
          <w:b/>
          <w:bCs/>
          <w:sz w:val="24"/>
          <w:szCs w:val="24"/>
          <w:lang w:val="fr-FR" w:eastAsia="fr-FR"/>
        </w:rPr>
        <w:t>ancestralité</w:t>
      </w:r>
      <w:r w:rsidRPr="00CE34EE">
        <w:rPr>
          <w:rFonts w:ascii="Times New Roman" w:eastAsia="Times New Roman" w:hAnsi="Times New Roman" w:cs="Times New Roman"/>
          <w:sz w:val="24"/>
          <w:szCs w:val="24"/>
          <w:lang w:val="fr-FR" w:eastAsia="fr-FR"/>
        </w:rPr>
        <w:t xml:space="preserve"> ou le </w:t>
      </w:r>
      <w:r w:rsidRPr="00CE34EE">
        <w:rPr>
          <w:rFonts w:ascii="Times New Roman" w:eastAsia="Times New Roman" w:hAnsi="Times New Roman" w:cs="Times New Roman"/>
          <w:b/>
          <w:bCs/>
          <w:sz w:val="24"/>
          <w:szCs w:val="24"/>
          <w:lang w:val="fr-FR" w:eastAsia="fr-FR"/>
        </w:rPr>
        <w:t>pouvoir</w:t>
      </w:r>
      <w:r w:rsidRPr="00CE34EE">
        <w:rPr>
          <w:rFonts w:ascii="Times New Roman" w:eastAsia="Times New Roman" w:hAnsi="Times New Roman" w:cs="Times New Roman"/>
          <w:sz w:val="24"/>
          <w:szCs w:val="24"/>
          <w:lang w:val="fr-FR" w:eastAsia="fr-FR"/>
        </w:rPr>
        <w:t>.</w:t>
      </w:r>
    </w:p>
    <w:p w14:paraId="62B5FDB3" w14:textId="77777777" w:rsidR="00CE34EE" w:rsidRPr="00CE34EE" w:rsidRDefault="00CE34EE" w:rsidP="00CE34EE">
      <w:pPr>
        <w:numPr>
          <w:ilvl w:val="0"/>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Dessiner un modèle de masque</w:t>
      </w:r>
      <w:r w:rsidRPr="00CE34EE">
        <w:rPr>
          <w:rFonts w:ascii="Times New Roman" w:eastAsia="Times New Roman" w:hAnsi="Times New Roman" w:cs="Times New Roman"/>
          <w:sz w:val="24"/>
          <w:szCs w:val="24"/>
          <w:lang w:val="fr-FR" w:eastAsia="fr-FR"/>
        </w:rPr>
        <w:t xml:space="preserve"> :</w:t>
      </w:r>
    </w:p>
    <w:p w14:paraId="7AD2A73F"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Demander aux enfants de </w:t>
      </w:r>
      <w:r w:rsidRPr="00CE34EE">
        <w:rPr>
          <w:rFonts w:ascii="Times New Roman" w:eastAsia="Times New Roman" w:hAnsi="Times New Roman" w:cs="Times New Roman"/>
          <w:b/>
          <w:bCs/>
          <w:sz w:val="24"/>
          <w:szCs w:val="24"/>
          <w:lang w:val="fr-FR" w:eastAsia="fr-FR"/>
        </w:rPr>
        <w:t>dessiner le contour de leur masque</w:t>
      </w:r>
      <w:r w:rsidRPr="00CE34EE">
        <w:rPr>
          <w:rFonts w:ascii="Times New Roman" w:eastAsia="Times New Roman" w:hAnsi="Times New Roman" w:cs="Times New Roman"/>
          <w:sz w:val="24"/>
          <w:szCs w:val="24"/>
          <w:lang w:val="fr-FR" w:eastAsia="fr-FR"/>
        </w:rPr>
        <w:t xml:space="preserve"> sur un morceau de </w:t>
      </w:r>
      <w:r w:rsidRPr="00CE34EE">
        <w:rPr>
          <w:rFonts w:ascii="Times New Roman" w:eastAsia="Times New Roman" w:hAnsi="Times New Roman" w:cs="Times New Roman"/>
          <w:b/>
          <w:bCs/>
          <w:sz w:val="24"/>
          <w:szCs w:val="24"/>
          <w:lang w:val="fr-FR" w:eastAsia="fr-FR"/>
        </w:rPr>
        <w:t>carton</w:t>
      </w:r>
      <w:r w:rsidRPr="00CE34EE">
        <w:rPr>
          <w:rFonts w:ascii="Times New Roman" w:eastAsia="Times New Roman" w:hAnsi="Times New Roman" w:cs="Times New Roman"/>
          <w:sz w:val="24"/>
          <w:szCs w:val="24"/>
          <w:lang w:val="fr-FR" w:eastAsia="fr-FR"/>
        </w:rPr>
        <w:t xml:space="preserve"> ou de </w:t>
      </w:r>
      <w:r w:rsidRPr="00CE34EE">
        <w:rPr>
          <w:rFonts w:ascii="Times New Roman" w:eastAsia="Times New Roman" w:hAnsi="Times New Roman" w:cs="Times New Roman"/>
          <w:b/>
          <w:bCs/>
          <w:sz w:val="24"/>
          <w:szCs w:val="24"/>
          <w:lang w:val="fr-FR" w:eastAsia="fr-FR"/>
        </w:rPr>
        <w:t>papier mâché</w:t>
      </w:r>
      <w:r w:rsidRPr="00CE34EE">
        <w:rPr>
          <w:rFonts w:ascii="Times New Roman" w:eastAsia="Times New Roman" w:hAnsi="Times New Roman" w:cs="Times New Roman"/>
          <w:sz w:val="24"/>
          <w:szCs w:val="24"/>
          <w:lang w:val="fr-FR" w:eastAsia="fr-FR"/>
        </w:rPr>
        <w:t xml:space="preserve">. Le masque peut être </w:t>
      </w:r>
      <w:r w:rsidRPr="00CE34EE">
        <w:rPr>
          <w:rFonts w:ascii="Times New Roman" w:eastAsia="Times New Roman" w:hAnsi="Times New Roman" w:cs="Times New Roman"/>
          <w:b/>
          <w:bCs/>
          <w:sz w:val="24"/>
          <w:szCs w:val="24"/>
          <w:lang w:val="fr-FR" w:eastAsia="fr-FR"/>
        </w:rPr>
        <w:t>symétrique</w:t>
      </w:r>
      <w:r w:rsidRPr="00CE34EE">
        <w:rPr>
          <w:rFonts w:ascii="Times New Roman" w:eastAsia="Times New Roman" w:hAnsi="Times New Roman" w:cs="Times New Roman"/>
          <w:sz w:val="24"/>
          <w:szCs w:val="24"/>
          <w:lang w:val="fr-FR" w:eastAsia="fr-FR"/>
        </w:rPr>
        <w:t xml:space="preserve"> ou </w:t>
      </w:r>
      <w:r w:rsidRPr="00CE34EE">
        <w:rPr>
          <w:rFonts w:ascii="Times New Roman" w:eastAsia="Times New Roman" w:hAnsi="Times New Roman" w:cs="Times New Roman"/>
          <w:b/>
          <w:bCs/>
          <w:sz w:val="24"/>
          <w:szCs w:val="24"/>
          <w:lang w:val="fr-FR" w:eastAsia="fr-FR"/>
        </w:rPr>
        <w:t>asymétrique</w:t>
      </w:r>
      <w:r w:rsidRPr="00CE34EE">
        <w:rPr>
          <w:rFonts w:ascii="Times New Roman" w:eastAsia="Times New Roman" w:hAnsi="Times New Roman" w:cs="Times New Roman"/>
          <w:sz w:val="24"/>
          <w:szCs w:val="24"/>
          <w:lang w:val="fr-FR" w:eastAsia="fr-FR"/>
        </w:rPr>
        <w:t>, selon la volonté de l’enfant.</w:t>
      </w:r>
    </w:p>
    <w:p w14:paraId="7E671950"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Chaque enfant </w:t>
      </w:r>
      <w:r w:rsidRPr="00CE34EE">
        <w:rPr>
          <w:rFonts w:ascii="Times New Roman" w:eastAsia="Times New Roman" w:hAnsi="Times New Roman" w:cs="Times New Roman"/>
          <w:b/>
          <w:bCs/>
          <w:sz w:val="24"/>
          <w:szCs w:val="24"/>
          <w:lang w:val="fr-FR" w:eastAsia="fr-FR"/>
        </w:rPr>
        <w:t>choisit une partie du visage</w:t>
      </w:r>
      <w:r w:rsidRPr="00CE34EE">
        <w:rPr>
          <w:rFonts w:ascii="Times New Roman" w:eastAsia="Times New Roman" w:hAnsi="Times New Roman" w:cs="Times New Roman"/>
          <w:sz w:val="24"/>
          <w:szCs w:val="24"/>
          <w:lang w:val="fr-FR" w:eastAsia="fr-FR"/>
        </w:rPr>
        <w:t xml:space="preserve"> à décorer avec des </w:t>
      </w:r>
      <w:r w:rsidRPr="00CE34EE">
        <w:rPr>
          <w:rFonts w:ascii="Times New Roman" w:eastAsia="Times New Roman" w:hAnsi="Times New Roman" w:cs="Times New Roman"/>
          <w:b/>
          <w:bCs/>
          <w:sz w:val="24"/>
          <w:szCs w:val="24"/>
          <w:lang w:val="fr-FR" w:eastAsia="fr-FR"/>
        </w:rPr>
        <w:t>symboles personnels</w:t>
      </w:r>
      <w:r w:rsidRPr="00CE34EE">
        <w:rPr>
          <w:rFonts w:ascii="Times New Roman" w:eastAsia="Times New Roman" w:hAnsi="Times New Roman" w:cs="Times New Roman"/>
          <w:sz w:val="24"/>
          <w:szCs w:val="24"/>
          <w:lang w:val="fr-FR" w:eastAsia="fr-FR"/>
        </w:rPr>
        <w:t xml:space="preserve"> : exemple : </w:t>
      </w:r>
      <w:r w:rsidRPr="00CE34EE">
        <w:rPr>
          <w:rFonts w:ascii="Times New Roman" w:eastAsia="Times New Roman" w:hAnsi="Times New Roman" w:cs="Times New Roman"/>
          <w:b/>
          <w:bCs/>
          <w:sz w:val="24"/>
          <w:szCs w:val="24"/>
          <w:lang w:val="fr-FR" w:eastAsia="fr-FR"/>
        </w:rPr>
        <w:t>"mon front de perles"</w:t>
      </w:r>
      <w:r w:rsidRPr="00CE34EE">
        <w:rPr>
          <w:rFonts w:ascii="Times New Roman" w:eastAsia="Times New Roman" w:hAnsi="Times New Roman" w:cs="Times New Roman"/>
          <w:sz w:val="24"/>
          <w:szCs w:val="24"/>
          <w:lang w:val="fr-FR" w:eastAsia="fr-FR"/>
        </w:rPr>
        <w:t xml:space="preserve">, </w:t>
      </w:r>
      <w:r w:rsidRPr="00CE34EE">
        <w:rPr>
          <w:rFonts w:ascii="Times New Roman" w:eastAsia="Times New Roman" w:hAnsi="Times New Roman" w:cs="Times New Roman"/>
          <w:b/>
          <w:bCs/>
          <w:sz w:val="24"/>
          <w:szCs w:val="24"/>
          <w:lang w:val="fr-FR" w:eastAsia="fr-FR"/>
        </w:rPr>
        <w:t>"mes joues de plaques de bronze"</w:t>
      </w:r>
      <w:r w:rsidRPr="00CE34EE">
        <w:rPr>
          <w:rFonts w:ascii="Times New Roman" w:eastAsia="Times New Roman" w:hAnsi="Times New Roman" w:cs="Times New Roman"/>
          <w:sz w:val="24"/>
          <w:szCs w:val="24"/>
          <w:lang w:val="fr-FR" w:eastAsia="fr-FR"/>
        </w:rPr>
        <w:t xml:space="preserve">, </w:t>
      </w:r>
      <w:r w:rsidRPr="00CE34EE">
        <w:rPr>
          <w:rFonts w:ascii="Times New Roman" w:eastAsia="Times New Roman" w:hAnsi="Times New Roman" w:cs="Times New Roman"/>
          <w:b/>
          <w:bCs/>
          <w:sz w:val="24"/>
          <w:szCs w:val="24"/>
          <w:lang w:val="fr-FR" w:eastAsia="fr-FR"/>
        </w:rPr>
        <w:t>"mon sourire de cauris"</w:t>
      </w:r>
      <w:r w:rsidRPr="00CE34EE">
        <w:rPr>
          <w:rFonts w:ascii="Times New Roman" w:eastAsia="Times New Roman" w:hAnsi="Times New Roman" w:cs="Times New Roman"/>
          <w:sz w:val="24"/>
          <w:szCs w:val="24"/>
          <w:lang w:val="fr-FR" w:eastAsia="fr-FR"/>
        </w:rPr>
        <w:t>.</w:t>
      </w:r>
    </w:p>
    <w:p w14:paraId="544314F6" w14:textId="77777777" w:rsidR="00CE34EE" w:rsidRPr="00CE34EE" w:rsidRDefault="00CE34EE" w:rsidP="00CE34EE">
      <w:pPr>
        <w:numPr>
          <w:ilvl w:val="0"/>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Créer les symboles de l’identité</w:t>
      </w:r>
      <w:r w:rsidRPr="00CE34EE">
        <w:rPr>
          <w:rFonts w:ascii="Times New Roman" w:eastAsia="Times New Roman" w:hAnsi="Times New Roman" w:cs="Times New Roman"/>
          <w:sz w:val="24"/>
          <w:szCs w:val="24"/>
          <w:lang w:val="fr-FR" w:eastAsia="fr-FR"/>
        </w:rPr>
        <w:t xml:space="preserve"> :</w:t>
      </w:r>
    </w:p>
    <w:p w14:paraId="2C8807CC"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Front de perles</w:t>
      </w:r>
      <w:r w:rsidRPr="00CE34EE">
        <w:rPr>
          <w:rFonts w:ascii="Times New Roman" w:eastAsia="Times New Roman" w:hAnsi="Times New Roman" w:cs="Times New Roman"/>
          <w:sz w:val="24"/>
          <w:szCs w:val="24"/>
          <w:lang w:val="fr-FR" w:eastAsia="fr-FR"/>
        </w:rPr>
        <w:t xml:space="preserve"> : Chaque enfant colle des </w:t>
      </w:r>
      <w:r w:rsidRPr="00CE34EE">
        <w:rPr>
          <w:rFonts w:ascii="Times New Roman" w:eastAsia="Times New Roman" w:hAnsi="Times New Roman" w:cs="Times New Roman"/>
          <w:b/>
          <w:bCs/>
          <w:sz w:val="24"/>
          <w:szCs w:val="24"/>
          <w:lang w:val="fr-FR" w:eastAsia="fr-FR"/>
        </w:rPr>
        <w:t>perles</w:t>
      </w:r>
      <w:r w:rsidRPr="00CE34EE">
        <w:rPr>
          <w:rFonts w:ascii="Times New Roman" w:eastAsia="Times New Roman" w:hAnsi="Times New Roman" w:cs="Times New Roman"/>
          <w:sz w:val="24"/>
          <w:szCs w:val="24"/>
          <w:lang w:val="fr-FR" w:eastAsia="fr-FR"/>
        </w:rPr>
        <w:t xml:space="preserve"> sur le </w:t>
      </w:r>
      <w:r w:rsidRPr="00CE34EE">
        <w:rPr>
          <w:rFonts w:ascii="Times New Roman" w:eastAsia="Times New Roman" w:hAnsi="Times New Roman" w:cs="Times New Roman"/>
          <w:b/>
          <w:bCs/>
          <w:sz w:val="24"/>
          <w:szCs w:val="24"/>
          <w:lang w:val="fr-FR" w:eastAsia="fr-FR"/>
        </w:rPr>
        <w:t>front</w:t>
      </w:r>
      <w:r w:rsidRPr="00CE34EE">
        <w:rPr>
          <w:rFonts w:ascii="Times New Roman" w:eastAsia="Times New Roman" w:hAnsi="Times New Roman" w:cs="Times New Roman"/>
          <w:sz w:val="24"/>
          <w:szCs w:val="24"/>
          <w:lang w:val="fr-FR" w:eastAsia="fr-FR"/>
        </w:rPr>
        <w:t xml:space="preserve"> de son masque pour symboliser ce qui est </w:t>
      </w:r>
      <w:r w:rsidRPr="00CE34EE">
        <w:rPr>
          <w:rFonts w:ascii="Times New Roman" w:eastAsia="Times New Roman" w:hAnsi="Times New Roman" w:cs="Times New Roman"/>
          <w:b/>
          <w:bCs/>
          <w:sz w:val="24"/>
          <w:szCs w:val="24"/>
          <w:lang w:val="fr-FR" w:eastAsia="fr-FR"/>
        </w:rPr>
        <w:t>important pour lui</w:t>
      </w:r>
      <w:r w:rsidRPr="00CE34EE">
        <w:rPr>
          <w:rFonts w:ascii="Times New Roman" w:eastAsia="Times New Roman" w:hAnsi="Times New Roman" w:cs="Times New Roman"/>
          <w:sz w:val="24"/>
          <w:szCs w:val="24"/>
          <w:lang w:val="fr-FR" w:eastAsia="fr-FR"/>
        </w:rPr>
        <w:t xml:space="preserve"> (par exemple, des </w:t>
      </w:r>
      <w:r w:rsidRPr="00CE34EE">
        <w:rPr>
          <w:rFonts w:ascii="Times New Roman" w:eastAsia="Times New Roman" w:hAnsi="Times New Roman" w:cs="Times New Roman"/>
          <w:b/>
          <w:bCs/>
          <w:sz w:val="24"/>
          <w:szCs w:val="24"/>
          <w:lang w:val="fr-FR" w:eastAsia="fr-FR"/>
        </w:rPr>
        <w:t>valeurs</w:t>
      </w:r>
      <w:r w:rsidRPr="00CE34EE">
        <w:rPr>
          <w:rFonts w:ascii="Times New Roman" w:eastAsia="Times New Roman" w:hAnsi="Times New Roman" w:cs="Times New Roman"/>
          <w:sz w:val="24"/>
          <w:szCs w:val="24"/>
          <w:lang w:val="fr-FR" w:eastAsia="fr-FR"/>
        </w:rPr>
        <w:t xml:space="preserve"> comme la </w:t>
      </w:r>
      <w:r w:rsidRPr="00CE34EE">
        <w:rPr>
          <w:rFonts w:ascii="Times New Roman" w:eastAsia="Times New Roman" w:hAnsi="Times New Roman" w:cs="Times New Roman"/>
          <w:b/>
          <w:bCs/>
          <w:sz w:val="24"/>
          <w:szCs w:val="24"/>
          <w:lang w:val="fr-FR" w:eastAsia="fr-FR"/>
        </w:rPr>
        <w:t>sagesse</w:t>
      </w:r>
      <w:r w:rsidRPr="00CE34EE">
        <w:rPr>
          <w:rFonts w:ascii="Times New Roman" w:eastAsia="Times New Roman" w:hAnsi="Times New Roman" w:cs="Times New Roman"/>
          <w:sz w:val="24"/>
          <w:szCs w:val="24"/>
          <w:lang w:val="fr-FR" w:eastAsia="fr-FR"/>
        </w:rPr>
        <w:t xml:space="preserve">, le </w:t>
      </w:r>
      <w:r w:rsidRPr="00CE34EE">
        <w:rPr>
          <w:rFonts w:ascii="Times New Roman" w:eastAsia="Times New Roman" w:hAnsi="Times New Roman" w:cs="Times New Roman"/>
          <w:b/>
          <w:bCs/>
          <w:sz w:val="24"/>
          <w:szCs w:val="24"/>
          <w:lang w:val="fr-FR" w:eastAsia="fr-FR"/>
        </w:rPr>
        <w:t>respect</w:t>
      </w:r>
      <w:r w:rsidRPr="00CE34EE">
        <w:rPr>
          <w:rFonts w:ascii="Times New Roman" w:eastAsia="Times New Roman" w:hAnsi="Times New Roman" w:cs="Times New Roman"/>
          <w:sz w:val="24"/>
          <w:szCs w:val="24"/>
          <w:lang w:val="fr-FR" w:eastAsia="fr-FR"/>
        </w:rPr>
        <w:t xml:space="preserve">, ou la </w:t>
      </w:r>
      <w:r w:rsidRPr="00CE34EE">
        <w:rPr>
          <w:rFonts w:ascii="Times New Roman" w:eastAsia="Times New Roman" w:hAnsi="Times New Roman" w:cs="Times New Roman"/>
          <w:b/>
          <w:bCs/>
          <w:sz w:val="24"/>
          <w:szCs w:val="24"/>
          <w:lang w:val="fr-FR" w:eastAsia="fr-FR"/>
        </w:rPr>
        <w:t>paix</w:t>
      </w:r>
      <w:r w:rsidRPr="00CE34EE">
        <w:rPr>
          <w:rFonts w:ascii="Times New Roman" w:eastAsia="Times New Roman" w:hAnsi="Times New Roman" w:cs="Times New Roman"/>
          <w:sz w:val="24"/>
          <w:szCs w:val="24"/>
          <w:lang w:val="fr-FR" w:eastAsia="fr-FR"/>
        </w:rPr>
        <w:t>).</w:t>
      </w:r>
    </w:p>
    <w:p w14:paraId="799FDC32"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Nez de cauris</w:t>
      </w:r>
      <w:r w:rsidRPr="00CE34EE">
        <w:rPr>
          <w:rFonts w:ascii="Times New Roman" w:eastAsia="Times New Roman" w:hAnsi="Times New Roman" w:cs="Times New Roman"/>
          <w:sz w:val="24"/>
          <w:szCs w:val="24"/>
          <w:lang w:val="fr-FR" w:eastAsia="fr-FR"/>
        </w:rPr>
        <w:t xml:space="preserve"> : Utiliser des </w:t>
      </w:r>
      <w:r w:rsidRPr="00CE34EE">
        <w:rPr>
          <w:rFonts w:ascii="Times New Roman" w:eastAsia="Times New Roman" w:hAnsi="Times New Roman" w:cs="Times New Roman"/>
          <w:b/>
          <w:bCs/>
          <w:sz w:val="24"/>
          <w:szCs w:val="24"/>
          <w:lang w:val="fr-FR" w:eastAsia="fr-FR"/>
        </w:rPr>
        <w:t>cauris</w:t>
      </w:r>
      <w:r w:rsidRPr="00CE34EE">
        <w:rPr>
          <w:rFonts w:ascii="Times New Roman" w:eastAsia="Times New Roman" w:hAnsi="Times New Roman" w:cs="Times New Roman"/>
          <w:sz w:val="24"/>
          <w:szCs w:val="24"/>
          <w:lang w:val="fr-FR" w:eastAsia="fr-FR"/>
        </w:rPr>
        <w:t xml:space="preserve"> pour symboliser des </w:t>
      </w:r>
      <w:r w:rsidRPr="00CE34EE">
        <w:rPr>
          <w:rFonts w:ascii="Times New Roman" w:eastAsia="Times New Roman" w:hAnsi="Times New Roman" w:cs="Times New Roman"/>
          <w:b/>
          <w:bCs/>
          <w:sz w:val="24"/>
          <w:szCs w:val="24"/>
          <w:lang w:val="fr-FR" w:eastAsia="fr-FR"/>
        </w:rPr>
        <w:t>relations familiales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liens spirituels</w:t>
      </w:r>
      <w:r w:rsidRPr="00CE34EE">
        <w:rPr>
          <w:rFonts w:ascii="Times New Roman" w:eastAsia="Times New Roman" w:hAnsi="Times New Roman" w:cs="Times New Roman"/>
          <w:sz w:val="24"/>
          <w:szCs w:val="24"/>
          <w:lang w:val="fr-FR" w:eastAsia="fr-FR"/>
        </w:rPr>
        <w:t xml:space="preserve"> et de </w:t>
      </w:r>
      <w:r w:rsidRPr="00CE34EE">
        <w:rPr>
          <w:rFonts w:ascii="Times New Roman" w:eastAsia="Times New Roman" w:hAnsi="Times New Roman" w:cs="Times New Roman"/>
          <w:b/>
          <w:bCs/>
          <w:sz w:val="24"/>
          <w:szCs w:val="24"/>
          <w:lang w:val="fr-FR" w:eastAsia="fr-FR"/>
        </w:rPr>
        <w:t>protection</w:t>
      </w:r>
      <w:r w:rsidRPr="00CE34EE">
        <w:rPr>
          <w:rFonts w:ascii="Times New Roman" w:eastAsia="Times New Roman" w:hAnsi="Times New Roman" w:cs="Times New Roman"/>
          <w:sz w:val="24"/>
          <w:szCs w:val="24"/>
          <w:lang w:val="fr-FR" w:eastAsia="fr-FR"/>
        </w:rPr>
        <w:t>.</w:t>
      </w:r>
    </w:p>
    <w:p w14:paraId="04CF681F"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Joues de plaques de bronze</w:t>
      </w:r>
      <w:r w:rsidRPr="00CE34EE">
        <w:rPr>
          <w:rFonts w:ascii="Times New Roman" w:eastAsia="Times New Roman" w:hAnsi="Times New Roman" w:cs="Times New Roman"/>
          <w:sz w:val="24"/>
          <w:szCs w:val="24"/>
          <w:lang w:val="fr-FR" w:eastAsia="fr-FR"/>
        </w:rPr>
        <w:t xml:space="preserve"> : Décorer les </w:t>
      </w:r>
      <w:r w:rsidRPr="00CE34EE">
        <w:rPr>
          <w:rFonts w:ascii="Times New Roman" w:eastAsia="Times New Roman" w:hAnsi="Times New Roman" w:cs="Times New Roman"/>
          <w:b/>
          <w:bCs/>
          <w:sz w:val="24"/>
          <w:szCs w:val="24"/>
          <w:lang w:val="fr-FR" w:eastAsia="fr-FR"/>
        </w:rPr>
        <w:t>joues</w:t>
      </w:r>
      <w:r w:rsidRPr="00CE34EE">
        <w:rPr>
          <w:rFonts w:ascii="Times New Roman" w:eastAsia="Times New Roman" w:hAnsi="Times New Roman" w:cs="Times New Roman"/>
          <w:sz w:val="24"/>
          <w:szCs w:val="24"/>
          <w:lang w:val="fr-FR" w:eastAsia="fr-FR"/>
        </w:rPr>
        <w:t xml:space="preserve"> du masque avec des </w:t>
      </w:r>
      <w:r w:rsidRPr="00CE34EE">
        <w:rPr>
          <w:rFonts w:ascii="Times New Roman" w:eastAsia="Times New Roman" w:hAnsi="Times New Roman" w:cs="Times New Roman"/>
          <w:b/>
          <w:bCs/>
          <w:sz w:val="24"/>
          <w:szCs w:val="24"/>
          <w:lang w:val="fr-FR" w:eastAsia="fr-FR"/>
        </w:rPr>
        <w:t>plaques de métal</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feuilles d’aluminium</w:t>
      </w:r>
      <w:r w:rsidRPr="00CE34EE">
        <w:rPr>
          <w:rFonts w:ascii="Times New Roman" w:eastAsia="Times New Roman" w:hAnsi="Times New Roman" w:cs="Times New Roman"/>
          <w:sz w:val="24"/>
          <w:szCs w:val="24"/>
          <w:lang w:val="fr-FR" w:eastAsia="fr-FR"/>
        </w:rPr>
        <w:t xml:space="preserve"> pour symboliser les </w:t>
      </w:r>
      <w:r w:rsidRPr="00CE34EE">
        <w:rPr>
          <w:rFonts w:ascii="Times New Roman" w:eastAsia="Times New Roman" w:hAnsi="Times New Roman" w:cs="Times New Roman"/>
          <w:b/>
          <w:bCs/>
          <w:sz w:val="24"/>
          <w:szCs w:val="24"/>
          <w:lang w:val="fr-FR" w:eastAsia="fr-FR"/>
        </w:rPr>
        <w:t>ancêtres</w:t>
      </w:r>
      <w:r w:rsidRPr="00CE34EE">
        <w:rPr>
          <w:rFonts w:ascii="Times New Roman" w:eastAsia="Times New Roman" w:hAnsi="Times New Roman" w:cs="Times New Roman"/>
          <w:sz w:val="24"/>
          <w:szCs w:val="24"/>
          <w:lang w:val="fr-FR" w:eastAsia="fr-FR"/>
        </w:rPr>
        <w:t xml:space="preserve"> ou un </w:t>
      </w:r>
      <w:r w:rsidRPr="00CE34EE">
        <w:rPr>
          <w:rFonts w:ascii="Times New Roman" w:eastAsia="Times New Roman" w:hAnsi="Times New Roman" w:cs="Times New Roman"/>
          <w:b/>
          <w:bCs/>
          <w:sz w:val="24"/>
          <w:szCs w:val="24"/>
          <w:lang w:val="fr-FR" w:eastAsia="fr-FR"/>
        </w:rPr>
        <w:t>héritage culturel</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plaques de métal</w:t>
      </w:r>
      <w:r w:rsidRPr="00CE34EE">
        <w:rPr>
          <w:rFonts w:ascii="Times New Roman" w:eastAsia="Times New Roman" w:hAnsi="Times New Roman" w:cs="Times New Roman"/>
          <w:sz w:val="24"/>
          <w:szCs w:val="24"/>
          <w:lang w:val="fr-FR" w:eastAsia="fr-FR"/>
        </w:rPr>
        <w:t xml:space="preserve"> peuvent aussi symboliser des </w:t>
      </w:r>
      <w:r w:rsidRPr="00CE34EE">
        <w:rPr>
          <w:rFonts w:ascii="Times New Roman" w:eastAsia="Times New Roman" w:hAnsi="Times New Roman" w:cs="Times New Roman"/>
          <w:b/>
          <w:bCs/>
          <w:sz w:val="24"/>
          <w:szCs w:val="24"/>
          <w:lang w:val="fr-FR" w:eastAsia="fr-FR"/>
        </w:rPr>
        <w:t>qualités de pouvoir</w:t>
      </w:r>
      <w:r w:rsidRPr="00CE34EE">
        <w:rPr>
          <w:rFonts w:ascii="Times New Roman" w:eastAsia="Times New Roman" w:hAnsi="Times New Roman" w:cs="Times New Roman"/>
          <w:sz w:val="24"/>
          <w:szCs w:val="24"/>
          <w:lang w:val="fr-FR" w:eastAsia="fr-FR"/>
        </w:rPr>
        <w:t xml:space="preserve"> ou d’</w:t>
      </w:r>
      <w:r w:rsidRPr="00CE34EE">
        <w:rPr>
          <w:rFonts w:ascii="Times New Roman" w:eastAsia="Times New Roman" w:hAnsi="Times New Roman" w:cs="Times New Roman"/>
          <w:b/>
          <w:bCs/>
          <w:sz w:val="24"/>
          <w:szCs w:val="24"/>
          <w:lang w:val="fr-FR" w:eastAsia="fr-FR"/>
        </w:rPr>
        <w:t>influence</w:t>
      </w:r>
      <w:r w:rsidRPr="00CE34EE">
        <w:rPr>
          <w:rFonts w:ascii="Times New Roman" w:eastAsia="Times New Roman" w:hAnsi="Times New Roman" w:cs="Times New Roman"/>
          <w:sz w:val="24"/>
          <w:szCs w:val="24"/>
          <w:lang w:val="fr-FR" w:eastAsia="fr-FR"/>
        </w:rPr>
        <w:t>.</w:t>
      </w:r>
    </w:p>
    <w:p w14:paraId="23DA2DC7"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Sourire de perles et de cauris</w:t>
      </w:r>
      <w:r w:rsidRPr="00CE34EE">
        <w:rPr>
          <w:rFonts w:ascii="Times New Roman" w:eastAsia="Times New Roman" w:hAnsi="Times New Roman" w:cs="Times New Roman"/>
          <w:sz w:val="24"/>
          <w:szCs w:val="24"/>
          <w:lang w:val="fr-FR" w:eastAsia="fr-FR"/>
        </w:rPr>
        <w:t xml:space="preserve"> : Pour le </w:t>
      </w:r>
      <w:r w:rsidRPr="00CE34EE">
        <w:rPr>
          <w:rFonts w:ascii="Times New Roman" w:eastAsia="Times New Roman" w:hAnsi="Times New Roman" w:cs="Times New Roman"/>
          <w:b/>
          <w:bCs/>
          <w:sz w:val="24"/>
          <w:szCs w:val="24"/>
          <w:lang w:val="fr-FR" w:eastAsia="fr-FR"/>
        </w:rPr>
        <w:t>sourire</w:t>
      </w:r>
      <w:r w:rsidRPr="00CE34EE">
        <w:rPr>
          <w:rFonts w:ascii="Times New Roman" w:eastAsia="Times New Roman" w:hAnsi="Times New Roman" w:cs="Times New Roman"/>
          <w:sz w:val="24"/>
          <w:szCs w:val="24"/>
          <w:lang w:val="fr-FR" w:eastAsia="fr-FR"/>
        </w:rPr>
        <w:t xml:space="preserve">, les enfants peuvent </w:t>
      </w:r>
      <w:r w:rsidRPr="00CE34EE">
        <w:rPr>
          <w:rFonts w:ascii="Times New Roman" w:eastAsia="Times New Roman" w:hAnsi="Times New Roman" w:cs="Times New Roman"/>
          <w:b/>
          <w:bCs/>
          <w:sz w:val="24"/>
          <w:szCs w:val="24"/>
          <w:lang w:val="fr-FR" w:eastAsia="fr-FR"/>
        </w:rPr>
        <w:t>combiner des perles et des cauris</w:t>
      </w:r>
      <w:r w:rsidRPr="00CE34EE">
        <w:rPr>
          <w:rFonts w:ascii="Times New Roman" w:eastAsia="Times New Roman" w:hAnsi="Times New Roman" w:cs="Times New Roman"/>
          <w:sz w:val="24"/>
          <w:szCs w:val="24"/>
          <w:lang w:val="fr-FR" w:eastAsia="fr-FR"/>
        </w:rPr>
        <w:t xml:space="preserve"> pour créer une expression </w:t>
      </w:r>
      <w:r w:rsidRPr="00CE34EE">
        <w:rPr>
          <w:rFonts w:ascii="Times New Roman" w:eastAsia="Times New Roman" w:hAnsi="Times New Roman" w:cs="Times New Roman"/>
          <w:b/>
          <w:bCs/>
          <w:sz w:val="24"/>
          <w:szCs w:val="24"/>
          <w:lang w:val="fr-FR" w:eastAsia="fr-FR"/>
        </w:rPr>
        <w:t>d’équilibre</w:t>
      </w:r>
      <w:r w:rsidRPr="00CE34EE">
        <w:rPr>
          <w:rFonts w:ascii="Times New Roman" w:eastAsia="Times New Roman" w:hAnsi="Times New Roman" w:cs="Times New Roman"/>
          <w:sz w:val="24"/>
          <w:szCs w:val="24"/>
          <w:lang w:val="fr-FR" w:eastAsia="fr-FR"/>
        </w:rPr>
        <w:t xml:space="preserve">, </w:t>
      </w:r>
      <w:r w:rsidRPr="00CE34EE">
        <w:rPr>
          <w:rFonts w:ascii="Times New Roman" w:eastAsia="Times New Roman" w:hAnsi="Times New Roman" w:cs="Times New Roman"/>
          <w:b/>
          <w:bCs/>
          <w:sz w:val="24"/>
          <w:szCs w:val="24"/>
          <w:lang w:val="fr-FR" w:eastAsia="fr-FR"/>
        </w:rPr>
        <w:t>d’optimisme</w:t>
      </w:r>
      <w:r w:rsidRPr="00CE34EE">
        <w:rPr>
          <w:rFonts w:ascii="Times New Roman" w:eastAsia="Times New Roman" w:hAnsi="Times New Roman" w:cs="Times New Roman"/>
          <w:sz w:val="24"/>
          <w:szCs w:val="24"/>
          <w:lang w:val="fr-FR" w:eastAsia="fr-FR"/>
        </w:rPr>
        <w:t>, ou d’</w:t>
      </w:r>
      <w:r w:rsidRPr="00CE34EE">
        <w:rPr>
          <w:rFonts w:ascii="Times New Roman" w:eastAsia="Times New Roman" w:hAnsi="Times New Roman" w:cs="Times New Roman"/>
          <w:b/>
          <w:bCs/>
          <w:sz w:val="24"/>
          <w:szCs w:val="24"/>
          <w:lang w:val="fr-FR" w:eastAsia="fr-FR"/>
        </w:rPr>
        <w:t>harmonie</w:t>
      </w:r>
      <w:r w:rsidRPr="00CE34EE">
        <w:rPr>
          <w:rFonts w:ascii="Times New Roman" w:eastAsia="Times New Roman" w:hAnsi="Times New Roman" w:cs="Times New Roman"/>
          <w:sz w:val="24"/>
          <w:szCs w:val="24"/>
          <w:lang w:val="fr-FR" w:eastAsia="fr-FR"/>
        </w:rPr>
        <w:t xml:space="preserve"> dans leur identité.</w:t>
      </w:r>
    </w:p>
    <w:p w14:paraId="041AEDD5" w14:textId="77777777" w:rsidR="00CE34EE" w:rsidRPr="00CE34EE" w:rsidRDefault="00CE34EE" w:rsidP="00CE34EE">
      <w:pPr>
        <w:numPr>
          <w:ilvl w:val="0"/>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Décoration finale</w:t>
      </w:r>
      <w:r w:rsidRPr="00CE34EE">
        <w:rPr>
          <w:rFonts w:ascii="Times New Roman" w:eastAsia="Times New Roman" w:hAnsi="Times New Roman" w:cs="Times New Roman"/>
          <w:sz w:val="24"/>
          <w:szCs w:val="24"/>
          <w:lang w:val="fr-FR" w:eastAsia="fr-FR"/>
        </w:rPr>
        <w:t xml:space="preserve"> :</w:t>
      </w:r>
    </w:p>
    <w:p w14:paraId="1822C33F"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Ajouter des </w:t>
      </w:r>
      <w:r w:rsidRPr="00CE34EE">
        <w:rPr>
          <w:rFonts w:ascii="Times New Roman" w:eastAsia="Times New Roman" w:hAnsi="Times New Roman" w:cs="Times New Roman"/>
          <w:b/>
          <w:bCs/>
          <w:sz w:val="24"/>
          <w:szCs w:val="24"/>
          <w:lang w:val="fr-FR" w:eastAsia="fr-FR"/>
        </w:rPr>
        <w:t>rubans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éléments décoratifs</w:t>
      </w:r>
      <w:r w:rsidRPr="00CE34EE">
        <w:rPr>
          <w:rFonts w:ascii="Times New Roman" w:eastAsia="Times New Roman" w:hAnsi="Times New Roman" w:cs="Times New Roman"/>
          <w:sz w:val="24"/>
          <w:szCs w:val="24"/>
          <w:lang w:val="fr-FR" w:eastAsia="fr-FR"/>
        </w:rPr>
        <w:t xml:space="preserve"> comme des </w:t>
      </w:r>
      <w:r w:rsidRPr="00CE34EE">
        <w:rPr>
          <w:rFonts w:ascii="Times New Roman" w:eastAsia="Times New Roman" w:hAnsi="Times New Roman" w:cs="Times New Roman"/>
          <w:b/>
          <w:bCs/>
          <w:sz w:val="24"/>
          <w:szCs w:val="24"/>
          <w:lang w:val="fr-FR" w:eastAsia="fr-FR"/>
        </w:rPr>
        <w:t>plumes</w:t>
      </w:r>
      <w:r w:rsidRPr="00CE34EE">
        <w:rPr>
          <w:rFonts w:ascii="Times New Roman" w:eastAsia="Times New Roman" w:hAnsi="Times New Roman" w:cs="Times New Roman"/>
          <w:sz w:val="24"/>
          <w:szCs w:val="24"/>
          <w:lang w:val="fr-FR" w:eastAsia="fr-FR"/>
        </w:rPr>
        <w:t xml:space="preserve">, des </w:t>
      </w:r>
      <w:r w:rsidRPr="00CE34EE">
        <w:rPr>
          <w:rFonts w:ascii="Times New Roman" w:eastAsia="Times New Roman" w:hAnsi="Times New Roman" w:cs="Times New Roman"/>
          <w:b/>
          <w:bCs/>
          <w:sz w:val="24"/>
          <w:szCs w:val="24"/>
          <w:lang w:val="fr-FR" w:eastAsia="fr-FR"/>
        </w:rPr>
        <w:t>feuilles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éclats de couleur</w:t>
      </w:r>
      <w:r w:rsidRPr="00CE34EE">
        <w:rPr>
          <w:rFonts w:ascii="Times New Roman" w:eastAsia="Times New Roman" w:hAnsi="Times New Roman" w:cs="Times New Roman"/>
          <w:sz w:val="24"/>
          <w:szCs w:val="24"/>
          <w:lang w:val="fr-FR" w:eastAsia="fr-FR"/>
        </w:rPr>
        <w:t xml:space="preserve"> pour personnaliser le masque.</w:t>
      </w:r>
    </w:p>
    <w:p w14:paraId="08A90A94"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Les enfants peuvent aussi ajouter des </w:t>
      </w:r>
      <w:r w:rsidRPr="00CE34EE">
        <w:rPr>
          <w:rFonts w:ascii="Times New Roman" w:eastAsia="Times New Roman" w:hAnsi="Times New Roman" w:cs="Times New Roman"/>
          <w:b/>
          <w:bCs/>
          <w:sz w:val="24"/>
          <w:szCs w:val="24"/>
          <w:lang w:val="fr-FR" w:eastAsia="fr-FR"/>
        </w:rPr>
        <w:t>dessins ou des motifs symboliques</w:t>
      </w:r>
      <w:r w:rsidRPr="00CE34EE">
        <w:rPr>
          <w:rFonts w:ascii="Times New Roman" w:eastAsia="Times New Roman" w:hAnsi="Times New Roman" w:cs="Times New Roman"/>
          <w:sz w:val="24"/>
          <w:szCs w:val="24"/>
          <w:lang w:val="fr-FR" w:eastAsia="fr-FR"/>
        </w:rPr>
        <w:t xml:space="preserve"> (par exemple, des </w:t>
      </w:r>
      <w:r w:rsidRPr="00CE34EE">
        <w:rPr>
          <w:rFonts w:ascii="Times New Roman" w:eastAsia="Times New Roman" w:hAnsi="Times New Roman" w:cs="Times New Roman"/>
          <w:b/>
          <w:bCs/>
          <w:sz w:val="24"/>
          <w:szCs w:val="24"/>
          <w:lang w:val="fr-FR" w:eastAsia="fr-FR"/>
        </w:rPr>
        <w:t>formes géométriques</w:t>
      </w:r>
      <w:r w:rsidRPr="00CE34EE">
        <w:rPr>
          <w:rFonts w:ascii="Times New Roman" w:eastAsia="Times New Roman" w:hAnsi="Times New Roman" w:cs="Times New Roman"/>
          <w:sz w:val="24"/>
          <w:szCs w:val="24"/>
          <w:lang w:val="fr-FR" w:eastAsia="fr-FR"/>
        </w:rPr>
        <w:t xml:space="preserve">, des </w:t>
      </w:r>
      <w:r w:rsidRPr="00CE34EE">
        <w:rPr>
          <w:rFonts w:ascii="Times New Roman" w:eastAsia="Times New Roman" w:hAnsi="Times New Roman" w:cs="Times New Roman"/>
          <w:b/>
          <w:bCs/>
          <w:sz w:val="24"/>
          <w:szCs w:val="24"/>
          <w:lang w:val="fr-FR" w:eastAsia="fr-FR"/>
        </w:rPr>
        <w:t>lignes ondulées</w:t>
      </w:r>
      <w:r w:rsidRPr="00CE34EE">
        <w:rPr>
          <w:rFonts w:ascii="Times New Roman" w:eastAsia="Times New Roman" w:hAnsi="Times New Roman" w:cs="Times New Roman"/>
          <w:sz w:val="24"/>
          <w:szCs w:val="24"/>
          <w:lang w:val="fr-FR" w:eastAsia="fr-FR"/>
        </w:rPr>
        <w:t xml:space="preserve"> symbolisant le </w:t>
      </w:r>
      <w:r w:rsidRPr="00CE34EE">
        <w:rPr>
          <w:rFonts w:ascii="Times New Roman" w:eastAsia="Times New Roman" w:hAnsi="Times New Roman" w:cs="Times New Roman"/>
          <w:b/>
          <w:bCs/>
          <w:sz w:val="24"/>
          <w:szCs w:val="24"/>
          <w:lang w:val="fr-FR" w:eastAsia="fr-FR"/>
        </w:rPr>
        <w:t>chemin de la vie</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spirales</w:t>
      </w:r>
      <w:r w:rsidRPr="00CE34EE">
        <w:rPr>
          <w:rFonts w:ascii="Times New Roman" w:eastAsia="Times New Roman" w:hAnsi="Times New Roman" w:cs="Times New Roman"/>
          <w:sz w:val="24"/>
          <w:szCs w:val="24"/>
          <w:lang w:val="fr-FR" w:eastAsia="fr-FR"/>
        </w:rPr>
        <w:t xml:space="preserve"> représentant l’</w:t>
      </w:r>
      <w:r w:rsidRPr="00CE34EE">
        <w:rPr>
          <w:rFonts w:ascii="Times New Roman" w:eastAsia="Times New Roman" w:hAnsi="Times New Roman" w:cs="Times New Roman"/>
          <w:b/>
          <w:bCs/>
          <w:sz w:val="24"/>
          <w:szCs w:val="24"/>
          <w:lang w:val="fr-FR" w:eastAsia="fr-FR"/>
        </w:rPr>
        <w:t>évolution</w:t>
      </w:r>
      <w:r w:rsidRPr="00CE34EE">
        <w:rPr>
          <w:rFonts w:ascii="Times New Roman" w:eastAsia="Times New Roman" w:hAnsi="Times New Roman" w:cs="Times New Roman"/>
          <w:sz w:val="24"/>
          <w:szCs w:val="24"/>
          <w:lang w:val="fr-FR" w:eastAsia="fr-FR"/>
        </w:rPr>
        <w:t>).</w:t>
      </w:r>
    </w:p>
    <w:p w14:paraId="58077634" w14:textId="77777777" w:rsidR="00CE34EE" w:rsidRPr="00CE34EE" w:rsidRDefault="00CE34EE" w:rsidP="00CE34EE">
      <w:pPr>
        <w:numPr>
          <w:ilvl w:val="0"/>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Expliquer et partager</w:t>
      </w:r>
      <w:r w:rsidRPr="00CE34EE">
        <w:rPr>
          <w:rFonts w:ascii="Times New Roman" w:eastAsia="Times New Roman" w:hAnsi="Times New Roman" w:cs="Times New Roman"/>
          <w:sz w:val="24"/>
          <w:szCs w:val="24"/>
          <w:lang w:val="fr-FR" w:eastAsia="fr-FR"/>
        </w:rPr>
        <w:t xml:space="preserve"> :</w:t>
      </w:r>
    </w:p>
    <w:p w14:paraId="314E89B3"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Une fois le masque terminé, chaque enfant présente son </w:t>
      </w:r>
      <w:r w:rsidRPr="00CE34EE">
        <w:rPr>
          <w:rFonts w:ascii="Times New Roman" w:eastAsia="Times New Roman" w:hAnsi="Times New Roman" w:cs="Times New Roman"/>
          <w:b/>
          <w:bCs/>
          <w:sz w:val="24"/>
          <w:szCs w:val="24"/>
          <w:lang w:val="fr-FR" w:eastAsia="fr-FR"/>
        </w:rPr>
        <w:t>chemin de perles</w:t>
      </w:r>
      <w:r w:rsidRPr="00CE34EE">
        <w:rPr>
          <w:rFonts w:ascii="Times New Roman" w:eastAsia="Times New Roman" w:hAnsi="Times New Roman" w:cs="Times New Roman"/>
          <w:sz w:val="24"/>
          <w:szCs w:val="24"/>
          <w:lang w:val="fr-FR" w:eastAsia="fr-FR"/>
        </w:rPr>
        <w:t xml:space="preserve">, explique les </w:t>
      </w:r>
      <w:r w:rsidRPr="00CE34EE">
        <w:rPr>
          <w:rFonts w:ascii="Times New Roman" w:eastAsia="Times New Roman" w:hAnsi="Times New Roman" w:cs="Times New Roman"/>
          <w:b/>
          <w:bCs/>
          <w:sz w:val="24"/>
          <w:szCs w:val="24"/>
          <w:lang w:val="fr-FR" w:eastAsia="fr-FR"/>
        </w:rPr>
        <w:t>symboles</w:t>
      </w:r>
      <w:r w:rsidRPr="00CE34EE">
        <w:rPr>
          <w:rFonts w:ascii="Times New Roman" w:eastAsia="Times New Roman" w:hAnsi="Times New Roman" w:cs="Times New Roman"/>
          <w:sz w:val="24"/>
          <w:szCs w:val="24"/>
          <w:lang w:val="fr-FR" w:eastAsia="fr-FR"/>
        </w:rPr>
        <w:t xml:space="preserve"> qu’il a choisis pour chaque partie du visage, et ce qu’ils </w:t>
      </w:r>
      <w:r w:rsidRPr="00CE34EE">
        <w:rPr>
          <w:rFonts w:ascii="Times New Roman" w:eastAsia="Times New Roman" w:hAnsi="Times New Roman" w:cs="Times New Roman"/>
          <w:b/>
          <w:bCs/>
          <w:sz w:val="24"/>
          <w:szCs w:val="24"/>
          <w:lang w:val="fr-FR" w:eastAsia="fr-FR"/>
        </w:rPr>
        <w:t>représentent pour lui</w:t>
      </w:r>
      <w:r w:rsidRPr="00CE34EE">
        <w:rPr>
          <w:rFonts w:ascii="Times New Roman" w:eastAsia="Times New Roman" w:hAnsi="Times New Roman" w:cs="Times New Roman"/>
          <w:sz w:val="24"/>
          <w:szCs w:val="24"/>
          <w:lang w:val="fr-FR" w:eastAsia="fr-FR"/>
        </w:rPr>
        <w:t>.</w:t>
      </w:r>
    </w:p>
    <w:p w14:paraId="2D056594" w14:textId="77777777" w:rsidR="00CE34EE" w:rsidRPr="00CE34EE" w:rsidRDefault="00CE34EE" w:rsidP="00CE34EE">
      <w:pPr>
        <w:numPr>
          <w:ilvl w:val="1"/>
          <w:numId w:val="86"/>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lastRenderedPageBreak/>
        <w:t>Le front de perles</w:t>
      </w:r>
      <w:r w:rsidRPr="00CE34EE">
        <w:rPr>
          <w:rFonts w:ascii="Times New Roman" w:eastAsia="Times New Roman" w:hAnsi="Times New Roman" w:cs="Times New Roman"/>
          <w:sz w:val="24"/>
          <w:szCs w:val="24"/>
          <w:lang w:val="fr-FR" w:eastAsia="fr-FR"/>
        </w:rPr>
        <w:t xml:space="preserve"> pourrait représenter des </w:t>
      </w:r>
      <w:r w:rsidRPr="00CE34EE">
        <w:rPr>
          <w:rFonts w:ascii="Times New Roman" w:eastAsia="Times New Roman" w:hAnsi="Times New Roman" w:cs="Times New Roman"/>
          <w:b/>
          <w:bCs/>
          <w:sz w:val="24"/>
          <w:szCs w:val="24"/>
          <w:lang w:val="fr-FR" w:eastAsia="fr-FR"/>
        </w:rPr>
        <w:t>valeurs intellectuelles</w:t>
      </w:r>
      <w:r w:rsidRPr="00CE34EE">
        <w:rPr>
          <w:rFonts w:ascii="Times New Roman" w:eastAsia="Times New Roman" w:hAnsi="Times New Roman" w:cs="Times New Roman"/>
          <w:sz w:val="24"/>
          <w:szCs w:val="24"/>
          <w:lang w:val="fr-FR" w:eastAsia="fr-FR"/>
        </w:rPr>
        <w:t xml:space="preserve">, le </w:t>
      </w:r>
      <w:r w:rsidRPr="00CE34EE">
        <w:rPr>
          <w:rFonts w:ascii="Times New Roman" w:eastAsia="Times New Roman" w:hAnsi="Times New Roman" w:cs="Times New Roman"/>
          <w:b/>
          <w:bCs/>
          <w:sz w:val="24"/>
          <w:szCs w:val="24"/>
          <w:lang w:val="fr-FR" w:eastAsia="fr-FR"/>
        </w:rPr>
        <w:t>nez de cauris</w:t>
      </w:r>
      <w:r w:rsidRPr="00CE34EE">
        <w:rPr>
          <w:rFonts w:ascii="Times New Roman" w:eastAsia="Times New Roman" w:hAnsi="Times New Roman" w:cs="Times New Roman"/>
          <w:sz w:val="24"/>
          <w:szCs w:val="24"/>
          <w:lang w:val="fr-FR" w:eastAsia="fr-FR"/>
        </w:rPr>
        <w:t xml:space="preserve"> pourrait représenter les </w:t>
      </w:r>
      <w:r w:rsidRPr="00CE34EE">
        <w:rPr>
          <w:rFonts w:ascii="Times New Roman" w:eastAsia="Times New Roman" w:hAnsi="Times New Roman" w:cs="Times New Roman"/>
          <w:b/>
          <w:bCs/>
          <w:sz w:val="24"/>
          <w:szCs w:val="24"/>
          <w:lang w:val="fr-FR" w:eastAsia="fr-FR"/>
        </w:rPr>
        <w:t>liens familiaux</w:t>
      </w:r>
      <w:r w:rsidRPr="00CE34EE">
        <w:rPr>
          <w:rFonts w:ascii="Times New Roman" w:eastAsia="Times New Roman" w:hAnsi="Times New Roman" w:cs="Times New Roman"/>
          <w:sz w:val="24"/>
          <w:szCs w:val="24"/>
          <w:lang w:val="fr-FR" w:eastAsia="fr-FR"/>
        </w:rPr>
        <w:t xml:space="preserve">, les </w:t>
      </w:r>
      <w:r w:rsidRPr="00CE34EE">
        <w:rPr>
          <w:rFonts w:ascii="Times New Roman" w:eastAsia="Times New Roman" w:hAnsi="Times New Roman" w:cs="Times New Roman"/>
          <w:b/>
          <w:bCs/>
          <w:sz w:val="24"/>
          <w:szCs w:val="24"/>
          <w:lang w:val="fr-FR" w:eastAsia="fr-FR"/>
        </w:rPr>
        <w:t>joues de plaques de bronze</w:t>
      </w:r>
      <w:r w:rsidRPr="00CE34EE">
        <w:rPr>
          <w:rFonts w:ascii="Times New Roman" w:eastAsia="Times New Roman" w:hAnsi="Times New Roman" w:cs="Times New Roman"/>
          <w:sz w:val="24"/>
          <w:szCs w:val="24"/>
          <w:lang w:val="fr-FR" w:eastAsia="fr-FR"/>
        </w:rPr>
        <w:t xml:space="preserve"> pourraient symboliser les </w:t>
      </w:r>
      <w:r w:rsidRPr="00CE34EE">
        <w:rPr>
          <w:rFonts w:ascii="Times New Roman" w:eastAsia="Times New Roman" w:hAnsi="Times New Roman" w:cs="Times New Roman"/>
          <w:b/>
          <w:bCs/>
          <w:sz w:val="24"/>
          <w:szCs w:val="24"/>
          <w:lang w:val="fr-FR" w:eastAsia="fr-FR"/>
        </w:rPr>
        <w:t>ancêtres</w:t>
      </w:r>
      <w:r w:rsidRPr="00CE34EE">
        <w:rPr>
          <w:rFonts w:ascii="Times New Roman" w:eastAsia="Times New Roman" w:hAnsi="Times New Roman" w:cs="Times New Roman"/>
          <w:sz w:val="24"/>
          <w:szCs w:val="24"/>
          <w:lang w:val="fr-FR" w:eastAsia="fr-FR"/>
        </w:rPr>
        <w:t xml:space="preserve">, et le </w:t>
      </w:r>
      <w:r w:rsidRPr="00CE34EE">
        <w:rPr>
          <w:rFonts w:ascii="Times New Roman" w:eastAsia="Times New Roman" w:hAnsi="Times New Roman" w:cs="Times New Roman"/>
          <w:b/>
          <w:bCs/>
          <w:sz w:val="24"/>
          <w:szCs w:val="24"/>
          <w:lang w:val="fr-FR" w:eastAsia="fr-FR"/>
        </w:rPr>
        <w:t>sourire</w:t>
      </w:r>
      <w:r w:rsidRPr="00CE34EE">
        <w:rPr>
          <w:rFonts w:ascii="Times New Roman" w:eastAsia="Times New Roman" w:hAnsi="Times New Roman" w:cs="Times New Roman"/>
          <w:sz w:val="24"/>
          <w:szCs w:val="24"/>
          <w:lang w:val="fr-FR" w:eastAsia="fr-FR"/>
        </w:rPr>
        <w:t xml:space="preserve"> pourrait exprimer des </w:t>
      </w:r>
      <w:r w:rsidRPr="00CE34EE">
        <w:rPr>
          <w:rFonts w:ascii="Times New Roman" w:eastAsia="Times New Roman" w:hAnsi="Times New Roman" w:cs="Times New Roman"/>
          <w:b/>
          <w:bCs/>
          <w:sz w:val="24"/>
          <w:szCs w:val="24"/>
          <w:lang w:val="fr-FR" w:eastAsia="fr-FR"/>
        </w:rPr>
        <w:t>émotions positives</w:t>
      </w:r>
      <w:r w:rsidRPr="00CE34EE">
        <w:rPr>
          <w:rFonts w:ascii="Times New Roman" w:eastAsia="Times New Roman" w:hAnsi="Times New Roman" w:cs="Times New Roman"/>
          <w:sz w:val="24"/>
          <w:szCs w:val="24"/>
          <w:lang w:val="fr-FR" w:eastAsia="fr-FR"/>
        </w:rPr>
        <w:t xml:space="preserve"> ou des </w:t>
      </w:r>
      <w:r w:rsidRPr="00CE34EE">
        <w:rPr>
          <w:rFonts w:ascii="Times New Roman" w:eastAsia="Times New Roman" w:hAnsi="Times New Roman" w:cs="Times New Roman"/>
          <w:b/>
          <w:bCs/>
          <w:sz w:val="24"/>
          <w:szCs w:val="24"/>
          <w:lang w:val="fr-FR" w:eastAsia="fr-FR"/>
        </w:rPr>
        <w:t>croyances</w:t>
      </w:r>
      <w:r w:rsidRPr="00CE34EE">
        <w:rPr>
          <w:rFonts w:ascii="Times New Roman" w:eastAsia="Times New Roman" w:hAnsi="Times New Roman" w:cs="Times New Roman"/>
          <w:sz w:val="24"/>
          <w:szCs w:val="24"/>
          <w:lang w:val="fr-FR" w:eastAsia="fr-FR"/>
        </w:rPr>
        <w:t>.</w:t>
      </w:r>
    </w:p>
    <w:p w14:paraId="4316B888"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Compétences développées :</w:t>
      </w:r>
    </w:p>
    <w:p w14:paraId="59B2041C" w14:textId="77777777" w:rsidR="00CE34EE" w:rsidRPr="00CE34EE" w:rsidRDefault="00CE34EE" w:rsidP="00CE34EE">
      <w:pPr>
        <w:numPr>
          <w:ilvl w:val="0"/>
          <w:numId w:val="87"/>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Créativité et expression personnelle</w:t>
      </w:r>
      <w:r w:rsidRPr="00CE34EE">
        <w:rPr>
          <w:rFonts w:ascii="Times New Roman" w:eastAsia="Times New Roman" w:hAnsi="Times New Roman" w:cs="Times New Roman"/>
          <w:sz w:val="24"/>
          <w:szCs w:val="24"/>
          <w:lang w:val="fr-FR" w:eastAsia="fr-FR"/>
        </w:rPr>
        <w:t xml:space="preserve"> : Créer un masque qui reflète l’identité personnelle et culturelle.</w:t>
      </w:r>
    </w:p>
    <w:p w14:paraId="1D5483AF" w14:textId="77777777" w:rsidR="00CE34EE" w:rsidRPr="00CE34EE" w:rsidRDefault="00CE34EE" w:rsidP="00CE34EE">
      <w:pPr>
        <w:numPr>
          <w:ilvl w:val="0"/>
          <w:numId w:val="87"/>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Sensibilité culturelle</w:t>
      </w:r>
      <w:r w:rsidRPr="00CE34EE">
        <w:rPr>
          <w:rFonts w:ascii="Times New Roman" w:eastAsia="Times New Roman" w:hAnsi="Times New Roman" w:cs="Times New Roman"/>
          <w:sz w:val="24"/>
          <w:szCs w:val="24"/>
          <w:lang w:val="fr-FR" w:eastAsia="fr-FR"/>
        </w:rPr>
        <w:t xml:space="preserve"> : Apprendre l’importance des </w:t>
      </w:r>
      <w:r w:rsidRPr="00CE34EE">
        <w:rPr>
          <w:rFonts w:ascii="Times New Roman" w:eastAsia="Times New Roman" w:hAnsi="Times New Roman" w:cs="Times New Roman"/>
          <w:b/>
          <w:bCs/>
          <w:sz w:val="24"/>
          <w:szCs w:val="24"/>
          <w:lang w:val="fr-FR" w:eastAsia="fr-FR"/>
        </w:rPr>
        <w:t>symboles</w:t>
      </w:r>
      <w:r w:rsidRPr="00CE34EE">
        <w:rPr>
          <w:rFonts w:ascii="Times New Roman" w:eastAsia="Times New Roman" w:hAnsi="Times New Roman" w:cs="Times New Roman"/>
          <w:sz w:val="24"/>
          <w:szCs w:val="24"/>
          <w:lang w:val="fr-FR" w:eastAsia="fr-FR"/>
        </w:rPr>
        <w:t xml:space="preserve"> dans les </w:t>
      </w:r>
      <w:r w:rsidRPr="00CE34EE">
        <w:rPr>
          <w:rFonts w:ascii="Times New Roman" w:eastAsia="Times New Roman" w:hAnsi="Times New Roman" w:cs="Times New Roman"/>
          <w:b/>
          <w:bCs/>
          <w:sz w:val="24"/>
          <w:szCs w:val="24"/>
          <w:lang w:val="fr-FR" w:eastAsia="fr-FR"/>
        </w:rPr>
        <w:t>masques</w:t>
      </w:r>
      <w:r w:rsidRPr="00CE34EE">
        <w:rPr>
          <w:rFonts w:ascii="Times New Roman" w:eastAsia="Times New Roman" w:hAnsi="Times New Roman" w:cs="Times New Roman"/>
          <w:sz w:val="24"/>
          <w:szCs w:val="24"/>
          <w:lang w:val="fr-FR" w:eastAsia="fr-FR"/>
        </w:rPr>
        <w:t xml:space="preserve"> africains et comprendre comment ils transmettent un message.</w:t>
      </w:r>
    </w:p>
    <w:p w14:paraId="4E4C9E6D" w14:textId="77777777" w:rsidR="00CE34EE" w:rsidRPr="00CE34EE" w:rsidRDefault="00CE34EE" w:rsidP="00CE34EE">
      <w:pPr>
        <w:numPr>
          <w:ilvl w:val="0"/>
          <w:numId w:val="87"/>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Narration et communication</w:t>
      </w:r>
      <w:r w:rsidRPr="00CE34EE">
        <w:rPr>
          <w:rFonts w:ascii="Times New Roman" w:eastAsia="Times New Roman" w:hAnsi="Times New Roman" w:cs="Times New Roman"/>
          <w:sz w:val="24"/>
          <w:szCs w:val="24"/>
          <w:lang w:val="fr-FR" w:eastAsia="fr-FR"/>
        </w:rPr>
        <w:t xml:space="preserve"> : Expliquer les </w:t>
      </w:r>
      <w:r w:rsidRPr="00CE34EE">
        <w:rPr>
          <w:rFonts w:ascii="Times New Roman" w:eastAsia="Times New Roman" w:hAnsi="Times New Roman" w:cs="Times New Roman"/>
          <w:b/>
          <w:bCs/>
          <w:sz w:val="24"/>
          <w:szCs w:val="24"/>
          <w:lang w:val="fr-FR" w:eastAsia="fr-FR"/>
        </w:rPr>
        <w:t>choix symboliques</w:t>
      </w:r>
      <w:r w:rsidRPr="00CE34EE">
        <w:rPr>
          <w:rFonts w:ascii="Times New Roman" w:eastAsia="Times New Roman" w:hAnsi="Times New Roman" w:cs="Times New Roman"/>
          <w:sz w:val="24"/>
          <w:szCs w:val="24"/>
          <w:lang w:val="fr-FR" w:eastAsia="fr-FR"/>
        </w:rPr>
        <w:t xml:space="preserve"> et </w:t>
      </w:r>
      <w:r w:rsidRPr="00CE34EE">
        <w:rPr>
          <w:rFonts w:ascii="Times New Roman" w:eastAsia="Times New Roman" w:hAnsi="Times New Roman" w:cs="Times New Roman"/>
          <w:b/>
          <w:bCs/>
          <w:sz w:val="24"/>
          <w:szCs w:val="24"/>
          <w:lang w:val="fr-FR" w:eastAsia="fr-FR"/>
        </w:rPr>
        <w:t>personnels</w:t>
      </w:r>
      <w:r w:rsidRPr="00CE34EE">
        <w:rPr>
          <w:rFonts w:ascii="Times New Roman" w:eastAsia="Times New Roman" w:hAnsi="Times New Roman" w:cs="Times New Roman"/>
          <w:sz w:val="24"/>
          <w:szCs w:val="24"/>
          <w:lang w:val="fr-FR" w:eastAsia="fr-FR"/>
        </w:rPr>
        <w:t xml:space="preserve"> du masque.</w:t>
      </w:r>
    </w:p>
    <w:p w14:paraId="6C668ADF" w14:textId="77777777" w:rsidR="00CE34EE" w:rsidRPr="00CE34EE" w:rsidRDefault="00000000" w:rsidP="00CE34EE">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509E2E31">
          <v:rect id="_x0000_i1062" style="width:0;height:1.5pt" o:hralign="center" o:hrstd="t" o:hr="t" fillcolor="#a0a0a0" stroked="f"/>
        </w:pict>
      </w:r>
    </w:p>
    <w:p w14:paraId="34EA6D98"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t>2. Le Langage des Perles et le Chemin de Vie</w:t>
      </w:r>
    </w:p>
    <w:p w14:paraId="207B3F4E"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Objectif :</w:t>
      </w:r>
    </w:p>
    <w:p w14:paraId="33385A12"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Créer une </w:t>
      </w:r>
      <w:r w:rsidRPr="00CE34EE">
        <w:rPr>
          <w:rFonts w:ascii="Times New Roman" w:eastAsia="Times New Roman" w:hAnsi="Times New Roman" w:cs="Times New Roman"/>
          <w:b/>
          <w:bCs/>
          <w:sz w:val="24"/>
          <w:szCs w:val="24"/>
          <w:lang w:val="fr-FR" w:eastAsia="fr-FR"/>
        </w:rPr>
        <w:t>représentation symbolique</w:t>
      </w:r>
      <w:r w:rsidRPr="00CE34EE">
        <w:rPr>
          <w:rFonts w:ascii="Times New Roman" w:eastAsia="Times New Roman" w:hAnsi="Times New Roman" w:cs="Times New Roman"/>
          <w:sz w:val="24"/>
          <w:szCs w:val="24"/>
          <w:lang w:val="fr-FR" w:eastAsia="fr-FR"/>
        </w:rPr>
        <w:t xml:space="preserve"> de son propre </w:t>
      </w:r>
      <w:r w:rsidRPr="00CE34EE">
        <w:rPr>
          <w:rFonts w:ascii="Times New Roman" w:eastAsia="Times New Roman" w:hAnsi="Times New Roman" w:cs="Times New Roman"/>
          <w:b/>
          <w:bCs/>
          <w:sz w:val="24"/>
          <w:szCs w:val="24"/>
          <w:lang w:val="fr-FR" w:eastAsia="fr-FR"/>
        </w:rPr>
        <w:t>chemin de vie</w:t>
      </w:r>
      <w:r w:rsidRPr="00CE34EE">
        <w:rPr>
          <w:rFonts w:ascii="Times New Roman" w:eastAsia="Times New Roman" w:hAnsi="Times New Roman" w:cs="Times New Roman"/>
          <w:sz w:val="24"/>
          <w:szCs w:val="24"/>
          <w:lang w:val="fr-FR" w:eastAsia="fr-FR"/>
        </w:rPr>
        <w:t xml:space="preserve"> à travers un </w:t>
      </w:r>
      <w:r w:rsidRPr="00CE34EE">
        <w:rPr>
          <w:rFonts w:ascii="Times New Roman" w:eastAsia="Times New Roman" w:hAnsi="Times New Roman" w:cs="Times New Roman"/>
          <w:b/>
          <w:bCs/>
          <w:sz w:val="24"/>
          <w:szCs w:val="24"/>
          <w:lang w:val="fr-FR" w:eastAsia="fr-FR"/>
        </w:rPr>
        <w:t>collier de perles</w:t>
      </w:r>
      <w:r w:rsidRPr="00CE34EE">
        <w:rPr>
          <w:rFonts w:ascii="Times New Roman" w:eastAsia="Times New Roman" w:hAnsi="Times New Roman" w:cs="Times New Roman"/>
          <w:sz w:val="24"/>
          <w:szCs w:val="24"/>
          <w:lang w:val="fr-FR" w:eastAsia="fr-FR"/>
        </w:rPr>
        <w:t xml:space="preserve">, chaque perle représentant un </w:t>
      </w:r>
      <w:r w:rsidRPr="00CE34EE">
        <w:rPr>
          <w:rFonts w:ascii="Times New Roman" w:eastAsia="Times New Roman" w:hAnsi="Times New Roman" w:cs="Times New Roman"/>
          <w:b/>
          <w:bCs/>
          <w:sz w:val="24"/>
          <w:szCs w:val="24"/>
          <w:lang w:val="fr-FR" w:eastAsia="fr-FR"/>
        </w:rPr>
        <w:t>moment clé</w:t>
      </w:r>
      <w:r w:rsidRPr="00CE34EE">
        <w:rPr>
          <w:rFonts w:ascii="Times New Roman" w:eastAsia="Times New Roman" w:hAnsi="Times New Roman" w:cs="Times New Roman"/>
          <w:sz w:val="24"/>
          <w:szCs w:val="24"/>
          <w:lang w:val="fr-FR" w:eastAsia="fr-FR"/>
        </w:rPr>
        <w:t xml:space="preserve"> de la vie ou une </w:t>
      </w:r>
      <w:r w:rsidRPr="00CE34EE">
        <w:rPr>
          <w:rFonts w:ascii="Times New Roman" w:eastAsia="Times New Roman" w:hAnsi="Times New Roman" w:cs="Times New Roman"/>
          <w:b/>
          <w:bCs/>
          <w:sz w:val="24"/>
          <w:szCs w:val="24"/>
          <w:lang w:val="fr-FR" w:eastAsia="fr-FR"/>
        </w:rPr>
        <w:t>valeur importante</w:t>
      </w:r>
      <w:r w:rsidRPr="00CE34EE">
        <w:rPr>
          <w:rFonts w:ascii="Times New Roman" w:eastAsia="Times New Roman" w:hAnsi="Times New Roman" w:cs="Times New Roman"/>
          <w:sz w:val="24"/>
          <w:szCs w:val="24"/>
          <w:lang w:val="fr-FR" w:eastAsia="fr-FR"/>
        </w:rPr>
        <w:t>.</w:t>
      </w:r>
    </w:p>
    <w:p w14:paraId="13E42A00"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Matériaux nécessaires :</w:t>
      </w:r>
    </w:p>
    <w:p w14:paraId="332C0416" w14:textId="77777777" w:rsidR="00CE34EE" w:rsidRPr="00CE34EE" w:rsidRDefault="00CE34EE" w:rsidP="00CE34EE">
      <w:pPr>
        <w:numPr>
          <w:ilvl w:val="0"/>
          <w:numId w:val="88"/>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Perles</w:t>
      </w:r>
      <w:r w:rsidRPr="00CE34EE">
        <w:rPr>
          <w:rFonts w:ascii="Times New Roman" w:eastAsia="Times New Roman" w:hAnsi="Times New Roman" w:cs="Times New Roman"/>
          <w:sz w:val="24"/>
          <w:szCs w:val="24"/>
          <w:lang w:val="fr-FR" w:eastAsia="fr-FR"/>
        </w:rPr>
        <w:t xml:space="preserve"> de différentes couleurs</w:t>
      </w:r>
    </w:p>
    <w:p w14:paraId="3AA5A1C6" w14:textId="77777777" w:rsidR="00CE34EE" w:rsidRPr="00CE34EE" w:rsidRDefault="00CE34EE" w:rsidP="00CE34EE">
      <w:pPr>
        <w:numPr>
          <w:ilvl w:val="0"/>
          <w:numId w:val="88"/>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Fil élastique</w:t>
      </w:r>
      <w:r w:rsidRPr="00CE34EE">
        <w:rPr>
          <w:rFonts w:ascii="Times New Roman" w:eastAsia="Times New Roman" w:hAnsi="Times New Roman" w:cs="Times New Roman"/>
          <w:sz w:val="24"/>
          <w:szCs w:val="24"/>
          <w:lang w:val="fr-FR" w:eastAsia="fr-FR"/>
        </w:rPr>
        <w:t xml:space="preserve"> pour assembler les perles</w:t>
      </w:r>
    </w:p>
    <w:p w14:paraId="7F3C0457" w14:textId="77777777" w:rsidR="00CE34EE" w:rsidRPr="00CE34EE" w:rsidRDefault="00CE34EE" w:rsidP="00CE34EE">
      <w:pPr>
        <w:numPr>
          <w:ilvl w:val="0"/>
          <w:numId w:val="88"/>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Aiguilles</w:t>
      </w:r>
      <w:r w:rsidRPr="00CE34EE">
        <w:rPr>
          <w:rFonts w:ascii="Times New Roman" w:eastAsia="Times New Roman" w:hAnsi="Times New Roman" w:cs="Times New Roman"/>
          <w:sz w:val="24"/>
          <w:szCs w:val="24"/>
          <w:lang w:val="fr-FR" w:eastAsia="fr-FR"/>
        </w:rPr>
        <w:t xml:space="preserve"> (si nécessaire)</w:t>
      </w:r>
    </w:p>
    <w:p w14:paraId="3C7F6E86" w14:textId="77777777" w:rsidR="00CE34EE" w:rsidRPr="00CE34EE" w:rsidRDefault="00CE34EE" w:rsidP="00CE34EE">
      <w:pPr>
        <w:numPr>
          <w:ilvl w:val="0"/>
          <w:numId w:val="88"/>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Carton</w:t>
      </w:r>
      <w:r w:rsidRPr="00CE34EE">
        <w:rPr>
          <w:rFonts w:ascii="Times New Roman" w:eastAsia="Times New Roman" w:hAnsi="Times New Roman" w:cs="Times New Roman"/>
          <w:sz w:val="24"/>
          <w:szCs w:val="24"/>
          <w:lang w:val="fr-FR" w:eastAsia="fr-FR"/>
        </w:rPr>
        <w:t xml:space="preserve"> ou </w:t>
      </w:r>
      <w:r w:rsidRPr="00CE34EE">
        <w:rPr>
          <w:rFonts w:ascii="Times New Roman" w:eastAsia="Times New Roman" w:hAnsi="Times New Roman" w:cs="Times New Roman"/>
          <w:b/>
          <w:bCs/>
          <w:sz w:val="24"/>
          <w:szCs w:val="24"/>
          <w:lang w:val="fr-FR" w:eastAsia="fr-FR"/>
        </w:rPr>
        <w:t>papier</w:t>
      </w:r>
      <w:r w:rsidRPr="00CE34EE">
        <w:rPr>
          <w:rFonts w:ascii="Times New Roman" w:eastAsia="Times New Roman" w:hAnsi="Times New Roman" w:cs="Times New Roman"/>
          <w:sz w:val="24"/>
          <w:szCs w:val="24"/>
          <w:lang w:val="fr-FR" w:eastAsia="fr-FR"/>
        </w:rPr>
        <w:t xml:space="preserve"> pour dessiner un schéma du chemin de vie</w:t>
      </w:r>
    </w:p>
    <w:p w14:paraId="7FBFDA53" w14:textId="77777777" w:rsidR="00CE34EE" w:rsidRPr="00CE34EE" w:rsidRDefault="00CE34EE" w:rsidP="00CE34EE">
      <w:pPr>
        <w:numPr>
          <w:ilvl w:val="0"/>
          <w:numId w:val="88"/>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Ciseaux</w:t>
      </w:r>
    </w:p>
    <w:p w14:paraId="7E27A593"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Étapes de réalisation :</w:t>
      </w:r>
    </w:p>
    <w:p w14:paraId="5207E952" w14:textId="77777777" w:rsidR="00CE34EE" w:rsidRPr="00CE34EE" w:rsidRDefault="00CE34EE" w:rsidP="00CE34EE">
      <w:pPr>
        <w:numPr>
          <w:ilvl w:val="0"/>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Introduction à la symbolique des perles</w:t>
      </w:r>
      <w:r w:rsidRPr="00CE34EE">
        <w:rPr>
          <w:rFonts w:ascii="Times New Roman" w:eastAsia="Times New Roman" w:hAnsi="Times New Roman" w:cs="Times New Roman"/>
          <w:sz w:val="24"/>
          <w:szCs w:val="24"/>
          <w:lang w:val="fr-FR" w:eastAsia="fr-FR"/>
        </w:rPr>
        <w:t xml:space="preserve"> :</w:t>
      </w:r>
    </w:p>
    <w:p w14:paraId="148EBE71" w14:textId="77777777" w:rsidR="00CE34EE" w:rsidRPr="00CE34EE" w:rsidRDefault="00CE34EE" w:rsidP="00CE34EE">
      <w:pPr>
        <w:numPr>
          <w:ilvl w:val="1"/>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Discuter des </w:t>
      </w:r>
      <w:r w:rsidRPr="00CE34EE">
        <w:rPr>
          <w:rFonts w:ascii="Times New Roman" w:eastAsia="Times New Roman" w:hAnsi="Times New Roman" w:cs="Times New Roman"/>
          <w:b/>
          <w:bCs/>
          <w:sz w:val="24"/>
          <w:szCs w:val="24"/>
          <w:lang w:val="fr-FR" w:eastAsia="fr-FR"/>
        </w:rPr>
        <w:t>perles</w:t>
      </w:r>
      <w:r w:rsidRPr="00CE34EE">
        <w:rPr>
          <w:rFonts w:ascii="Times New Roman" w:eastAsia="Times New Roman" w:hAnsi="Times New Roman" w:cs="Times New Roman"/>
          <w:sz w:val="24"/>
          <w:szCs w:val="24"/>
          <w:lang w:val="fr-FR" w:eastAsia="fr-FR"/>
        </w:rPr>
        <w:t xml:space="preserve"> comme symboles de </w:t>
      </w:r>
      <w:r w:rsidRPr="00CE34EE">
        <w:rPr>
          <w:rFonts w:ascii="Times New Roman" w:eastAsia="Times New Roman" w:hAnsi="Times New Roman" w:cs="Times New Roman"/>
          <w:b/>
          <w:bCs/>
          <w:sz w:val="24"/>
          <w:szCs w:val="24"/>
          <w:lang w:val="fr-FR" w:eastAsia="fr-FR"/>
        </w:rPr>
        <w:t>valeurs</w:t>
      </w:r>
      <w:r w:rsidRPr="00CE34EE">
        <w:rPr>
          <w:rFonts w:ascii="Times New Roman" w:eastAsia="Times New Roman" w:hAnsi="Times New Roman" w:cs="Times New Roman"/>
          <w:sz w:val="24"/>
          <w:szCs w:val="24"/>
          <w:lang w:val="fr-FR" w:eastAsia="fr-FR"/>
        </w:rPr>
        <w:t xml:space="preserve"> ou d’</w:t>
      </w:r>
      <w:r w:rsidRPr="00CE34EE">
        <w:rPr>
          <w:rFonts w:ascii="Times New Roman" w:eastAsia="Times New Roman" w:hAnsi="Times New Roman" w:cs="Times New Roman"/>
          <w:b/>
          <w:bCs/>
          <w:sz w:val="24"/>
          <w:szCs w:val="24"/>
          <w:lang w:val="fr-FR" w:eastAsia="fr-FR"/>
        </w:rPr>
        <w:t>événements significatifs</w:t>
      </w:r>
      <w:r w:rsidRPr="00CE34EE">
        <w:rPr>
          <w:rFonts w:ascii="Times New Roman" w:eastAsia="Times New Roman" w:hAnsi="Times New Roman" w:cs="Times New Roman"/>
          <w:sz w:val="24"/>
          <w:szCs w:val="24"/>
          <w:lang w:val="fr-FR" w:eastAsia="fr-FR"/>
        </w:rPr>
        <w:t xml:space="preserve"> dans la culture aborigène ou africaine. Chaque </w:t>
      </w:r>
      <w:r w:rsidRPr="00CE34EE">
        <w:rPr>
          <w:rFonts w:ascii="Times New Roman" w:eastAsia="Times New Roman" w:hAnsi="Times New Roman" w:cs="Times New Roman"/>
          <w:b/>
          <w:bCs/>
          <w:sz w:val="24"/>
          <w:szCs w:val="24"/>
          <w:lang w:val="fr-FR" w:eastAsia="fr-FR"/>
        </w:rPr>
        <w:t>perle</w:t>
      </w:r>
      <w:r w:rsidRPr="00CE34EE">
        <w:rPr>
          <w:rFonts w:ascii="Times New Roman" w:eastAsia="Times New Roman" w:hAnsi="Times New Roman" w:cs="Times New Roman"/>
          <w:sz w:val="24"/>
          <w:szCs w:val="24"/>
          <w:lang w:val="fr-FR" w:eastAsia="fr-FR"/>
        </w:rPr>
        <w:t xml:space="preserve"> peut représenter un </w:t>
      </w:r>
      <w:r w:rsidRPr="00CE34EE">
        <w:rPr>
          <w:rFonts w:ascii="Times New Roman" w:eastAsia="Times New Roman" w:hAnsi="Times New Roman" w:cs="Times New Roman"/>
          <w:b/>
          <w:bCs/>
          <w:sz w:val="24"/>
          <w:szCs w:val="24"/>
          <w:lang w:val="fr-FR" w:eastAsia="fr-FR"/>
        </w:rPr>
        <w:t>événement</w:t>
      </w:r>
      <w:r w:rsidRPr="00CE34EE">
        <w:rPr>
          <w:rFonts w:ascii="Times New Roman" w:eastAsia="Times New Roman" w:hAnsi="Times New Roman" w:cs="Times New Roman"/>
          <w:sz w:val="24"/>
          <w:szCs w:val="24"/>
          <w:lang w:val="fr-FR" w:eastAsia="fr-FR"/>
        </w:rPr>
        <w:t xml:space="preserve">, un </w:t>
      </w:r>
      <w:r w:rsidRPr="00CE34EE">
        <w:rPr>
          <w:rFonts w:ascii="Times New Roman" w:eastAsia="Times New Roman" w:hAnsi="Times New Roman" w:cs="Times New Roman"/>
          <w:b/>
          <w:bCs/>
          <w:sz w:val="24"/>
          <w:szCs w:val="24"/>
          <w:lang w:val="fr-FR" w:eastAsia="fr-FR"/>
        </w:rPr>
        <w:t>moment important</w:t>
      </w:r>
      <w:r w:rsidRPr="00CE34EE">
        <w:rPr>
          <w:rFonts w:ascii="Times New Roman" w:eastAsia="Times New Roman" w:hAnsi="Times New Roman" w:cs="Times New Roman"/>
          <w:sz w:val="24"/>
          <w:szCs w:val="24"/>
          <w:lang w:val="fr-FR" w:eastAsia="fr-FR"/>
        </w:rPr>
        <w:t xml:space="preserve">, ou une </w:t>
      </w:r>
      <w:r w:rsidRPr="00CE34EE">
        <w:rPr>
          <w:rFonts w:ascii="Times New Roman" w:eastAsia="Times New Roman" w:hAnsi="Times New Roman" w:cs="Times New Roman"/>
          <w:b/>
          <w:bCs/>
          <w:sz w:val="24"/>
          <w:szCs w:val="24"/>
          <w:lang w:val="fr-FR" w:eastAsia="fr-FR"/>
        </w:rPr>
        <w:t>qualité personnelle</w:t>
      </w:r>
      <w:r w:rsidRPr="00CE34EE">
        <w:rPr>
          <w:rFonts w:ascii="Times New Roman" w:eastAsia="Times New Roman" w:hAnsi="Times New Roman" w:cs="Times New Roman"/>
          <w:sz w:val="24"/>
          <w:szCs w:val="24"/>
          <w:lang w:val="fr-FR" w:eastAsia="fr-FR"/>
        </w:rPr>
        <w:t xml:space="preserve"> (comme </w:t>
      </w:r>
      <w:r w:rsidRPr="00CE34EE">
        <w:rPr>
          <w:rFonts w:ascii="Times New Roman" w:eastAsia="Times New Roman" w:hAnsi="Times New Roman" w:cs="Times New Roman"/>
          <w:b/>
          <w:bCs/>
          <w:sz w:val="24"/>
          <w:szCs w:val="24"/>
          <w:lang w:val="fr-FR" w:eastAsia="fr-FR"/>
        </w:rPr>
        <w:t>la sagesse</w:t>
      </w:r>
      <w:r w:rsidRPr="00CE34EE">
        <w:rPr>
          <w:rFonts w:ascii="Times New Roman" w:eastAsia="Times New Roman" w:hAnsi="Times New Roman" w:cs="Times New Roman"/>
          <w:sz w:val="24"/>
          <w:szCs w:val="24"/>
          <w:lang w:val="fr-FR" w:eastAsia="fr-FR"/>
        </w:rPr>
        <w:t>, l’</w:t>
      </w:r>
      <w:r w:rsidRPr="00CE34EE">
        <w:rPr>
          <w:rFonts w:ascii="Times New Roman" w:eastAsia="Times New Roman" w:hAnsi="Times New Roman" w:cs="Times New Roman"/>
          <w:b/>
          <w:bCs/>
          <w:sz w:val="24"/>
          <w:szCs w:val="24"/>
          <w:lang w:val="fr-FR" w:eastAsia="fr-FR"/>
        </w:rPr>
        <w:t>amour</w:t>
      </w:r>
      <w:r w:rsidRPr="00CE34EE">
        <w:rPr>
          <w:rFonts w:ascii="Times New Roman" w:eastAsia="Times New Roman" w:hAnsi="Times New Roman" w:cs="Times New Roman"/>
          <w:sz w:val="24"/>
          <w:szCs w:val="24"/>
          <w:lang w:val="fr-FR" w:eastAsia="fr-FR"/>
        </w:rPr>
        <w:t>, l’</w:t>
      </w:r>
      <w:r w:rsidRPr="00CE34EE">
        <w:rPr>
          <w:rFonts w:ascii="Times New Roman" w:eastAsia="Times New Roman" w:hAnsi="Times New Roman" w:cs="Times New Roman"/>
          <w:b/>
          <w:bCs/>
          <w:sz w:val="24"/>
          <w:szCs w:val="24"/>
          <w:lang w:val="fr-FR" w:eastAsia="fr-FR"/>
        </w:rPr>
        <w:t>harmonie</w:t>
      </w:r>
      <w:r w:rsidRPr="00CE34EE">
        <w:rPr>
          <w:rFonts w:ascii="Times New Roman" w:eastAsia="Times New Roman" w:hAnsi="Times New Roman" w:cs="Times New Roman"/>
          <w:sz w:val="24"/>
          <w:szCs w:val="24"/>
          <w:lang w:val="fr-FR" w:eastAsia="fr-FR"/>
        </w:rPr>
        <w:t>).</w:t>
      </w:r>
    </w:p>
    <w:p w14:paraId="432CABC0" w14:textId="77777777" w:rsidR="00CE34EE" w:rsidRPr="00CE34EE" w:rsidRDefault="00CE34EE" w:rsidP="00CE34EE">
      <w:pPr>
        <w:numPr>
          <w:ilvl w:val="0"/>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Créer un chemin de perles</w:t>
      </w:r>
      <w:r w:rsidRPr="00CE34EE">
        <w:rPr>
          <w:rFonts w:ascii="Times New Roman" w:eastAsia="Times New Roman" w:hAnsi="Times New Roman" w:cs="Times New Roman"/>
          <w:sz w:val="24"/>
          <w:szCs w:val="24"/>
          <w:lang w:val="fr-FR" w:eastAsia="fr-FR"/>
        </w:rPr>
        <w:t xml:space="preserve"> :</w:t>
      </w:r>
    </w:p>
    <w:p w14:paraId="23C5AF28" w14:textId="77777777" w:rsidR="00CE34EE" w:rsidRPr="00CE34EE" w:rsidRDefault="00CE34EE" w:rsidP="00CE34EE">
      <w:pPr>
        <w:numPr>
          <w:ilvl w:val="1"/>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Chaque enfant doit imaginer son </w:t>
      </w:r>
      <w:r w:rsidRPr="00CE34EE">
        <w:rPr>
          <w:rFonts w:ascii="Times New Roman" w:eastAsia="Times New Roman" w:hAnsi="Times New Roman" w:cs="Times New Roman"/>
          <w:b/>
          <w:bCs/>
          <w:sz w:val="24"/>
          <w:szCs w:val="24"/>
          <w:lang w:val="fr-FR" w:eastAsia="fr-FR"/>
        </w:rPr>
        <w:t>chemin de vie</w:t>
      </w:r>
      <w:r w:rsidRPr="00CE34EE">
        <w:rPr>
          <w:rFonts w:ascii="Times New Roman" w:eastAsia="Times New Roman" w:hAnsi="Times New Roman" w:cs="Times New Roman"/>
          <w:sz w:val="24"/>
          <w:szCs w:val="24"/>
          <w:lang w:val="fr-FR" w:eastAsia="fr-FR"/>
        </w:rPr>
        <w:t xml:space="preserve"> en le symbolisant avec des </w:t>
      </w:r>
      <w:r w:rsidRPr="00CE34EE">
        <w:rPr>
          <w:rFonts w:ascii="Times New Roman" w:eastAsia="Times New Roman" w:hAnsi="Times New Roman" w:cs="Times New Roman"/>
          <w:b/>
          <w:bCs/>
          <w:sz w:val="24"/>
          <w:szCs w:val="24"/>
          <w:lang w:val="fr-FR" w:eastAsia="fr-FR"/>
        </w:rPr>
        <w:t>perles</w:t>
      </w:r>
      <w:r w:rsidRPr="00CE34EE">
        <w:rPr>
          <w:rFonts w:ascii="Times New Roman" w:eastAsia="Times New Roman" w:hAnsi="Times New Roman" w:cs="Times New Roman"/>
          <w:sz w:val="24"/>
          <w:szCs w:val="24"/>
          <w:lang w:val="fr-FR" w:eastAsia="fr-FR"/>
        </w:rPr>
        <w:t>. Par exemple :</w:t>
      </w:r>
    </w:p>
    <w:p w14:paraId="71DD532A" w14:textId="77777777" w:rsidR="00CE34EE" w:rsidRPr="00CE34EE" w:rsidRDefault="00CE34EE" w:rsidP="00CE34EE">
      <w:pPr>
        <w:numPr>
          <w:ilvl w:val="2"/>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Une </w:t>
      </w:r>
      <w:r w:rsidRPr="00CE34EE">
        <w:rPr>
          <w:rFonts w:ascii="Times New Roman" w:eastAsia="Times New Roman" w:hAnsi="Times New Roman" w:cs="Times New Roman"/>
          <w:b/>
          <w:bCs/>
          <w:sz w:val="24"/>
          <w:szCs w:val="24"/>
          <w:lang w:val="fr-FR" w:eastAsia="fr-FR"/>
        </w:rPr>
        <w:t>perle rouge</w:t>
      </w:r>
      <w:r w:rsidRPr="00CE34EE">
        <w:rPr>
          <w:rFonts w:ascii="Times New Roman" w:eastAsia="Times New Roman" w:hAnsi="Times New Roman" w:cs="Times New Roman"/>
          <w:sz w:val="24"/>
          <w:szCs w:val="24"/>
          <w:lang w:val="fr-FR" w:eastAsia="fr-FR"/>
        </w:rPr>
        <w:t xml:space="preserve"> peut symboliser un </w:t>
      </w:r>
      <w:r w:rsidRPr="00CE34EE">
        <w:rPr>
          <w:rFonts w:ascii="Times New Roman" w:eastAsia="Times New Roman" w:hAnsi="Times New Roman" w:cs="Times New Roman"/>
          <w:b/>
          <w:bCs/>
          <w:sz w:val="24"/>
          <w:szCs w:val="24"/>
          <w:lang w:val="fr-FR" w:eastAsia="fr-FR"/>
        </w:rPr>
        <w:t>moment de joie</w:t>
      </w:r>
      <w:r w:rsidRPr="00CE34EE">
        <w:rPr>
          <w:rFonts w:ascii="Times New Roman" w:eastAsia="Times New Roman" w:hAnsi="Times New Roman" w:cs="Times New Roman"/>
          <w:sz w:val="24"/>
          <w:szCs w:val="24"/>
          <w:lang w:val="fr-FR" w:eastAsia="fr-FR"/>
        </w:rPr>
        <w:t xml:space="preserve"> ou un </w:t>
      </w:r>
      <w:r w:rsidRPr="00CE34EE">
        <w:rPr>
          <w:rFonts w:ascii="Times New Roman" w:eastAsia="Times New Roman" w:hAnsi="Times New Roman" w:cs="Times New Roman"/>
          <w:b/>
          <w:bCs/>
          <w:sz w:val="24"/>
          <w:szCs w:val="24"/>
          <w:lang w:val="fr-FR" w:eastAsia="fr-FR"/>
        </w:rPr>
        <w:t>événement marquant</w:t>
      </w:r>
      <w:r w:rsidRPr="00CE34EE">
        <w:rPr>
          <w:rFonts w:ascii="Times New Roman" w:eastAsia="Times New Roman" w:hAnsi="Times New Roman" w:cs="Times New Roman"/>
          <w:sz w:val="24"/>
          <w:szCs w:val="24"/>
          <w:lang w:val="fr-FR" w:eastAsia="fr-FR"/>
        </w:rPr>
        <w:t>.</w:t>
      </w:r>
    </w:p>
    <w:p w14:paraId="52CC76F4" w14:textId="77777777" w:rsidR="00CE34EE" w:rsidRPr="00CE34EE" w:rsidRDefault="00CE34EE" w:rsidP="00CE34EE">
      <w:pPr>
        <w:numPr>
          <w:ilvl w:val="2"/>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Une </w:t>
      </w:r>
      <w:r w:rsidRPr="00CE34EE">
        <w:rPr>
          <w:rFonts w:ascii="Times New Roman" w:eastAsia="Times New Roman" w:hAnsi="Times New Roman" w:cs="Times New Roman"/>
          <w:b/>
          <w:bCs/>
          <w:sz w:val="24"/>
          <w:szCs w:val="24"/>
          <w:lang w:val="fr-FR" w:eastAsia="fr-FR"/>
        </w:rPr>
        <w:t>perle bleue</w:t>
      </w:r>
      <w:r w:rsidRPr="00CE34EE">
        <w:rPr>
          <w:rFonts w:ascii="Times New Roman" w:eastAsia="Times New Roman" w:hAnsi="Times New Roman" w:cs="Times New Roman"/>
          <w:sz w:val="24"/>
          <w:szCs w:val="24"/>
          <w:lang w:val="fr-FR" w:eastAsia="fr-FR"/>
        </w:rPr>
        <w:t xml:space="preserve"> pourrait représenter la </w:t>
      </w:r>
      <w:r w:rsidRPr="00CE34EE">
        <w:rPr>
          <w:rFonts w:ascii="Times New Roman" w:eastAsia="Times New Roman" w:hAnsi="Times New Roman" w:cs="Times New Roman"/>
          <w:b/>
          <w:bCs/>
          <w:sz w:val="24"/>
          <w:szCs w:val="24"/>
          <w:lang w:val="fr-FR" w:eastAsia="fr-FR"/>
        </w:rPr>
        <w:t>paix</w:t>
      </w:r>
      <w:r w:rsidRPr="00CE34EE">
        <w:rPr>
          <w:rFonts w:ascii="Times New Roman" w:eastAsia="Times New Roman" w:hAnsi="Times New Roman" w:cs="Times New Roman"/>
          <w:sz w:val="24"/>
          <w:szCs w:val="24"/>
          <w:lang w:val="fr-FR" w:eastAsia="fr-FR"/>
        </w:rPr>
        <w:t xml:space="preserve"> ou un </w:t>
      </w:r>
      <w:r w:rsidRPr="00CE34EE">
        <w:rPr>
          <w:rFonts w:ascii="Times New Roman" w:eastAsia="Times New Roman" w:hAnsi="Times New Roman" w:cs="Times New Roman"/>
          <w:b/>
          <w:bCs/>
          <w:sz w:val="24"/>
          <w:szCs w:val="24"/>
          <w:lang w:val="fr-FR" w:eastAsia="fr-FR"/>
        </w:rPr>
        <w:t>moment calme</w:t>
      </w:r>
      <w:r w:rsidRPr="00CE34EE">
        <w:rPr>
          <w:rFonts w:ascii="Times New Roman" w:eastAsia="Times New Roman" w:hAnsi="Times New Roman" w:cs="Times New Roman"/>
          <w:sz w:val="24"/>
          <w:szCs w:val="24"/>
          <w:lang w:val="fr-FR" w:eastAsia="fr-FR"/>
        </w:rPr>
        <w:t xml:space="preserve"> de la vie.</w:t>
      </w:r>
    </w:p>
    <w:p w14:paraId="08FC62DC" w14:textId="77777777" w:rsidR="00CE34EE" w:rsidRPr="00CE34EE" w:rsidRDefault="00CE34EE" w:rsidP="00CE34EE">
      <w:pPr>
        <w:numPr>
          <w:ilvl w:val="2"/>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lastRenderedPageBreak/>
        <w:t xml:space="preserve">Une </w:t>
      </w:r>
      <w:r w:rsidRPr="00CE34EE">
        <w:rPr>
          <w:rFonts w:ascii="Times New Roman" w:eastAsia="Times New Roman" w:hAnsi="Times New Roman" w:cs="Times New Roman"/>
          <w:b/>
          <w:bCs/>
          <w:sz w:val="24"/>
          <w:szCs w:val="24"/>
          <w:lang w:val="fr-FR" w:eastAsia="fr-FR"/>
        </w:rPr>
        <w:t>perle verte</w:t>
      </w:r>
      <w:r w:rsidRPr="00CE34EE">
        <w:rPr>
          <w:rFonts w:ascii="Times New Roman" w:eastAsia="Times New Roman" w:hAnsi="Times New Roman" w:cs="Times New Roman"/>
          <w:sz w:val="24"/>
          <w:szCs w:val="24"/>
          <w:lang w:val="fr-FR" w:eastAsia="fr-FR"/>
        </w:rPr>
        <w:t xml:space="preserve"> pourrait symboliser la </w:t>
      </w:r>
      <w:r w:rsidRPr="00CE34EE">
        <w:rPr>
          <w:rFonts w:ascii="Times New Roman" w:eastAsia="Times New Roman" w:hAnsi="Times New Roman" w:cs="Times New Roman"/>
          <w:b/>
          <w:bCs/>
          <w:sz w:val="24"/>
          <w:szCs w:val="24"/>
          <w:lang w:val="fr-FR" w:eastAsia="fr-FR"/>
        </w:rPr>
        <w:t>nature</w:t>
      </w:r>
      <w:r w:rsidRPr="00CE34EE">
        <w:rPr>
          <w:rFonts w:ascii="Times New Roman" w:eastAsia="Times New Roman" w:hAnsi="Times New Roman" w:cs="Times New Roman"/>
          <w:sz w:val="24"/>
          <w:szCs w:val="24"/>
          <w:lang w:val="fr-FR" w:eastAsia="fr-FR"/>
        </w:rPr>
        <w:t xml:space="preserve"> ou une </w:t>
      </w:r>
      <w:r w:rsidRPr="00CE34EE">
        <w:rPr>
          <w:rFonts w:ascii="Times New Roman" w:eastAsia="Times New Roman" w:hAnsi="Times New Roman" w:cs="Times New Roman"/>
          <w:b/>
          <w:bCs/>
          <w:sz w:val="24"/>
          <w:szCs w:val="24"/>
          <w:lang w:val="fr-FR" w:eastAsia="fr-FR"/>
        </w:rPr>
        <w:t>croissance</w:t>
      </w:r>
      <w:r w:rsidRPr="00CE34EE">
        <w:rPr>
          <w:rFonts w:ascii="Times New Roman" w:eastAsia="Times New Roman" w:hAnsi="Times New Roman" w:cs="Times New Roman"/>
          <w:sz w:val="24"/>
          <w:szCs w:val="24"/>
          <w:lang w:val="fr-FR" w:eastAsia="fr-FR"/>
        </w:rPr>
        <w:t xml:space="preserve"> personnelle.</w:t>
      </w:r>
    </w:p>
    <w:p w14:paraId="55693AD5" w14:textId="77777777" w:rsidR="00CE34EE" w:rsidRPr="00CE34EE" w:rsidRDefault="00CE34EE" w:rsidP="00CE34EE">
      <w:pPr>
        <w:numPr>
          <w:ilvl w:val="1"/>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Les enfants assemblent les perles sur un </w:t>
      </w:r>
      <w:r w:rsidRPr="00CE34EE">
        <w:rPr>
          <w:rFonts w:ascii="Times New Roman" w:eastAsia="Times New Roman" w:hAnsi="Times New Roman" w:cs="Times New Roman"/>
          <w:b/>
          <w:bCs/>
          <w:sz w:val="24"/>
          <w:szCs w:val="24"/>
          <w:lang w:val="fr-FR" w:eastAsia="fr-FR"/>
        </w:rPr>
        <w:t>fil</w:t>
      </w:r>
      <w:r w:rsidRPr="00CE34EE">
        <w:rPr>
          <w:rFonts w:ascii="Times New Roman" w:eastAsia="Times New Roman" w:hAnsi="Times New Roman" w:cs="Times New Roman"/>
          <w:sz w:val="24"/>
          <w:szCs w:val="24"/>
          <w:lang w:val="fr-FR" w:eastAsia="fr-FR"/>
        </w:rPr>
        <w:t xml:space="preserve"> en fonction de </w:t>
      </w:r>
      <w:r w:rsidRPr="00CE34EE">
        <w:rPr>
          <w:rFonts w:ascii="Times New Roman" w:eastAsia="Times New Roman" w:hAnsi="Times New Roman" w:cs="Times New Roman"/>
          <w:b/>
          <w:bCs/>
          <w:sz w:val="24"/>
          <w:szCs w:val="24"/>
          <w:lang w:val="fr-FR" w:eastAsia="fr-FR"/>
        </w:rPr>
        <w:t>l'ordre</w:t>
      </w:r>
      <w:r w:rsidRPr="00CE34EE">
        <w:rPr>
          <w:rFonts w:ascii="Times New Roman" w:eastAsia="Times New Roman" w:hAnsi="Times New Roman" w:cs="Times New Roman"/>
          <w:sz w:val="24"/>
          <w:szCs w:val="24"/>
          <w:lang w:val="fr-FR" w:eastAsia="fr-FR"/>
        </w:rPr>
        <w:t xml:space="preserve"> de leur histoire de vie.</w:t>
      </w:r>
    </w:p>
    <w:p w14:paraId="4102DDF6" w14:textId="77777777" w:rsidR="00CE34EE" w:rsidRPr="00CE34EE" w:rsidRDefault="00CE34EE" w:rsidP="00CE34EE">
      <w:pPr>
        <w:numPr>
          <w:ilvl w:val="0"/>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Assembler et raconter</w:t>
      </w:r>
      <w:r w:rsidRPr="00CE34EE">
        <w:rPr>
          <w:rFonts w:ascii="Times New Roman" w:eastAsia="Times New Roman" w:hAnsi="Times New Roman" w:cs="Times New Roman"/>
          <w:sz w:val="24"/>
          <w:szCs w:val="24"/>
          <w:lang w:val="fr-FR" w:eastAsia="fr-FR"/>
        </w:rPr>
        <w:t xml:space="preserve"> :</w:t>
      </w:r>
    </w:p>
    <w:p w14:paraId="260A0561" w14:textId="77777777" w:rsidR="00CE34EE" w:rsidRPr="00CE34EE" w:rsidRDefault="00CE34EE" w:rsidP="00CE34EE">
      <w:pPr>
        <w:numPr>
          <w:ilvl w:val="1"/>
          <w:numId w:val="89"/>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Une fois le </w:t>
      </w:r>
      <w:r w:rsidRPr="00CE34EE">
        <w:rPr>
          <w:rFonts w:ascii="Times New Roman" w:eastAsia="Times New Roman" w:hAnsi="Times New Roman" w:cs="Times New Roman"/>
          <w:b/>
          <w:bCs/>
          <w:sz w:val="24"/>
          <w:szCs w:val="24"/>
          <w:lang w:val="fr-FR" w:eastAsia="fr-FR"/>
        </w:rPr>
        <w:t>collier terminé</w:t>
      </w:r>
      <w:r w:rsidRPr="00CE34EE">
        <w:rPr>
          <w:rFonts w:ascii="Times New Roman" w:eastAsia="Times New Roman" w:hAnsi="Times New Roman" w:cs="Times New Roman"/>
          <w:sz w:val="24"/>
          <w:szCs w:val="24"/>
          <w:lang w:val="fr-FR" w:eastAsia="fr-FR"/>
        </w:rPr>
        <w:t xml:space="preserve">, les enfants peuvent </w:t>
      </w:r>
      <w:r w:rsidRPr="00CE34EE">
        <w:rPr>
          <w:rFonts w:ascii="Times New Roman" w:eastAsia="Times New Roman" w:hAnsi="Times New Roman" w:cs="Times New Roman"/>
          <w:b/>
          <w:bCs/>
          <w:sz w:val="24"/>
          <w:szCs w:val="24"/>
          <w:lang w:val="fr-FR" w:eastAsia="fr-FR"/>
        </w:rPr>
        <w:t>expliquer</w:t>
      </w:r>
      <w:r w:rsidRPr="00CE34EE">
        <w:rPr>
          <w:rFonts w:ascii="Times New Roman" w:eastAsia="Times New Roman" w:hAnsi="Times New Roman" w:cs="Times New Roman"/>
          <w:sz w:val="24"/>
          <w:szCs w:val="24"/>
          <w:lang w:val="fr-FR" w:eastAsia="fr-FR"/>
        </w:rPr>
        <w:t xml:space="preserve"> chaque perle et son </w:t>
      </w:r>
      <w:r w:rsidRPr="00CE34EE">
        <w:rPr>
          <w:rFonts w:ascii="Times New Roman" w:eastAsia="Times New Roman" w:hAnsi="Times New Roman" w:cs="Times New Roman"/>
          <w:b/>
          <w:bCs/>
          <w:sz w:val="24"/>
          <w:szCs w:val="24"/>
          <w:lang w:val="fr-FR" w:eastAsia="fr-FR"/>
        </w:rPr>
        <w:t>signification personnelle</w:t>
      </w:r>
      <w:r w:rsidRPr="00CE34EE">
        <w:rPr>
          <w:rFonts w:ascii="Times New Roman" w:eastAsia="Times New Roman" w:hAnsi="Times New Roman" w:cs="Times New Roman"/>
          <w:sz w:val="24"/>
          <w:szCs w:val="24"/>
          <w:lang w:val="fr-FR" w:eastAsia="fr-FR"/>
        </w:rPr>
        <w:t xml:space="preserve">. Ce processus permet une réflexion sur l’importance de chaque étape de la vie et des </w:t>
      </w:r>
      <w:r w:rsidRPr="00CE34EE">
        <w:rPr>
          <w:rFonts w:ascii="Times New Roman" w:eastAsia="Times New Roman" w:hAnsi="Times New Roman" w:cs="Times New Roman"/>
          <w:b/>
          <w:bCs/>
          <w:sz w:val="24"/>
          <w:szCs w:val="24"/>
          <w:lang w:val="fr-FR" w:eastAsia="fr-FR"/>
        </w:rPr>
        <w:t>valeurs personnelles</w:t>
      </w:r>
      <w:r w:rsidRPr="00CE34EE">
        <w:rPr>
          <w:rFonts w:ascii="Times New Roman" w:eastAsia="Times New Roman" w:hAnsi="Times New Roman" w:cs="Times New Roman"/>
          <w:sz w:val="24"/>
          <w:szCs w:val="24"/>
          <w:lang w:val="fr-FR" w:eastAsia="fr-FR"/>
        </w:rPr>
        <w:t>.</w:t>
      </w:r>
    </w:p>
    <w:p w14:paraId="697D1A00" w14:textId="77777777" w:rsidR="00CE34EE" w:rsidRPr="00CE34EE" w:rsidRDefault="00CE34EE" w:rsidP="00CE34EE">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CE34EE">
        <w:rPr>
          <w:rFonts w:ascii="Times New Roman" w:eastAsia="Times New Roman" w:hAnsi="Times New Roman" w:cs="Times New Roman"/>
          <w:b/>
          <w:bCs/>
          <w:sz w:val="24"/>
          <w:szCs w:val="24"/>
          <w:lang w:val="fr-FR" w:eastAsia="fr-FR"/>
        </w:rPr>
        <w:t>Compétences développées :</w:t>
      </w:r>
    </w:p>
    <w:p w14:paraId="7F5B61F0" w14:textId="77777777" w:rsidR="00CE34EE" w:rsidRPr="00CE34EE" w:rsidRDefault="00CE34EE" w:rsidP="00CE34EE">
      <w:pPr>
        <w:numPr>
          <w:ilvl w:val="0"/>
          <w:numId w:val="90"/>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Réflexion personnelle</w:t>
      </w:r>
      <w:r w:rsidRPr="00CE34EE">
        <w:rPr>
          <w:rFonts w:ascii="Times New Roman" w:eastAsia="Times New Roman" w:hAnsi="Times New Roman" w:cs="Times New Roman"/>
          <w:sz w:val="24"/>
          <w:szCs w:val="24"/>
          <w:lang w:val="fr-FR" w:eastAsia="fr-FR"/>
        </w:rPr>
        <w:t xml:space="preserve"> : Apprendre à réfléchir sur les </w:t>
      </w:r>
      <w:r w:rsidRPr="00CE34EE">
        <w:rPr>
          <w:rFonts w:ascii="Times New Roman" w:eastAsia="Times New Roman" w:hAnsi="Times New Roman" w:cs="Times New Roman"/>
          <w:b/>
          <w:bCs/>
          <w:sz w:val="24"/>
          <w:szCs w:val="24"/>
          <w:lang w:val="fr-FR" w:eastAsia="fr-FR"/>
        </w:rPr>
        <w:t>moments importants</w:t>
      </w:r>
      <w:r w:rsidRPr="00CE34EE">
        <w:rPr>
          <w:rFonts w:ascii="Times New Roman" w:eastAsia="Times New Roman" w:hAnsi="Times New Roman" w:cs="Times New Roman"/>
          <w:sz w:val="24"/>
          <w:szCs w:val="24"/>
          <w:lang w:val="fr-FR" w:eastAsia="fr-FR"/>
        </w:rPr>
        <w:t xml:space="preserve"> de la vie.</w:t>
      </w:r>
    </w:p>
    <w:p w14:paraId="6FC942A0" w14:textId="77777777" w:rsidR="00CE34EE" w:rsidRPr="00CE34EE" w:rsidRDefault="00CE34EE" w:rsidP="00CE34EE">
      <w:pPr>
        <w:numPr>
          <w:ilvl w:val="0"/>
          <w:numId w:val="90"/>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Créativité et motricité fine</w:t>
      </w:r>
      <w:r w:rsidRPr="00CE34EE">
        <w:rPr>
          <w:rFonts w:ascii="Times New Roman" w:eastAsia="Times New Roman" w:hAnsi="Times New Roman" w:cs="Times New Roman"/>
          <w:sz w:val="24"/>
          <w:szCs w:val="24"/>
          <w:lang w:val="fr-FR" w:eastAsia="fr-FR"/>
        </w:rPr>
        <w:t xml:space="preserve"> : Création du </w:t>
      </w:r>
      <w:r w:rsidRPr="00CE34EE">
        <w:rPr>
          <w:rFonts w:ascii="Times New Roman" w:eastAsia="Times New Roman" w:hAnsi="Times New Roman" w:cs="Times New Roman"/>
          <w:b/>
          <w:bCs/>
          <w:sz w:val="24"/>
          <w:szCs w:val="24"/>
          <w:lang w:val="fr-FR" w:eastAsia="fr-FR"/>
        </w:rPr>
        <w:t>collier de perles</w:t>
      </w:r>
      <w:r w:rsidRPr="00CE34EE">
        <w:rPr>
          <w:rFonts w:ascii="Times New Roman" w:eastAsia="Times New Roman" w:hAnsi="Times New Roman" w:cs="Times New Roman"/>
          <w:sz w:val="24"/>
          <w:szCs w:val="24"/>
          <w:lang w:val="fr-FR" w:eastAsia="fr-FR"/>
        </w:rPr>
        <w:t>.</w:t>
      </w:r>
    </w:p>
    <w:p w14:paraId="170DD981" w14:textId="77777777" w:rsidR="00CE34EE" w:rsidRPr="00CE34EE" w:rsidRDefault="00CE34EE" w:rsidP="00CE34EE">
      <w:pPr>
        <w:numPr>
          <w:ilvl w:val="0"/>
          <w:numId w:val="90"/>
        </w:num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b/>
          <w:bCs/>
          <w:sz w:val="24"/>
          <w:szCs w:val="24"/>
          <w:lang w:val="fr-FR" w:eastAsia="fr-FR"/>
        </w:rPr>
        <w:t>Expression orale</w:t>
      </w:r>
      <w:r w:rsidRPr="00CE34EE">
        <w:rPr>
          <w:rFonts w:ascii="Times New Roman" w:eastAsia="Times New Roman" w:hAnsi="Times New Roman" w:cs="Times New Roman"/>
          <w:sz w:val="24"/>
          <w:szCs w:val="24"/>
          <w:lang w:val="fr-FR" w:eastAsia="fr-FR"/>
        </w:rPr>
        <w:t xml:space="preserve"> : Partager son </w:t>
      </w:r>
      <w:r w:rsidRPr="00CE34EE">
        <w:rPr>
          <w:rFonts w:ascii="Times New Roman" w:eastAsia="Times New Roman" w:hAnsi="Times New Roman" w:cs="Times New Roman"/>
          <w:b/>
          <w:bCs/>
          <w:sz w:val="24"/>
          <w:szCs w:val="24"/>
          <w:lang w:val="fr-FR" w:eastAsia="fr-FR"/>
        </w:rPr>
        <w:t>chemin de vie</w:t>
      </w:r>
      <w:r w:rsidRPr="00CE34EE">
        <w:rPr>
          <w:rFonts w:ascii="Times New Roman" w:eastAsia="Times New Roman" w:hAnsi="Times New Roman" w:cs="Times New Roman"/>
          <w:sz w:val="24"/>
          <w:szCs w:val="24"/>
          <w:lang w:val="fr-FR" w:eastAsia="fr-FR"/>
        </w:rPr>
        <w:t xml:space="preserve"> à travers un langage symbolique.</w:t>
      </w:r>
    </w:p>
    <w:p w14:paraId="095DFA91" w14:textId="77777777" w:rsidR="00CE34EE" w:rsidRPr="00CE34EE" w:rsidRDefault="00000000" w:rsidP="00CE34EE">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5F5EE577">
          <v:rect id="_x0000_i1063" style="width:0;height:1.5pt" o:hralign="center" o:hrstd="t" o:hr="t" fillcolor="#a0a0a0" stroked="f"/>
        </w:pict>
      </w:r>
    </w:p>
    <w:p w14:paraId="756231D6" w14:textId="77777777" w:rsidR="00CE34EE" w:rsidRPr="00CE34EE" w:rsidRDefault="00CE34EE" w:rsidP="00CE34EE">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CE34EE">
        <w:rPr>
          <w:rFonts w:ascii="Times New Roman" w:eastAsia="Times New Roman" w:hAnsi="Times New Roman" w:cs="Times New Roman"/>
          <w:b/>
          <w:bCs/>
          <w:sz w:val="27"/>
          <w:szCs w:val="27"/>
          <w:lang w:val="fr-FR" w:eastAsia="fr-FR"/>
        </w:rPr>
        <w:t>Conclusion</w:t>
      </w:r>
    </w:p>
    <w:p w14:paraId="531EE28A"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Les </w:t>
      </w:r>
      <w:r w:rsidRPr="00CE34EE">
        <w:rPr>
          <w:rFonts w:ascii="Times New Roman" w:eastAsia="Times New Roman" w:hAnsi="Times New Roman" w:cs="Times New Roman"/>
          <w:b/>
          <w:bCs/>
          <w:sz w:val="24"/>
          <w:szCs w:val="24"/>
          <w:lang w:val="fr-FR" w:eastAsia="fr-FR"/>
        </w:rPr>
        <w:t>masques</w:t>
      </w:r>
      <w:r w:rsidRPr="00CE34EE">
        <w:rPr>
          <w:rFonts w:ascii="Times New Roman" w:eastAsia="Times New Roman" w:hAnsi="Times New Roman" w:cs="Times New Roman"/>
          <w:sz w:val="24"/>
          <w:szCs w:val="24"/>
          <w:lang w:val="fr-FR" w:eastAsia="fr-FR"/>
        </w:rPr>
        <w:t xml:space="preserve"> et </w:t>
      </w:r>
      <w:r w:rsidRPr="00CE34EE">
        <w:rPr>
          <w:rFonts w:ascii="Times New Roman" w:eastAsia="Times New Roman" w:hAnsi="Times New Roman" w:cs="Times New Roman"/>
          <w:b/>
          <w:bCs/>
          <w:sz w:val="24"/>
          <w:szCs w:val="24"/>
          <w:lang w:val="fr-FR" w:eastAsia="fr-FR"/>
        </w:rPr>
        <w:t>symboles aborigènes</w:t>
      </w:r>
      <w:r w:rsidRPr="00CE34EE">
        <w:rPr>
          <w:rFonts w:ascii="Times New Roman" w:eastAsia="Times New Roman" w:hAnsi="Times New Roman" w:cs="Times New Roman"/>
          <w:sz w:val="24"/>
          <w:szCs w:val="24"/>
          <w:lang w:val="fr-FR" w:eastAsia="fr-FR"/>
        </w:rPr>
        <w:t xml:space="preserve"> ou </w:t>
      </w:r>
      <w:r w:rsidRPr="00CE34EE">
        <w:rPr>
          <w:rFonts w:ascii="Times New Roman" w:eastAsia="Times New Roman" w:hAnsi="Times New Roman" w:cs="Times New Roman"/>
          <w:b/>
          <w:bCs/>
          <w:sz w:val="24"/>
          <w:szCs w:val="24"/>
          <w:lang w:val="fr-FR" w:eastAsia="fr-FR"/>
        </w:rPr>
        <w:t>africains</w:t>
      </w:r>
      <w:r w:rsidRPr="00CE34EE">
        <w:rPr>
          <w:rFonts w:ascii="Times New Roman" w:eastAsia="Times New Roman" w:hAnsi="Times New Roman" w:cs="Times New Roman"/>
          <w:sz w:val="24"/>
          <w:szCs w:val="24"/>
          <w:lang w:val="fr-FR" w:eastAsia="fr-FR"/>
        </w:rPr>
        <w:t xml:space="preserve"> sont des moyens puissants d'</w:t>
      </w:r>
      <w:r w:rsidRPr="00CE34EE">
        <w:rPr>
          <w:rFonts w:ascii="Times New Roman" w:eastAsia="Times New Roman" w:hAnsi="Times New Roman" w:cs="Times New Roman"/>
          <w:b/>
          <w:bCs/>
          <w:sz w:val="24"/>
          <w:szCs w:val="24"/>
          <w:lang w:val="fr-FR" w:eastAsia="fr-FR"/>
        </w:rPr>
        <w:t>exprimer des identités culturelles</w:t>
      </w:r>
      <w:r w:rsidRPr="00CE34EE">
        <w:rPr>
          <w:rFonts w:ascii="Times New Roman" w:eastAsia="Times New Roman" w:hAnsi="Times New Roman" w:cs="Times New Roman"/>
          <w:sz w:val="24"/>
          <w:szCs w:val="24"/>
          <w:lang w:val="fr-FR" w:eastAsia="fr-FR"/>
        </w:rPr>
        <w:t xml:space="preserve"> et personnelles. Grâce à des </w:t>
      </w:r>
      <w:r w:rsidRPr="00CE34EE">
        <w:rPr>
          <w:rFonts w:ascii="Times New Roman" w:eastAsia="Times New Roman" w:hAnsi="Times New Roman" w:cs="Times New Roman"/>
          <w:b/>
          <w:bCs/>
          <w:sz w:val="24"/>
          <w:szCs w:val="24"/>
          <w:lang w:val="fr-FR" w:eastAsia="fr-FR"/>
        </w:rPr>
        <w:t>activités manuelles</w:t>
      </w:r>
      <w:r w:rsidRPr="00CE34EE">
        <w:rPr>
          <w:rFonts w:ascii="Times New Roman" w:eastAsia="Times New Roman" w:hAnsi="Times New Roman" w:cs="Times New Roman"/>
          <w:sz w:val="24"/>
          <w:szCs w:val="24"/>
          <w:lang w:val="fr-FR" w:eastAsia="fr-FR"/>
        </w:rPr>
        <w:t xml:space="preserve"> comme </w:t>
      </w:r>
      <w:r w:rsidRPr="00CE34EE">
        <w:rPr>
          <w:rFonts w:ascii="Times New Roman" w:eastAsia="Times New Roman" w:hAnsi="Times New Roman" w:cs="Times New Roman"/>
          <w:b/>
          <w:bCs/>
          <w:sz w:val="24"/>
          <w:szCs w:val="24"/>
          <w:lang w:val="fr-FR" w:eastAsia="fr-FR"/>
        </w:rPr>
        <w:t>la création de masques</w:t>
      </w:r>
      <w:r w:rsidRPr="00CE34EE">
        <w:rPr>
          <w:rFonts w:ascii="Times New Roman" w:eastAsia="Times New Roman" w:hAnsi="Times New Roman" w:cs="Times New Roman"/>
          <w:sz w:val="24"/>
          <w:szCs w:val="24"/>
          <w:lang w:val="fr-FR" w:eastAsia="fr-FR"/>
        </w:rPr>
        <w:t xml:space="preserve">, </w:t>
      </w:r>
      <w:r w:rsidRPr="00CE34EE">
        <w:rPr>
          <w:rFonts w:ascii="Times New Roman" w:eastAsia="Times New Roman" w:hAnsi="Times New Roman" w:cs="Times New Roman"/>
          <w:b/>
          <w:bCs/>
          <w:sz w:val="24"/>
          <w:szCs w:val="24"/>
          <w:lang w:val="fr-FR" w:eastAsia="fr-FR"/>
        </w:rPr>
        <w:t>le chemin de perles</w:t>
      </w:r>
      <w:r w:rsidRPr="00CE34EE">
        <w:rPr>
          <w:rFonts w:ascii="Times New Roman" w:eastAsia="Times New Roman" w:hAnsi="Times New Roman" w:cs="Times New Roman"/>
          <w:sz w:val="24"/>
          <w:szCs w:val="24"/>
          <w:lang w:val="fr-FR" w:eastAsia="fr-FR"/>
        </w:rPr>
        <w:t xml:space="preserve">, et l’utilisation de </w:t>
      </w:r>
      <w:r w:rsidRPr="00CE34EE">
        <w:rPr>
          <w:rFonts w:ascii="Times New Roman" w:eastAsia="Times New Roman" w:hAnsi="Times New Roman" w:cs="Times New Roman"/>
          <w:b/>
          <w:bCs/>
          <w:sz w:val="24"/>
          <w:szCs w:val="24"/>
          <w:lang w:val="fr-FR" w:eastAsia="fr-FR"/>
        </w:rPr>
        <w:t>symboles culturels</w:t>
      </w:r>
      <w:r w:rsidRPr="00CE34EE">
        <w:rPr>
          <w:rFonts w:ascii="Times New Roman" w:eastAsia="Times New Roman" w:hAnsi="Times New Roman" w:cs="Times New Roman"/>
          <w:sz w:val="24"/>
          <w:szCs w:val="24"/>
          <w:lang w:val="fr-FR" w:eastAsia="fr-FR"/>
        </w:rPr>
        <w:t>, les enfants peuvent s’impliquer activement dans l’</w:t>
      </w:r>
      <w:r w:rsidRPr="00CE34EE">
        <w:rPr>
          <w:rFonts w:ascii="Times New Roman" w:eastAsia="Times New Roman" w:hAnsi="Times New Roman" w:cs="Times New Roman"/>
          <w:b/>
          <w:bCs/>
          <w:sz w:val="24"/>
          <w:szCs w:val="24"/>
          <w:lang w:val="fr-FR" w:eastAsia="fr-FR"/>
        </w:rPr>
        <w:t>exploration de leur propre identité</w:t>
      </w:r>
      <w:r w:rsidRPr="00CE34EE">
        <w:rPr>
          <w:rFonts w:ascii="Times New Roman" w:eastAsia="Times New Roman" w:hAnsi="Times New Roman" w:cs="Times New Roman"/>
          <w:sz w:val="24"/>
          <w:szCs w:val="24"/>
          <w:lang w:val="fr-FR" w:eastAsia="fr-FR"/>
        </w:rPr>
        <w:t xml:space="preserve"> tout en découvrant les pratiques ancestrales.</w:t>
      </w:r>
    </w:p>
    <w:p w14:paraId="62E5B574" w14:textId="77777777" w:rsidR="00CE34EE" w:rsidRPr="00CE34EE" w:rsidRDefault="00CE34EE" w:rsidP="00CE34EE">
      <w:pPr>
        <w:spacing w:before="100" w:beforeAutospacing="1" w:after="100" w:afterAutospacing="1" w:line="240" w:lineRule="auto"/>
        <w:rPr>
          <w:rFonts w:ascii="Times New Roman" w:eastAsia="Times New Roman" w:hAnsi="Times New Roman" w:cs="Times New Roman"/>
          <w:sz w:val="24"/>
          <w:szCs w:val="24"/>
          <w:lang w:val="fr-FR" w:eastAsia="fr-FR"/>
        </w:rPr>
      </w:pPr>
      <w:r w:rsidRPr="00CE34EE">
        <w:rPr>
          <w:rFonts w:ascii="Times New Roman" w:eastAsia="Times New Roman" w:hAnsi="Times New Roman" w:cs="Times New Roman"/>
          <w:sz w:val="24"/>
          <w:szCs w:val="24"/>
          <w:lang w:val="fr-FR" w:eastAsia="fr-FR"/>
        </w:rPr>
        <w:t xml:space="preserve">Ces activités aident non seulement à </w:t>
      </w:r>
      <w:r w:rsidRPr="00CE34EE">
        <w:rPr>
          <w:rFonts w:ascii="Times New Roman" w:eastAsia="Times New Roman" w:hAnsi="Times New Roman" w:cs="Times New Roman"/>
          <w:b/>
          <w:bCs/>
          <w:sz w:val="24"/>
          <w:szCs w:val="24"/>
          <w:lang w:val="fr-FR" w:eastAsia="fr-FR"/>
        </w:rPr>
        <w:t>exprimer des émotions</w:t>
      </w:r>
      <w:r w:rsidRPr="00CE34EE">
        <w:rPr>
          <w:rFonts w:ascii="Times New Roman" w:eastAsia="Times New Roman" w:hAnsi="Times New Roman" w:cs="Times New Roman"/>
          <w:sz w:val="24"/>
          <w:szCs w:val="24"/>
          <w:lang w:val="fr-FR" w:eastAsia="fr-FR"/>
        </w:rPr>
        <w:t xml:space="preserve"> et des </w:t>
      </w:r>
      <w:r w:rsidRPr="00CE34EE">
        <w:rPr>
          <w:rFonts w:ascii="Times New Roman" w:eastAsia="Times New Roman" w:hAnsi="Times New Roman" w:cs="Times New Roman"/>
          <w:b/>
          <w:bCs/>
          <w:sz w:val="24"/>
          <w:szCs w:val="24"/>
          <w:lang w:val="fr-FR" w:eastAsia="fr-FR"/>
        </w:rPr>
        <w:t>valeurs personnelles</w:t>
      </w:r>
      <w:r w:rsidRPr="00CE34EE">
        <w:rPr>
          <w:rFonts w:ascii="Times New Roman" w:eastAsia="Times New Roman" w:hAnsi="Times New Roman" w:cs="Times New Roman"/>
          <w:sz w:val="24"/>
          <w:szCs w:val="24"/>
          <w:lang w:val="fr-FR" w:eastAsia="fr-FR"/>
        </w:rPr>
        <w:t xml:space="preserve">, mais aussi à </w:t>
      </w:r>
      <w:r w:rsidRPr="00CE34EE">
        <w:rPr>
          <w:rFonts w:ascii="Times New Roman" w:eastAsia="Times New Roman" w:hAnsi="Times New Roman" w:cs="Times New Roman"/>
          <w:b/>
          <w:bCs/>
          <w:sz w:val="24"/>
          <w:szCs w:val="24"/>
          <w:lang w:val="fr-FR" w:eastAsia="fr-FR"/>
        </w:rPr>
        <w:t>sensibiliser les enfants</w:t>
      </w:r>
      <w:r w:rsidRPr="00CE34EE">
        <w:rPr>
          <w:rFonts w:ascii="Times New Roman" w:eastAsia="Times New Roman" w:hAnsi="Times New Roman" w:cs="Times New Roman"/>
          <w:sz w:val="24"/>
          <w:szCs w:val="24"/>
          <w:lang w:val="fr-FR" w:eastAsia="fr-FR"/>
        </w:rPr>
        <w:t xml:space="preserve"> aux </w:t>
      </w:r>
      <w:r w:rsidRPr="00CE34EE">
        <w:rPr>
          <w:rFonts w:ascii="Times New Roman" w:eastAsia="Times New Roman" w:hAnsi="Times New Roman" w:cs="Times New Roman"/>
          <w:b/>
          <w:bCs/>
          <w:sz w:val="24"/>
          <w:szCs w:val="24"/>
          <w:lang w:val="fr-FR" w:eastAsia="fr-FR"/>
        </w:rPr>
        <w:t>pratiques culturelles</w:t>
      </w:r>
      <w:r w:rsidRPr="00CE34EE">
        <w:rPr>
          <w:rFonts w:ascii="Times New Roman" w:eastAsia="Times New Roman" w:hAnsi="Times New Roman" w:cs="Times New Roman"/>
          <w:sz w:val="24"/>
          <w:szCs w:val="24"/>
          <w:lang w:val="fr-FR" w:eastAsia="fr-FR"/>
        </w:rPr>
        <w:t xml:space="preserve"> et au </w:t>
      </w:r>
      <w:r w:rsidRPr="00CE34EE">
        <w:rPr>
          <w:rFonts w:ascii="Times New Roman" w:eastAsia="Times New Roman" w:hAnsi="Times New Roman" w:cs="Times New Roman"/>
          <w:b/>
          <w:bCs/>
          <w:sz w:val="24"/>
          <w:szCs w:val="24"/>
          <w:lang w:val="fr-FR" w:eastAsia="fr-FR"/>
        </w:rPr>
        <w:t>langage symbolique</w:t>
      </w:r>
      <w:r w:rsidRPr="00CE34EE">
        <w:rPr>
          <w:rFonts w:ascii="Times New Roman" w:eastAsia="Times New Roman" w:hAnsi="Times New Roman" w:cs="Times New Roman"/>
          <w:sz w:val="24"/>
          <w:szCs w:val="24"/>
          <w:lang w:val="fr-FR" w:eastAsia="fr-FR"/>
        </w:rPr>
        <w:t xml:space="preserve"> utilisé dans différentes cultures pour communiquer des idées complexes.</w:t>
      </w:r>
    </w:p>
    <w:p w14:paraId="6449B0ED" w14:textId="697293F5" w:rsidR="00CE34EE" w:rsidRDefault="00000000" w:rsidP="00AA6E69">
      <w:pP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219B9A13">
          <v:rect id="_x0000_i1064" style="width:0;height:1.5pt" o:hralign="center" o:hrstd="t" o:hr="t" fillcolor="#a0a0a0" stroked="f"/>
        </w:pict>
      </w:r>
    </w:p>
    <w:p w14:paraId="10759B2D"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Les </w:t>
      </w:r>
      <w:r w:rsidRPr="009F6795">
        <w:rPr>
          <w:rFonts w:ascii="Times New Roman" w:eastAsia="Times New Roman" w:hAnsi="Times New Roman" w:cs="Times New Roman"/>
          <w:b/>
          <w:bCs/>
          <w:sz w:val="24"/>
          <w:szCs w:val="24"/>
          <w:lang w:val="fr-FR" w:eastAsia="fr-FR"/>
        </w:rPr>
        <w:t>changements récents</w:t>
      </w:r>
      <w:r w:rsidRPr="009F6795">
        <w:rPr>
          <w:rFonts w:ascii="Times New Roman" w:eastAsia="Times New Roman" w:hAnsi="Times New Roman" w:cs="Times New Roman"/>
          <w:sz w:val="24"/>
          <w:szCs w:val="24"/>
          <w:lang w:val="fr-FR" w:eastAsia="fr-FR"/>
        </w:rPr>
        <w:t xml:space="preserve"> dans la </w:t>
      </w:r>
      <w:r w:rsidRPr="009F6795">
        <w:rPr>
          <w:rFonts w:ascii="Times New Roman" w:eastAsia="Times New Roman" w:hAnsi="Times New Roman" w:cs="Times New Roman"/>
          <w:b/>
          <w:bCs/>
          <w:sz w:val="24"/>
          <w:szCs w:val="24"/>
          <w:lang w:val="fr-FR" w:eastAsia="fr-FR"/>
        </w:rPr>
        <w:t>fabrication des masques</w:t>
      </w:r>
      <w:r w:rsidRPr="009F6795">
        <w:rPr>
          <w:rFonts w:ascii="Times New Roman" w:eastAsia="Times New Roman" w:hAnsi="Times New Roman" w:cs="Times New Roman"/>
          <w:sz w:val="24"/>
          <w:szCs w:val="24"/>
          <w:lang w:val="fr-FR" w:eastAsia="fr-FR"/>
        </w:rPr>
        <w:t xml:space="preserve"> et l'utilisation de </w:t>
      </w:r>
      <w:r w:rsidRPr="009F6795">
        <w:rPr>
          <w:rFonts w:ascii="Times New Roman" w:eastAsia="Times New Roman" w:hAnsi="Times New Roman" w:cs="Times New Roman"/>
          <w:b/>
          <w:bCs/>
          <w:sz w:val="24"/>
          <w:szCs w:val="24"/>
          <w:lang w:val="fr-FR" w:eastAsia="fr-FR"/>
        </w:rPr>
        <w:t>matériaux modernes</w:t>
      </w:r>
      <w:r w:rsidRPr="009F6795">
        <w:rPr>
          <w:rFonts w:ascii="Times New Roman" w:eastAsia="Times New Roman" w:hAnsi="Times New Roman" w:cs="Times New Roman"/>
          <w:sz w:val="24"/>
          <w:szCs w:val="24"/>
          <w:lang w:val="fr-FR" w:eastAsia="fr-FR"/>
        </w:rPr>
        <w:t xml:space="preserve"> témoignent d’une évolution créative et de la capacité d’adaptation des artistes et des artisans. En intégrant des </w:t>
      </w:r>
      <w:r w:rsidRPr="009F6795">
        <w:rPr>
          <w:rFonts w:ascii="Times New Roman" w:eastAsia="Times New Roman" w:hAnsi="Times New Roman" w:cs="Times New Roman"/>
          <w:b/>
          <w:bCs/>
          <w:sz w:val="24"/>
          <w:szCs w:val="24"/>
          <w:lang w:val="fr-FR" w:eastAsia="fr-FR"/>
        </w:rPr>
        <w:t>éléments provenant d’autres cultures</w:t>
      </w:r>
      <w:r w:rsidRPr="009F6795">
        <w:rPr>
          <w:rFonts w:ascii="Times New Roman" w:eastAsia="Times New Roman" w:hAnsi="Times New Roman" w:cs="Times New Roman"/>
          <w:sz w:val="24"/>
          <w:szCs w:val="24"/>
          <w:lang w:val="fr-FR" w:eastAsia="fr-FR"/>
        </w:rPr>
        <w:t xml:space="preserve"> ou des </w:t>
      </w:r>
      <w:r w:rsidRPr="009F6795">
        <w:rPr>
          <w:rFonts w:ascii="Times New Roman" w:eastAsia="Times New Roman" w:hAnsi="Times New Roman" w:cs="Times New Roman"/>
          <w:b/>
          <w:bCs/>
          <w:sz w:val="24"/>
          <w:szCs w:val="24"/>
          <w:lang w:val="fr-FR" w:eastAsia="fr-FR"/>
        </w:rPr>
        <w:t>matériaux recyclés</w:t>
      </w:r>
      <w:r w:rsidRPr="009F6795">
        <w:rPr>
          <w:rFonts w:ascii="Times New Roman" w:eastAsia="Times New Roman" w:hAnsi="Times New Roman" w:cs="Times New Roman"/>
          <w:sz w:val="24"/>
          <w:szCs w:val="24"/>
          <w:lang w:val="fr-FR" w:eastAsia="fr-FR"/>
        </w:rPr>
        <w:t xml:space="preserve">, les </w:t>
      </w:r>
      <w:r w:rsidRPr="009F6795">
        <w:rPr>
          <w:rFonts w:ascii="Times New Roman" w:eastAsia="Times New Roman" w:hAnsi="Times New Roman" w:cs="Times New Roman"/>
          <w:b/>
          <w:bCs/>
          <w:sz w:val="24"/>
          <w:szCs w:val="24"/>
          <w:lang w:val="fr-FR" w:eastAsia="fr-FR"/>
        </w:rPr>
        <w:t>masques</w:t>
      </w:r>
      <w:r w:rsidRPr="009F6795">
        <w:rPr>
          <w:rFonts w:ascii="Times New Roman" w:eastAsia="Times New Roman" w:hAnsi="Times New Roman" w:cs="Times New Roman"/>
          <w:sz w:val="24"/>
          <w:szCs w:val="24"/>
          <w:lang w:val="fr-FR" w:eastAsia="fr-FR"/>
        </w:rPr>
        <w:t xml:space="preserve"> peuvent désormais </w:t>
      </w:r>
      <w:r w:rsidRPr="009F6795">
        <w:rPr>
          <w:rFonts w:ascii="Times New Roman" w:eastAsia="Times New Roman" w:hAnsi="Times New Roman" w:cs="Times New Roman"/>
          <w:b/>
          <w:bCs/>
          <w:sz w:val="24"/>
          <w:szCs w:val="24"/>
          <w:lang w:val="fr-FR" w:eastAsia="fr-FR"/>
        </w:rPr>
        <w:t>refléter les préoccupations contemporaines</w:t>
      </w:r>
      <w:r w:rsidRPr="009F6795">
        <w:rPr>
          <w:rFonts w:ascii="Times New Roman" w:eastAsia="Times New Roman" w:hAnsi="Times New Roman" w:cs="Times New Roman"/>
          <w:sz w:val="24"/>
          <w:szCs w:val="24"/>
          <w:lang w:val="fr-FR" w:eastAsia="fr-FR"/>
        </w:rPr>
        <w:t xml:space="preserve"> autour du </w:t>
      </w:r>
      <w:r w:rsidRPr="009F6795">
        <w:rPr>
          <w:rFonts w:ascii="Times New Roman" w:eastAsia="Times New Roman" w:hAnsi="Times New Roman" w:cs="Times New Roman"/>
          <w:b/>
          <w:bCs/>
          <w:sz w:val="24"/>
          <w:szCs w:val="24"/>
          <w:lang w:val="fr-FR" w:eastAsia="fr-FR"/>
        </w:rPr>
        <w:t>recyclage</w:t>
      </w:r>
      <w:r w:rsidRPr="009F6795">
        <w:rPr>
          <w:rFonts w:ascii="Times New Roman" w:eastAsia="Times New Roman" w:hAnsi="Times New Roman" w:cs="Times New Roman"/>
          <w:sz w:val="24"/>
          <w:szCs w:val="24"/>
          <w:lang w:val="fr-FR" w:eastAsia="fr-FR"/>
        </w:rPr>
        <w:t xml:space="preserve">, de la </w:t>
      </w:r>
      <w:r w:rsidRPr="009F6795">
        <w:rPr>
          <w:rFonts w:ascii="Times New Roman" w:eastAsia="Times New Roman" w:hAnsi="Times New Roman" w:cs="Times New Roman"/>
          <w:b/>
          <w:bCs/>
          <w:sz w:val="24"/>
          <w:szCs w:val="24"/>
          <w:lang w:val="fr-FR" w:eastAsia="fr-FR"/>
        </w:rPr>
        <w:t>durabilité</w:t>
      </w:r>
      <w:r w:rsidRPr="009F6795">
        <w:rPr>
          <w:rFonts w:ascii="Times New Roman" w:eastAsia="Times New Roman" w:hAnsi="Times New Roman" w:cs="Times New Roman"/>
          <w:sz w:val="24"/>
          <w:szCs w:val="24"/>
          <w:lang w:val="fr-FR" w:eastAsia="fr-FR"/>
        </w:rPr>
        <w:t>, et de l'</w:t>
      </w:r>
      <w:r w:rsidRPr="009F6795">
        <w:rPr>
          <w:rFonts w:ascii="Times New Roman" w:eastAsia="Times New Roman" w:hAnsi="Times New Roman" w:cs="Times New Roman"/>
          <w:b/>
          <w:bCs/>
          <w:sz w:val="24"/>
          <w:szCs w:val="24"/>
          <w:lang w:val="fr-FR" w:eastAsia="fr-FR"/>
        </w:rPr>
        <w:t>innovation</w:t>
      </w:r>
      <w:r w:rsidRPr="009F6795">
        <w:rPr>
          <w:rFonts w:ascii="Times New Roman" w:eastAsia="Times New Roman" w:hAnsi="Times New Roman" w:cs="Times New Roman"/>
          <w:sz w:val="24"/>
          <w:szCs w:val="24"/>
          <w:lang w:val="fr-FR" w:eastAsia="fr-FR"/>
        </w:rPr>
        <w:t>.</w:t>
      </w:r>
    </w:p>
    <w:p w14:paraId="0ACEC10D" w14:textId="77777777" w:rsidR="009F6795" w:rsidRPr="009F6795" w:rsidRDefault="009F6795" w:rsidP="009F6795">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9F6795">
        <w:rPr>
          <w:rFonts w:ascii="Times New Roman" w:eastAsia="Times New Roman" w:hAnsi="Times New Roman" w:cs="Times New Roman"/>
          <w:b/>
          <w:bCs/>
          <w:sz w:val="27"/>
          <w:szCs w:val="27"/>
          <w:lang w:val="fr-FR" w:eastAsia="fr-FR"/>
        </w:rPr>
        <w:t>Les Changements Récents dans la Fabrication des Masques : Éléments Modernes et Recyclage</w:t>
      </w:r>
    </w:p>
    <w:p w14:paraId="38D0CFF0"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Les </w:t>
      </w:r>
      <w:r w:rsidRPr="009F6795">
        <w:rPr>
          <w:rFonts w:ascii="Times New Roman" w:eastAsia="Times New Roman" w:hAnsi="Times New Roman" w:cs="Times New Roman"/>
          <w:b/>
          <w:bCs/>
          <w:sz w:val="24"/>
          <w:szCs w:val="24"/>
          <w:lang w:val="fr-FR" w:eastAsia="fr-FR"/>
        </w:rPr>
        <w:t>masques traditionnels</w:t>
      </w:r>
      <w:r w:rsidRPr="009F6795">
        <w:rPr>
          <w:rFonts w:ascii="Times New Roman" w:eastAsia="Times New Roman" w:hAnsi="Times New Roman" w:cs="Times New Roman"/>
          <w:sz w:val="24"/>
          <w:szCs w:val="24"/>
          <w:lang w:val="fr-FR" w:eastAsia="fr-FR"/>
        </w:rPr>
        <w:t xml:space="preserve"> étaient souvent réalisés à partir de </w:t>
      </w:r>
      <w:r w:rsidRPr="009F6795">
        <w:rPr>
          <w:rFonts w:ascii="Times New Roman" w:eastAsia="Times New Roman" w:hAnsi="Times New Roman" w:cs="Times New Roman"/>
          <w:b/>
          <w:bCs/>
          <w:sz w:val="24"/>
          <w:szCs w:val="24"/>
          <w:lang w:val="fr-FR" w:eastAsia="fr-FR"/>
        </w:rPr>
        <w:t>matériaux naturels</w:t>
      </w:r>
      <w:r w:rsidRPr="009F6795">
        <w:rPr>
          <w:rFonts w:ascii="Times New Roman" w:eastAsia="Times New Roman" w:hAnsi="Times New Roman" w:cs="Times New Roman"/>
          <w:sz w:val="24"/>
          <w:szCs w:val="24"/>
          <w:lang w:val="fr-FR" w:eastAsia="fr-FR"/>
        </w:rPr>
        <w:t xml:space="preserve"> comme le </w:t>
      </w:r>
      <w:r w:rsidRPr="009F6795">
        <w:rPr>
          <w:rFonts w:ascii="Times New Roman" w:eastAsia="Times New Roman" w:hAnsi="Times New Roman" w:cs="Times New Roman"/>
          <w:b/>
          <w:bCs/>
          <w:sz w:val="24"/>
          <w:szCs w:val="24"/>
          <w:lang w:val="fr-FR" w:eastAsia="fr-FR"/>
        </w:rPr>
        <w:t>bois</w:t>
      </w:r>
      <w:r w:rsidRPr="009F6795">
        <w:rPr>
          <w:rFonts w:ascii="Times New Roman" w:eastAsia="Times New Roman" w:hAnsi="Times New Roman" w:cs="Times New Roman"/>
          <w:sz w:val="24"/>
          <w:szCs w:val="24"/>
          <w:lang w:val="fr-FR" w:eastAsia="fr-FR"/>
        </w:rPr>
        <w:t xml:space="preserve">, le </w:t>
      </w:r>
      <w:r w:rsidRPr="009F6795">
        <w:rPr>
          <w:rFonts w:ascii="Times New Roman" w:eastAsia="Times New Roman" w:hAnsi="Times New Roman" w:cs="Times New Roman"/>
          <w:b/>
          <w:bCs/>
          <w:sz w:val="24"/>
          <w:szCs w:val="24"/>
          <w:lang w:val="fr-FR" w:eastAsia="fr-FR"/>
        </w:rPr>
        <w:t>cuir</w:t>
      </w:r>
      <w:r w:rsidRPr="009F6795">
        <w:rPr>
          <w:rFonts w:ascii="Times New Roman" w:eastAsia="Times New Roman" w:hAnsi="Times New Roman" w:cs="Times New Roman"/>
          <w:sz w:val="24"/>
          <w:szCs w:val="24"/>
          <w:lang w:val="fr-FR" w:eastAsia="fr-FR"/>
        </w:rPr>
        <w:t xml:space="preserve">, les </w:t>
      </w:r>
      <w:r w:rsidRPr="009F6795">
        <w:rPr>
          <w:rFonts w:ascii="Times New Roman" w:eastAsia="Times New Roman" w:hAnsi="Times New Roman" w:cs="Times New Roman"/>
          <w:b/>
          <w:bCs/>
          <w:sz w:val="24"/>
          <w:szCs w:val="24"/>
          <w:lang w:val="fr-FR" w:eastAsia="fr-FR"/>
        </w:rPr>
        <w:t>perles</w:t>
      </w:r>
      <w:r w:rsidRPr="009F6795">
        <w:rPr>
          <w:rFonts w:ascii="Times New Roman" w:eastAsia="Times New Roman" w:hAnsi="Times New Roman" w:cs="Times New Roman"/>
          <w:sz w:val="24"/>
          <w:szCs w:val="24"/>
          <w:lang w:val="fr-FR" w:eastAsia="fr-FR"/>
        </w:rPr>
        <w:t xml:space="preserve">, ou des </w:t>
      </w:r>
      <w:r w:rsidRPr="009F6795">
        <w:rPr>
          <w:rFonts w:ascii="Times New Roman" w:eastAsia="Times New Roman" w:hAnsi="Times New Roman" w:cs="Times New Roman"/>
          <w:b/>
          <w:bCs/>
          <w:sz w:val="24"/>
          <w:szCs w:val="24"/>
          <w:lang w:val="fr-FR" w:eastAsia="fr-FR"/>
        </w:rPr>
        <w:t>fibres végétales</w:t>
      </w:r>
      <w:r w:rsidRPr="009F6795">
        <w:rPr>
          <w:rFonts w:ascii="Times New Roman" w:eastAsia="Times New Roman" w:hAnsi="Times New Roman" w:cs="Times New Roman"/>
          <w:sz w:val="24"/>
          <w:szCs w:val="24"/>
          <w:lang w:val="fr-FR" w:eastAsia="fr-FR"/>
        </w:rPr>
        <w:t xml:space="preserve">. Cependant, de </w:t>
      </w:r>
      <w:r w:rsidRPr="009F6795">
        <w:rPr>
          <w:rFonts w:ascii="Times New Roman" w:eastAsia="Times New Roman" w:hAnsi="Times New Roman" w:cs="Times New Roman"/>
          <w:b/>
          <w:bCs/>
          <w:sz w:val="24"/>
          <w:szCs w:val="24"/>
          <w:lang w:val="fr-FR" w:eastAsia="fr-FR"/>
        </w:rPr>
        <w:t>nouveaux matériaux</w:t>
      </w:r>
      <w:r w:rsidRPr="009F6795">
        <w:rPr>
          <w:rFonts w:ascii="Times New Roman" w:eastAsia="Times New Roman" w:hAnsi="Times New Roman" w:cs="Times New Roman"/>
          <w:sz w:val="24"/>
          <w:szCs w:val="24"/>
          <w:lang w:val="fr-FR" w:eastAsia="fr-FR"/>
        </w:rPr>
        <w:t xml:space="preserve">, souvent </w:t>
      </w:r>
      <w:r w:rsidRPr="009F6795">
        <w:rPr>
          <w:rFonts w:ascii="Times New Roman" w:eastAsia="Times New Roman" w:hAnsi="Times New Roman" w:cs="Times New Roman"/>
          <w:b/>
          <w:bCs/>
          <w:sz w:val="24"/>
          <w:szCs w:val="24"/>
          <w:lang w:val="fr-FR" w:eastAsia="fr-FR"/>
        </w:rPr>
        <w:t>récupérés</w:t>
      </w:r>
      <w:r w:rsidRPr="009F6795">
        <w:rPr>
          <w:rFonts w:ascii="Times New Roman" w:eastAsia="Times New Roman" w:hAnsi="Times New Roman" w:cs="Times New Roman"/>
          <w:sz w:val="24"/>
          <w:szCs w:val="24"/>
          <w:lang w:val="fr-FR" w:eastAsia="fr-FR"/>
        </w:rPr>
        <w:t xml:space="preserve">, sont désormais utilisés pour leur fabrication, en </w:t>
      </w:r>
      <w:r w:rsidRPr="009F6795">
        <w:rPr>
          <w:rFonts w:ascii="Times New Roman" w:eastAsia="Times New Roman" w:hAnsi="Times New Roman" w:cs="Times New Roman"/>
          <w:b/>
          <w:bCs/>
          <w:sz w:val="24"/>
          <w:szCs w:val="24"/>
          <w:lang w:val="fr-FR" w:eastAsia="fr-FR"/>
        </w:rPr>
        <w:t>intégrant des objets du quotidien</w:t>
      </w:r>
      <w:r w:rsidRPr="009F6795">
        <w:rPr>
          <w:rFonts w:ascii="Times New Roman" w:eastAsia="Times New Roman" w:hAnsi="Times New Roman" w:cs="Times New Roman"/>
          <w:sz w:val="24"/>
          <w:szCs w:val="24"/>
          <w:lang w:val="fr-FR" w:eastAsia="fr-FR"/>
        </w:rPr>
        <w:t xml:space="preserve">, ce qui leur confère une </w:t>
      </w:r>
      <w:r w:rsidRPr="009F6795">
        <w:rPr>
          <w:rFonts w:ascii="Times New Roman" w:eastAsia="Times New Roman" w:hAnsi="Times New Roman" w:cs="Times New Roman"/>
          <w:b/>
          <w:bCs/>
          <w:sz w:val="24"/>
          <w:szCs w:val="24"/>
          <w:lang w:val="fr-FR" w:eastAsia="fr-FR"/>
        </w:rPr>
        <w:t xml:space="preserve">nouvelle signification </w:t>
      </w:r>
      <w:r w:rsidRPr="009F6795">
        <w:rPr>
          <w:rFonts w:ascii="Times New Roman" w:eastAsia="Times New Roman" w:hAnsi="Times New Roman" w:cs="Times New Roman"/>
          <w:b/>
          <w:bCs/>
          <w:sz w:val="24"/>
          <w:szCs w:val="24"/>
          <w:lang w:val="fr-FR" w:eastAsia="fr-FR"/>
        </w:rPr>
        <w:lastRenderedPageBreak/>
        <w:t>culturelle</w:t>
      </w:r>
      <w:r w:rsidRPr="009F6795">
        <w:rPr>
          <w:rFonts w:ascii="Times New Roman" w:eastAsia="Times New Roman" w:hAnsi="Times New Roman" w:cs="Times New Roman"/>
          <w:sz w:val="24"/>
          <w:szCs w:val="24"/>
          <w:lang w:val="fr-FR" w:eastAsia="fr-FR"/>
        </w:rPr>
        <w:t xml:space="preserve">. Voici quelques exemples de matériaux modernes et recyclés qui ont trouvé leur place dans la fabrication des </w:t>
      </w:r>
      <w:r w:rsidRPr="009F6795">
        <w:rPr>
          <w:rFonts w:ascii="Times New Roman" w:eastAsia="Times New Roman" w:hAnsi="Times New Roman" w:cs="Times New Roman"/>
          <w:b/>
          <w:bCs/>
          <w:sz w:val="24"/>
          <w:szCs w:val="24"/>
          <w:lang w:val="fr-FR" w:eastAsia="fr-FR"/>
        </w:rPr>
        <w:t>masques contemporains</w:t>
      </w:r>
      <w:r w:rsidRPr="009F6795">
        <w:rPr>
          <w:rFonts w:ascii="Times New Roman" w:eastAsia="Times New Roman" w:hAnsi="Times New Roman" w:cs="Times New Roman"/>
          <w:sz w:val="24"/>
          <w:szCs w:val="24"/>
          <w:lang w:val="fr-FR" w:eastAsia="fr-FR"/>
        </w:rPr>
        <w:t xml:space="preserve"> :</w:t>
      </w:r>
    </w:p>
    <w:p w14:paraId="3DC5F737"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1. Bouchons de Bouteille</w:t>
      </w:r>
    </w:p>
    <w:p w14:paraId="6EA9C854"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Les </w:t>
      </w:r>
      <w:r w:rsidRPr="009F6795">
        <w:rPr>
          <w:rFonts w:ascii="Times New Roman" w:eastAsia="Times New Roman" w:hAnsi="Times New Roman" w:cs="Times New Roman"/>
          <w:b/>
          <w:bCs/>
          <w:sz w:val="24"/>
          <w:szCs w:val="24"/>
          <w:lang w:val="fr-FR" w:eastAsia="fr-FR"/>
        </w:rPr>
        <w:t>bouchons de bouteille</w:t>
      </w:r>
      <w:r w:rsidRPr="009F6795">
        <w:rPr>
          <w:rFonts w:ascii="Times New Roman" w:eastAsia="Times New Roman" w:hAnsi="Times New Roman" w:cs="Times New Roman"/>
          <w:sz w:val="24"/>
          <w:szCs w:val="24"/>
          <w:lang w:val="fr-FR" w:eastAsia="fr-FR"/>
        </w:rPr>
        <w:t xml:space="preserve">, en particulier ceux en </w:t>
      </w:r>
      <w:r w:rsidRPr="009F6795">
        <w:rPr>
          <w:rFonts w:ascii="Times New Roman" w:eastAsia="Times New Roman" w:hAnsi="Times New Roman" w:cs="Times New Roman"/>
          <w:b/>
          <w:bCs/>
          <w:sz w:val="24"/>
          <w:szCs w:val="24"/>
          <w:lang w:val="fr-FR" w:eastAsia="fr-FR"/>
        </w:rPr>
        <w:t>plastique</w:t>
      </w:r>
      <w:r w:rsidRPr="009F6795">
        <w:rPr>
          <w:rFonts w:ascii="Times New Roman" w:eastAsia="Times New Roman" w:hAnsi="Times New Roman" w:cs="Times New Roman"/>
          <w:sz w:val="24"/>
          <w:szCs w:val="24"/>
          <w:lang w:val="fr-FR" w:eastAsia="fr-FR"/>
        </w:rPr>
        <w:t xml:space="preserve"> ou en </w:t>
      </w:r>
      <w:r w:rsidRPr="009F6795">
        <w:rPr>
          <w:rFonts w:ascii="Times New Roman" w:eastAsia="Times New Roman" w:hAnsi="Times New Roman" w:cs="Times New Roman"/>
          <w:b/>
          <w:bCs/>
          <w:sz w:val="24"/>
          <w:szCs w:val="24"/>
          <w:lang w:val="fr-FR" w:eastAsia="fr-FR"/>
        </w:rPr>
        <w:t>métal</w:t>
      </w:r>
      <w:r w:rsidRPr="009F6795">
        <w:rPr>
          <w:rFonts w:ascii="Times New Roman" w:eastAsia="Times New Roman" w:hAnsi="Times New Roman" w:cs="Times New Roman"/>
          <w:sz w:val="24"/>
          <w:szCs w:val="24"/>
          <w:lang w:val="fr-FR" w:eastAsia="fr-FR"/>
        </w:rPr>
        <w:t xml:space="preserve">, sont souvent utilisés pour ajouter de la </w:t>
      </w:r>
      <w:r w:rsidRPr="009F6795">
        <w:rPr>
          <w:rFonts w:ascii="Times New Roman" w:eastAsia="Times New Roman" w:hAnsi="Times New Roman" w:cs="Times New Roman"/>
          <w:b/>
          <w:bCs/>
          <w:sz w:val="24"/>
          <w:szCs w:val="24"/>
          <w:lang w:val="fr-FR" w:eastAsia="fr-FR"/>
        </w:rPr>
        <w:t>texture</w:t>
      </w:r>
      <w:r w:rsidRPr="009F6795">
        <w:rPr>
          <w:rFonts w:ascii="Times New Roman" w:eastAsia="Times New Roman" w:hAnsi="Times New Roman" w:cs="Times New Roman"/>
          <w:sz w:val="24"/>
          <w:szCs w:val="24"/>
          <w:lang w:val="fr-FR" w:eastAsia="fr-FR"/>
        </w:rPr>
        <w:t xml:space="preserve"> ou créer des </w:t>
      </w:r>
      <w:r w:rsidRPr="009F6795">
        <w:rPr>
          <w:rFonts w:ascii="Times New Roman" w:eastAsia="Times New Roman" w:hAnsi="Times New Roman" w:cs="Times New Roman"/>
          <w:b/>
          <w:bCs/>
          <w:sz w:val="24"/>
          <w:szCs w:val="24"/>
          <w:lang w:val="fr-FR" w:eastAsia="fr-FR"/>
        </w:rPr>
        <w:t>motifs</w:t>
      </w:r>
      <w:r w:rsidRPr="009F6795">
        <w:rPr>
          <w:rFonts w:ascii="Times New Roman" w:eastAsia="Times New Roman" w:hAnsi="Times New Roman" w:cs="Times New Roman"/>
          <w:sz w:val="24"/>
          <w:szCs w:val="24"/>
          <w:lang w:val="fr-FR" w:eastAsia="fr-FR"/>
        </w:rPr>
        <w:t xml:space="preserve"> sur des masques. En étant recyclés, ces éléments deviennent un moyen de </w:t>
      </w:r>
      <w:r w:rsidRPr="009F6795">
        <w:rPr>
          <w:rFonts w:ascii="Times New Roman" w:eastAsia="Times New Roman" w:hAnsi="Times New Roman" w:cs="Times New Roman"/>
          <w:b/>
          <w:bCs/>
          <w:sz w:val="24"/>
          <w:szCs w:val="24"/>
          <w:lang w:val="fr-FR" w:eastAsia="fr-FR"/>
        </w:rPr>
        <w:t>réutiliser des déchets</w:t>
      </w:r>
      <w:r w:rsidRPr="009F6795">
        <w:rPr>
          <w:rFonts w:ascii="Times New Roman" w:eastAsia="Times New Roman" w:hAnsi="Times New Roman" w:cs="Times New Roman"/>
          <w:sz w:val="24"/>
          <w:szCs w:val="24"/>
          <w:lang w:val="fr-FR" w:eastAsia="fr-FR"/>
        </w:rPr>
        <w:t xml:space="preserve"> tout en apportant des </w:t>
      </w:r>
      <w:r w:rsidRPr="009F6795">
        <w:rPr>
          <w:rFonts w:ascii="Times New Roman" w:eastAsia="Times New Roman" w:hAnsi="Times New Roman" w:cs="Times New Roman"/>
          <w:b/>
          <w:bCs/>
          <w:sz w:val="24"/>
          <w:szCs w:val="24"/>
          <w:lang w:val="fr-FR" w:eastAsia="fr-FR"/>
        </w:rPr>
        <w:t>éléments visuels uniques</w:t>
      </w:r>
      <w:r w:rsidRPr="009F6795">
        <w:rPr>
          <w:rFonts w:ascii="Times New Roman" w:eastAsia="Times New Roman" w:hAnsi="Times New Roman" w:cs="Times New Roman"/>
          <w:sz w:val="24"/>
          <w:szCs w:val="24"/>
          <w:lang w:val="fr-FR" w:eastAsia="fr-FR"/>
        </w:rPr>
        <w:t xml:space="preserve"> aux œuvres d'art.</w:t>
      </w:r>
    </w:p>
    <w:p w14:paraId="02772612" w14:textId="77777777" w:rsidR="009F6795" w:rsidRPr="009F6795" w:rsidRDefault="009F6795" w:rsidP="009F6795">
      <w:pPr>
        <w:numPr>
          <w:ilvl w:val="0"/>
          <w:numId w:val="91"/>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Symbolisme</w:t>
      </w:r>
      <w:r w:rsidRPr="009F6795">
        <w:rPr>
          <w:rFonts w:ascii="Times New Roman" w:eastAsia="Times New Roman" w:hAnsi="Times New Roman" w:cs="Times New Roman"/>
          <w:sz w:val="24"/>
          <w:szCs w:val="24"/>
          <w:lang w:val="fr-FR" w:eastAsia="fr-FR"/>
        </w:rPr>
        <w:t xml:space="preserve"> : Les bouchons peuvent symboliser </w:t>
      </w:r>
      <w:r w:rsidRPr="009F6795">
        <w:rPr>
          <w:rFonts w:ascii="Times New Roman" w:eastAsia="Times New Roman" w:hAnsi="Times New Roman" w:cs="Times New Roman"/>
          <w:b/>
          <w:bCs/>
          <w:sz w:val="24"/>
          <w:szCs w:val="24"/>
          <w:lang w:val="fr-FR" w:eastAsia="fr-FR"/>
        </w:rPr>
        <w:t>l’influence de la consommation moderne</w:t>
      </w:r>
      <w:r w:rsidRPr="009F6795">
        <w:rPr>
          <w:rFonts w:ascii="Times New Roman" w:eastAsia="Times New Roman" w:hAnsi="Times New Roman" w:cs="Times New Roman"/>
          <w:sz w:val="24"/>
          <w:szCs w:val="24"/>
          <w:lang w:val="fr-FR" w:eastAsia="fr-FR"/>
        </w:rPr>
        <w:t xml:space="preserve"> ou la transformation de l’</w:t>
      </w:r>
      <w:r w:rsidRPr="009F6795">
        <w:rPr>
          <w:rFonts w:ascii="Times New Roman" w:eastAsia="Times New Roman" w:hAnsi="Times New Roman" w:cs="Times New Roman"/>
          <w:b/>
          <w:bCs/>
          <w:sz w:val="24"/>
          <w:szCs w:val="24"/>
          <w:lang w:val="fr-FR" w:eastAsia="fr-FR"/>
        </w:rPr>
        <w:t>ordinaire</w:t>
      </w:r>
      <w:r w:rsidRPr="009F6795">
        <w:rPr>
          <w:rFonts w:ascii="Times New Roman" w:eastAsia="Times New Roman" w:hAnsi="Times New Roman" w:cs="Times New Roman"/>
          <w:sz w:val="24"/>
          <w:szCs w:val="24"/>
          <w:lang w:val="fr-FR" w:eastAsia="fr-FR"/>
        </w:rPr>
        <w:t xml:space="preserve"> en objet sacré ou artistique.</w:t>
      </w:r>
    </w:p>
    <w:p w14:paraId="2FFC3537" w14:textId="77777777" w:rsidR="009F6795" w:rsidRPr="009F6795" w:rsidRDefault="009F6795" w:rsidP="009F6795">
      <w:pPr>
        <w:numPr>
          <w:ilvl w:val="0"/>
          <w:numId w:val="91"/>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Lien avec le recyclage</w:t>
      </w:r>
      <w:r w:rsidRPr="009F6795">
        <w:rPr>
          <w:rFonts w:ascii="Times New Roman" w:eastAsia="Times New Roman" w:hAnsi="Times New Roman" w:cs="Times New Roman"/>
          <w:sz w:val="24"/>
          <w:szCs w:val="24"/>
          <w:lang w:val="fr-FR" w:eastAsia="fr-FR"/>
        </w:rPr>
        <w:t xml:space="preserve"> : Ce type de matériau montre comment on peut donner une nouvelle </w:t>
      </w:r>
      <w:r w:rsidRPr="009F6795">
        <w:rPr>
          <w:rFonts w:ascii="Times New Roman" w:eastAsia="Times New Roman" w:hAnsi="Times New Roman" w:cs="Times New Roman"/>
          <w:b/>
          <w:bCs/>
          <w:sz w:val="24"/>
          <w:szCs w:val="24"/>
          <w:lang w:val="fr-FR" w:eastAsia="fr-FR"/>
        </w:rPr>
        <w:t>valeur</w:t>
      </w:r>
      <w:r w:rsidRPr="009F6795">
        <w:rPr>
          <w:rFonts w:ascii="Times New Roman" w:eastAsia="Times New Roman" w:hAnsi="Times New Roman" w:cs="Times New Roman"/>
          <w:sz w:val="24"/>
          <w:szCs w:val="24"/>
          <w:lang w:val="fr-FR" w:eastAsia="fr-FR"/>
        </w:rPr>
        <w:t xml:space="preserve"> à des </w:t>
      </w:r>
      <w:r w:rsidRPr="009F6795">
        <w:rPr>
          <w:rFonts w:ascii="Times New Roman" w:eastAsia="Times New Roman" w:hAnsi="Times New Roman" w:cs="Times New Roman"/>
          <w:b/>
          <w:bCs/>
          <w:sz w:val="24"/>
          <w:szCs w:val="24"/>
          <w:lang w:val="fr-FR" w:eastAsia="fr-FR"/>
        </w:rPr>
        <w:t>objets du quotidien</w:t>
      </w:r>
      <w:r w:rsidRPr="009F6795">
        <w:rPr>
          <w:rFonts w:ascii="Times New Roman" w:eastAsia="Times New Roman" w:hAnsi="Times New Roman" w:cs="Times New Roman"/>
          <w:sz w:val="24"/>
          <w:szCs w:val="24"/>
          <w:lang w:val="fr-FR" w:eastAsia="fr-FR"/>
        </w:rPr>
        <w:t xml:space="preserve"> et leur donner une </w:t>
      </w:r>
      <w:r w:rsidRPr="009F6795">
        <w:rPr>
          <w:rFonts w:ascii="Times New Roman" w:eastAsia="Times New Roman" w:hAnsi="Times New Roman" w:cs="Times New Roman"/>
          <w:b/>
          <w:bCs/>
          <w:sz w:val="24"/>
          <w:szCs w:val="24"/>
          <w:lang w:val="fr-FR" w:eastAsia="fr-FR"/>
        </w:rPr>
        <w:t>nouvelle vie</w:t>
      </w:r>
      <w:r w:rsidRPr="009F6795">
        <w:rPr>
          <w:rFonts w:ascii="Times New Roman" w:eastAsia="Times New Roman" w:hAnsi="Times New Roman" w:cs="Times New Roman"/>
          <w:sz w:val="24"/>
          <w:szCs w:val="24"/>
          <w:lang w:val="fr-FR" w:eastAsia="fr-FR"/>
        </w:rPr>
        <w:t xml:space="preserve"> dans le cadre de la création artistique.</w:t>
      </w:r>
    </w:p>
    <w:p w14:paraId="79924D0E"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2. Laine</w:t>
      </w:r>
    </w:p>
    <w:p w14:paraId="7CA30D44"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La </w:t>
      </w:r>
      <w:r w:rsidRPr="009F6795">
        <w:rPr>
          <w:rFonts w:ascii="Times New Roman" w:eastAsia="Times New Roman" w:hAnsi="Times New Roman" w:cs="Times New Roman"/>
          <w:b/>
          <w:bCs/>
          <w:sz w:val="24"/>
          <w:szCs w:val="24"/>
          <w:lang w:val="fr-FR" w:eastAsia="fr-FR"/>
        </w:rPr>
        <w:t>laine</w:t>
      </w:r>
      <w:r w:rsidRPr="009F6795">
        <w:rPr>
          <w:rFonts w:ascii="Times New Roman" w:eastAsia="Times New Roman" w:hAnsi="Times New Roman" w:cs="Times New Roman"/>
          <w:sz w:val="24"/>
          <w:szCs w:val="24"/>
          <w:lang w:val="fr-FR" w:eastAsia="fr-FR"/>
        </w:rPr>
        <w:t xml:space="preserve"> peut être utilisée dans la création des </w:t>
      </w:r>
      <w:r w:rsidRPr="009F6795">
        <w:rPr>
          <w:rFonts w:ascii="Times New Roman" w:eastAsia="Times New Roman" w:hAnsi="Times New Roman" w:cs="Times New Roman"/>
          <w:b/>
          <w:bCs/>
          <w:sz w:val="24"/>
          <w:szCs w:val="24"/>
          <w:lang w:val="fr-FR" w:eastAsia="fr-FR"/>
        </w:rPr>
        <w:t>masques</w:t>
      </w:r>
      <w:r w:rsidRPr="009F6795">
        <w:rPr>
          <w:rFonts w:ascii="Times New Roman" w:eastAsia="Times New Roman" w:hAnsi="Times New Roman" w:cs="Times New Roman"/>
          <w:sz w:val="24"/>
          <w:szCs w:val="24"/>
          <w:lang w:val="fr-FR" w:eastAsia="fr-FR"/>
        </w:rPr>
        <w:t xml:space="preserve"> pour donner une </w:t>
      </w:r>
      <w:r w:rsidRPr="009F6795">
        <w:rPr>
          <w:rFonts w:ascii="Times New Roman" w:eastAsia="Times New Roman" w:hAnsi="Times New Roman" w:cs="Times New Roman"/>
          <w:b/>
          <w:bCs/>
          <w:sz w:val="24"/>
          <w:szCs w:val="24"/>
          <w:lang w:val="fr-FR" w:eastAsia="fr-FR"/>
        </w:rPr>
        <w:t>texture douce</w:t>
      </w:r>
      <w:r w:rsidRPr="009F6795">
        <w:rPr>
          <w:rFonts w:ascii="Times New Roman" w:eastAsia="Times New Roman" w:hAnsi="Times New Roman" w:cs="Times New Roman"/>
          <w:sz w:val="24"/>
          <w:szCs w:val="24"/>
          <w:lang w:val="fr-FR" w:eastAsia="fr-FR"/>
        </w:rPr>
        <w:t xml:space="preserve"> ou pour représenter des éléments symboliques, comme les </w:t>
      </w:r>
      <w:r w:rsidRPr="009F6795">
        <w:rPr>
          <w:rFonts w:ascii="Times New Roman" w:eastAsia="Times New Roman" w:hAnsi="Times New Roman" w:cs="Times New Roman"/>
          <w:b/>
          <w:bCs/>
          <w:sz w:val="24"/>
          <w:szCs w:val="24"/>
          <w:lang w:val="fr-FR" w:eastAsia="fr-FR"/>
        </w:rPr>
        <w:t>cheveux</w:t>
      </w:r>
      <w:r w:rsidRPr="009F6795">
        <w:rPr>
          <w:rFonts w:ascii="Times New Roman" w:eastAsia="Times New Roman" w:hAnsi="Times New Roman" w:cs="Times New Roman"/>
          <w:sz w:val="24"/>
          <w:szCs w:val="24"/>
          <w:lang w:val="fr-FR" w:eastAsia="fr-FR"/>
        </w:rPr>
        <w:t xml:space="preserve"> ou la </w:t>
      </w:r>
      <w:r w:rsidRPr="009F6795">
        <w:rPr>
          <w:rFonts w:ascii="Times New Roman" w:eastAsia="Times New Roman" w:hAnsi="Times New Roman" w:cs="Times New Roman"/>
          <w:b/>
          <w:bCs/>
          <w:sz w:val="24"/>
          <w:szCs w:val="24"/>
          <w:lang w:val="fr-FR" w:eastAsia="fr-FR"/>
        </w:rPr>
        <w:t>barbe</w:t>
      </w:r>
      <w:r w:rsidRPr="009F6795">
        <w:rPr>
          <w:rFonts w:ascii="Times New Roman" w:eastAsia="Times New Roman" w:hAnsi="Times New Roman" w:cs="Times New Roman"/>
          <w:sz w:val="24"/>
          <w:szCs w:val="24"/>
          <w:lang w:val="fr-FR" w:eastAsia="fr-FR"/>
        </w:rPr>
        <w:t xml:space="preserve"> dans certaines cultures. Dans les masques contemporains, la laine peut aussi être utilisée pour rappeler les </w:t>
      </w:r>
      <w:r w:rsidRPr="009F6795">
        <w:rPr>
          <w:rFonts w:ascii="Times New Roman" w:eastAsia="Times New Roman" w:hAnsi="Times New Roman" w:cs="Times New Roman"/>
          <w:b/>
          <w:bCs/>
          <w:sz w:val="24"/>
          <w:szCs w:val="24"/>
          <w:lang w:val="fr-FR" w:eastAsia="fr-FR"/>
        </w:rPr>
        <w:t>traditions textiles</w:t>
      </w:r>
      <w:r w:rsidRPr="009F6795">
        <w:rPr>
          <w:rFonts w:ascii="Times New Roman" w:eastAsia="Times New Roman" w:hAnsi="Times New Roman" w:cs="Times New Roman"/>
          <w:sz w:val="24"/>
          <w:szCs w:val="24"/>
          <w:lang w:val="fr-FR" w:eastAsia="fr-FR"/>
        </w:rPr>
        <w:t xml:space="preserve"> tout en apportant une touche moderne.</w:t>
      </w:r>
    </w:p>
    <w:p w14:paraId="1640DB39" w14:textId="77777777" w:rsidR="009F6795" w:rsidRPr="009F6795" w:rsidRDefault="009F6795" w:rsidP="009F6795">
      <w:pPr>
        <w:numPr>
          <w:ilvl w:val="0"/>
          <w:numId w:val="92"/>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Symbolisme</w:t>
      </w:r>
      <w:r w:rsidRPr="009F6795">
        <w:rPr>
          <w:rFonts w:ascii="Times New Roman" w:eastAsia="Times New Roman" w:hAnsi="Times New Roman" w:cs="Times New Roman"/>
          <w:sz w:val="24"/>
          <w:szCs w:val="24"/>
          <w:lang w:val="fr-FR" w:eastAsia="fr-FR"/>
        </w:rPr>
        <w:t xml:space="preserve"> : La laine pourrait être utilisée pour représenter des </w:t>
      </w:r>
      <w:r w:rsidRPr="009F6795">
        <w:rPr>
          <w:rFonts w:ascii="Times New Roman" w:eastAsia="Times New Roman" w:hAnsi="Times New Roman" w:cs="Times New Roman"/>
          <w:b/>
          <w:bCs/>
          <w:sz w:val="24"/>
          <w:szCs w:val="24"/>
          <w:lang w:val="fr-FR" w:eastAsia="fr-FR"/>
        </w:rPr>
        <w:t>éléments spirituels</w:t>
      </w:r>
      <w:r w:rsidRPr="009F6795">
        <w:rPr>
          <w:rFonts w:ascii="Times New Roman" w:eastAsia="Times New Roman" w:hAnsi="Times New Roman" w:cs="Times New Roman"/>
          <w:sz w:val="24"/>
          <w:szCs w:val="24"/>
          <w:lang w:val="fr-FR" w:eastAsia="fr-FR"/>
        </w:rPr>
        <w:t xml:space="preserve"> ou des </w:t>
      </w:r>
      <w:r w:rsidRPr="009F6795">
        <w:rPr>
          <w:rFonts w:ascii="Times New Roman" w:eastAsia="Times New Roman" w:hAnsi="Times New Roman" w:cs="Times New Roman"/>
          <w:b/>
          <w:bCs/>
          <w:sz w:val="24"/>
          <w:szCs w:val="24"/>
          <w:lang w:val="fr-FR" w:eastAsia="fr-FR"/>
        </w:rPr>
        <w:t>figures divines</w:t>
      </w:r>
      <w:r w:rsidRPr="009F6795">
        <w:rPr>
          <w:rFonts w:ascii="Times New Roman" w:eastAsia="Times New Roman" w:hAnsi="Times New Roman" w:cs="Times New Roman"/>
          <w:sz w:val="24"/>
          <w:szCs w:val="24"/>
          <w:lang w:val="fr-FR" w:eastAsia="fr-FR"/>
        </w:rPr>
        <w:t xml:space="preserve"> dans certaines cultures.</w:t>
      </w:r>
    </w:p>
    <w:p w14:paraId="5126D460" w14:textId="77777777" w:rsidR="009F6795" w:rsidRPr="009F6795" w:rsidRDefault="009F6795" w:rsidP="009F6795">
      <w:pPr>
        <w:numPr>
          <w:ilvl w:val="0"/>
          <w:numId w:val="92"/>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Lien avec le recyclage</w:t>
      </w:r>
      <w:r w:rsidRPr="009F6795">
        <w:rPr>
          <w:rFonts w:ascii="Times New Roman" w:eastAsia="Times New Roman" w:hAnsi="Times New Roman" w:cs="Times New Roman"/>
          <w:sz w:val="24"/>
          <w:szCs w:val="24"/>
          <w:lang w:val="fr-FR" w:eastAsia="fr-FR"/>
        </w:rPr>
        <w:t xml:space="preserve"> : Utiliser de la laine recyclée permet de sensibiliser les enfants à la </w:t>
      </w:r>
      <w:r w:rsidRPr="009F6795">
        <w:rPr>
          <w:rFonts w:ascii="Times New Roman" w:eastAsia="Times New Roman" w:hAnsi="Times New Roman" w:cs="Times New Roman"/>
          <w:b/>
          <w:bCs/>
          <w:sz w:val="24"/>
          <w:szCs w:val="24"/>
          <w:lang w:val="fr-FR" w:eastAsia="fr-FR"/>
        </w:rPr>
        <w:t>revalorisation</w:t>
      </w:r>
      <w:r w:rsidRPr="009F6795">
        <w:rPr>
          <w:rFonts w:ascii="Times New Roman" w:eastAsia="Times New Roman" w:hAnsi="Times New Roman" w:cs="Times New Roman"/>
          <w:sz w:val="24"/>
          <w:szCs w:val="24"/>
          <w:lang w:val="fr-FR" w:eastAsia="fr-FR"/>
        </w:rPr>
        <w:t xml:space="preserve"> de matériaux textiles et au </w:t>
      </w:r>
      <w:r w:rsidRPr="009F6795">
        <w:rPr>
          <w:rFonts w:ascii="Times New Roman" w:eastAsia="Times New Roman" w:hAnsi="Times New Roman" w:cs="Times New Roman"/>
          <w:b/>
          <w:bCs/>
          <w:sz w:val="24"/>
          <w:szCs w:val="24"/>
          <w:lang w:val="fr-FR" w:eastAsia="fr-FR"/>
        </w:rPr>
        <w:t>recyclage des ressources naturelles</w:t>
      </w:r>
      <w:r w:rsidRPr="009F6795">
        <w:rPr>
          <w:rFonts w:ascii="Times New Roman" w:eastAsia="Times New Roman" w:hAnsi="Times New Roman" w:cs="Times New Roman"/>
          <w:sz w:val="24"/>
          <w:szCs w:val="24"/>
          <w:lang w:val="fr-FR" w:eastAsia="fr-FR"/>
        </w:rPr>
        <w:t>.</w:t>
      </w:r>
    </w:p>
    <w:p w14:paraId="59AE4954"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3. Fil de Fer</w:t>
      </w:r>
    </w:p>
    <w:p w14:paraId="0E400F48"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Le </w:t>
      </w:r>
      <w:r w:rsidRPr="009F6795">
        <w:rPr>
          <w:rFonts w:ascii="Times New Roman" w:eastAsia="Times New Roman" w:hAnsi="Times New Roman" w:cs="Times New Roman"/>
          <w:b/>
          <w:bCs/>
          <w:sz w:val="24"/>
          <w:szCs w:val="24"/>
          <w:lang w:val="fr-FR" w:eastAsia="fr-FR"/>
        </w:rPr>
        <w:t>fil de fer</w:t>
      </w:r>
      <w:r w:rsidRPr="009F6795">
        <w:rPr>
          <w:rFonts w:ascii="Times New Roman" w:eastAsia="Times New Roman" w:hAnsi="Times New Roman" w:cs="Times New Roman"/>
          <w:sz w:val="24"/>
          <w:szCs w:val="24"/>
          <w:lang w:val="fr-FR" w:eastAsia="fr-FR"/>
        </w:rPr>
        <w:t xml:space="preserve"> est souvent employé pour créer des structures solides ou des </w:t>
      </w:r>
      <w:r w:rsidRPr="009F6795">
        <w:rPr>
          <w:rFonts w:ascii="Times New Roman" w:eastAsia="Times New Roman" w:hAnsi="Times New Roman" w:cs="Times New Roman"/>
          <w:b/>
          <w:bCs/>
          <w:sz w:val="24"/>
          <w:szCs w:val="24"/>
          <w:lang w:val="fr-FR" w:eastAsia="fr-FR"/>
        </w:rPr>
        <w:t>cadres</w:t>
      </w:r>
      <w:r w:rsidRPr="009F6795">
        <w:rPr>
          <w:rFonts w:ascii="Times New Roman" w:eastAsia="Times New Roman" w:hAnsi="Times New Roman" w:cs="Times New Roman"/>
          <w:sz w:val="24"/>
          <w:szCs w:val="24"/>
          <w:lang w:val="fr-FR" w:eastAsia="fr-FR"/>
        </w:rPr>
        <w:t xml:space="preserve"> dans les masques modernes. Il permet de créer des formes </w:t>
      </w:r>
      <w:r w:rsidRPr="009F6795">
        <w:rPr>
          <w:rFonts w:ascii="Times New Roman" w:eastAsia="Times New Roman" w:hAnsi="Times New Roman" w:cs="Times New Roman"/>
          <w:b/>
          <w:bCs/>
          <w:sz w:val="24"/>
          <w:szCs w:val="24"/>
          <w:lang w:val="fr-FR" w:eastAsia="fr-FR"/>
        </w:rPr>
        <w:t>sculpturales</w:t>
      </w:r>
      <w:r w:rsidRPr="009F6795">
        <w:rPr>
          <w:rFonts w:ascii="Times New Roman" w:eastAsia="Times New Roman" w:hAnsi="Times New Roman" w:cs="Times New Roman"/>
          <w:sz w:val="24"/>
          <w:szCs w:val="24"/>
          <w:lang w:val="fr-FR" w:eastAsia="fr-FR"/>
        </w:rPr>
        <w:t xml:space="preserve"> et d’ajouter des éléments </w:t>
      </w:r>
      <w:r w:rsidRPr="009F6795">
        <w:rPr>
          <w:rFonts w:ascii="Times New Roman" w:eastAsia="Times New Roman" w:hAnsi="Times New Roman" w:cs="Times New Roman"/>
          <w:b/>
          <w:bCs/>
          <w:sz w:val="24"/>
          <w:szCs w:val="24"/>
          <w:lang w:val="fr-FR" w:eastAsia="fr-FR"/>
        </w:rPr>
        <w:t>géométriques</w:t>
      </w:r>
      <w:r w:rsidRPr="009F6795">
        <w:rPr>
          <w:rFonts w:ascii="Times New Roman" w:eastAsia="Times New Roman" w:hAnsi="Times New Roman" w:cs="Times New Roman"/>
          <w:sz w:val="24"/>
          <w:szCs w:val="24"/>
          <w:lang w:val="fr-FR" w:eastAsia="fr-FR"/>
        </w:rPr>
        <w:t xml:space="preserve"> ou </w:t>
      </w:r>
      <w:r w:rsidRPr="009F6795">
        <w:rPr>
          <w:rFonts w:ascii="Times New Roman" w:eastAsia="Times New Roman" w:hAnsi="Times New Roman" w:cs="Times New Roman"/>
          <w:b/>
          <w:bCs/>
          <w:sz w:val="24"/>
          <w:szCs w:val="24"/>
          <w:lang w:val="fr-FR" w:eastAsia="fr-FR"/>
        </w:rPr>
        <w:t>structurés</w:t>
      </w:r>
      <w:r w:rsidRPr="009F6795">
        <w:rPr>
          <w:rFonts w:ascii="Times New Roman" w:eastAsia="Times New Roman" w:hAnsi="Times New Roman" w:cs="Times New Roman"/>
          <w:sz w:val="24"/>
          <w:szCs w:val="24"/>
          <w:lang w:val="fr-FR" w:eastAsia="fr-FR"/>
        </w:rPr>
        <w:t xml:space="preserve"> qui étaient peut-être impossibles avec des matériaux traditionnels.</w:t>
      </w:r>
    </w:p>
    <w:p w14:paraId="4A9708FC" w14:textId="77777777" w:rsidR="009F6795" w:rsidRPr="009F6795" w:rsidRDefault="009F6795" w:rsidP="009F6795">
      <w:pPr>
        <w:numPr>
          <w:ilvl w:val="0"/>
          <w:numId w:val="93"/>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Symbolisme</w:t>
      </w:r>
      <w:r w:rsidRPr="009F6795">
        <w:rPr>
          <w:rFonts w:ascii="Times New Roman" w:eastAsia="Times New Roman" w:hAnsi="Times New Roman" w:cs="Times New Roman"/>
          <w:sz w:val="24"/>
          <w:szCs w:val="24"/>
          <w:lang w:val="fr-FR" w:eastAsia="fr-FR"/>
        </w:rPr>
        <w:t xml:space="preserve"> : Le fil de fer, en tant que </w:t>
      </w:r>
      <w:r w:rsidRPr="009F6795">
        <w:rPr>
          <w:rFonts w:ascii="Times New Roman" w:eastAsia="Times New Roman" w:hAnsi="Times New Roman" w:cs="Times New Roman"/>
          <w:b/>
          <w:bCs/>
          <w:sz w:val="24"/>
          <w:szCs w:val="24"/>
          <w:lang w:val="fr-FR" w:eastAsia="fr-FR"/>
        </w:rPr>
        <w:t>métal tissé</w:t>
      </w:r>
      <w:r w:rsidRPr="009F6795">
        <w:rPr>
          <w:rFonts w:ascii="Times New Roman" w:eastAsia="Times New Roman" w:hAnsi="Times New Roman" w:cs="Times New Roman"/>
          <w:sz w:val="24"/>
          <w:szCs w:val="24"/>
          <w:lang w:val="fr-FR" w:eastAsia="fr-FR"/>
        </w:rPr>
        <w:t xml:space="preserve">, peut symboliser la </w:t>
      </w:r>
      <w:r w:rsidRPr="009F6795">
        <w:rPr>
          <w:rFonts w:ascii="Times New Roman" w:eastAsia="Times New Roman" w:hAnsi="Times New Roman" w:cs="Times New Roman"/>
          <w:b/>
          <w:bCs/>
          <w:sz w:val="24"/>
          <w:szCs w:val="24"/>
          <w:lang w:val="fr-FR" w:eastAsia="fr-FR"/>
        </w:rPr>
        <w:t>force</w:t>
      </w:r>
      <w:r w:rsidRPr="009F6795">
        <w:rPr>
          <w:rFonts w:ascii="Times New Roman" w:eastAsia="Times New Roman" w:hAnsi="Times New Roman" w:cs="Times New Roman"/>
          <w:sz w:val="24"/>
          <w:szCs w:val="24"/>
          <w:lang w:val="fr-FR" w:eastAsia="fr-FR"/>
        </w:rPr>
        <w:t xml:space="preserve">, la </w:t>
      </w:r>
      <w:r w:rsidRPr="009F6795">
        <w:rPr>
          <w:rFonts w:ascii="Times New Roman" w:eastAsia="Times New Roman" w:hAnsi="Times New Roman" w:cs="Times New Roman"/>
          <w:b/>
          <w:bCs/>
          <w:sz w:val="24"/>
          <w:szCs w:val="24"/>
          <w:lang w:val="fr-FR" w:eastAsia="fr-FR"/>
        </w:rPr>
        <w:t>résilience</w:t>
      </w:r>
      <w:r w:rsidRPr="009F6795">
        <w:rPr>
          <w:rFonts w:ascii="Times New Roman" w:eastAsia="Times New Roman" w:hAnsi="Times New Roman" w:cs="Times New Roman"/>
          <w:sz w:val="24"/>
          <w:szCs w:val="24"/>
          <w:lang w:val="fr-FR" w:eastAsia="fr-FR"/>
        </w:rPr>
        <w:t xml:space="preserve">, ou la </w:t>
      </w:r>
      <w:r w:rsidRPr="009F6795">
        <w:rPr>
          <w:rFonts w:ascii="Times New Roman" w:eastAsia="Times New Roman" w:hAnsi="Times New Roman" w:cs="Times New Roman"/>
          <w:b/>
          <w:bCs/>
          <w:sz w:val="24"/>
          <w:szCs w:val="24"/>
          <w:lang w:val="fr-FR" w:eastAsia="fr-FR"/>
        </w:rPr>
        <w:t>protection</w:t>
      </w:r>
      <w:r w:rsidRPr="009F6795">
        <w:rPr>
          <w:rFonts w:ascii="Times New Roman" w:eastAsia="Times New Roman" w:hAnsi="Times New Roman" w:cs="Times New Roman"/>
          <w:sz w:val="24"/>
          <w:szCs w:val="24"/>
          <w:lang w:val="fr-FR" w:eastAsia="fr-FR"/>
        </w:rPr>
        <w:t>.</w:t>
      </w:r>
    </w:p>
    <w:p w14:paraId="1F407E7F" w14:textId="77777777" w:rsidR="009F6795" w:rsidRPr="009F6795" w:rsidRDefault="009F6795" w:rsidP="009F6795">
      <w:pPr>
        <w:numPr>
          <w:ilvl w:val="0"/>
          <w:numId w:val="93"/>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Lien avec le recyclage</w:t>
      </w:r>
      <w:r w:rsidRPr="009F6795">
        <w:rPr>
          <w:rFonts w:ascii="Times New Roman" w:eastAsia="Times New Roman" w:hAnsi="Times New Roman" w:cs="Times New Roman"/>
          <w:sz w:val="24"/>
          <w:szCs w:val="24"/>
          <w:lang w:val="fr-FR" w:eastAsia="fr-FR"/>
        </w:rPr>
        <w:t xml:space="preserve"> : En réutilisant </w:t>
      </w:r>
      <w:proofErr w:type="gramStart"/>
      <w:r w:rsidRPr="009F6795">
        <w:rPr>
          <w:rFonts w:ascii="Times New Roman" w:eastAsia="Times New Roman" w:hAnsi="Times New Roman" w:cs="Times New Roman"/>
          <w:sz w:val="24"/>
          <w:szCs w:val="24"/>
          <w:lang w:val="fr-FR" w:eastAsia="fr-FR"/>
        </w:rPr>
        <w:t xml:space="preserve">des </w:t>
      </w:r>
      <w:r w:rsidRPr="009F6795">
        <w:rPr>
          <w:rFonts w:ascii="Times New Roman" w:eastAsia="Times New Roman" w:hAnsi="Times New Roman" w:cs="Times New Roman"/>
          <w:b/>
          <w:bCs/>
          <w:sz w:val="24"/>
          <w:szCs w:val="24"/>
          <w:lang w:val="fr-FR" w:eastAsia="fr-FR"/>
        </w:rPr>
        <w:t>fil</w:t>
      </w:r>
      <w:proofErr w:type="gramEnd"/>
      <w:r w:rsidRPr="009F6795">
        <w:rPr>
          <w:rFonts w:ascii="Times New Roman" w:eastAsia="Times New Roman" w:hAnsi="Times New Roman" w:cs="Times New Roman"/>
          <w:b/>
          <w:bCs/>
          <w:sz w:val="24"/>
          <w:szCs w:val="24"/>
          <w:lang w:val="fr-FR" w:eastAsia="fr-FR"/>
        </w:rPr>
        <w:t xml:space="preserve"> de fer</w:t>
      </w:r>
      <w:r w:rsidRPr="009F6795">
        <w:rPr>
          <w:rFonts w:ascii="Times New Roman" w:eastAsia="Times New Roman" w:hAnsi="Times New Roman" w:cs="Times New Roman"/>
          <w:sz w:val="24"/>
          <w:szCs w:val="24"/>
          <w:lang w:val="fr-FR" w:eastAsia="fr-FR"/>
        </w:rPr>
        <w:t xml:space="preserve"> ou d'autres métaux recyclés, cet élément met en avant l’importance du </w:t>
      </w:r>
      <w:r w:rsidRPr="009F6795">
        <w:rPr>
          <w:rFonts w:ascii="Times New Roman" w:eastAsia="Times New Roman" w:hAnsi="Times New Roman" w:cs="Times New Roman"/>
          <w:b/>
          <w:bCs/>
          <w:sz w:val="24"/>
          <w:szCs w:val="24"/>
          <w:lang w:val="fr-FR" w:eastAsia="fr-FR"/>
        </w:rPr>
        <w:t>recyclage des métaux</w:t>
      </w:r>
      <w:r w:rsidRPr="009F6795">
        <w:rPr>
          <w:rFonts w:ascii="Times New Roman" w:eastAsia="Times New Roman" w:hAnsi="Times New Roman" w:cs="Times New Roman"/>
          <w:sz w:val="24"/>
          <w:szCs w:val="24"/>
          <w:lang w:val="fr-FR" w:eastAsia="fr-FR"/>
        </w:rPr>
        <w:t xml:space="preserve"> dans l’art moderne, tout en réduisant les déchets industriels.</w:t>
      </w:r>
    </w:p>
    <w:p w14:paraId="0841848A"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4. Cartes Électroniques</w:t>
      </w:r>
    </w:p>
    <w:p w14:paraId="548650AA"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lastRenderedPageBreak/>
        <w:t xml:space="preserve">Les </w:t>
      </w:r>
      <w:r w:rsidRPr="009F6795">
        <w:rPr>
          <w:rFonts w:ascii="Times New Roman" w:eastAsia="Times New Roman" w:hAnsi="Times New Roman" w:cs="Times New Roman"/>
          <w:b/>
          <w:bCs/>
          <w:sz w:val="24"/>
          <w:szCs w:val="24"/>
          <w:lang w:val="fr-FR" w:eastAsia="fr-FR"/>
        </w:rPr>
        <w:t>cartes électroniques</w:t>
      </w:r>
      <w:r w:rsidRPr="009F6795">
        <w:rPr>
          <w:rFonts w:ascii="Times New Roman" w:eastAsia="Times New Roman" w:hAnsi="Times New Roman" w:cs="Times New Roman"/>
          <w:sz w:val="24"/>
          <w:szCs w:val="24"/>
          <w:lang w:val="fr-FR" w:eastAsia="fr-FR"/>
        </w:rPr>
        <w:t xml:space="preserve">, comme les </w:t>
      </w:r>
      <w:r w:rsidRPr="009F6795">
        <w:rPr>
          <w:rFonts w:ascii="Times New Roman" w:eastAsia="Times New Roman" w:hAnsi="Times New Roman" w:cs="Times New Roman"/>
          <w:b/>
          <w:bCs/>
          <w:sz w:val="24"/>
          <w:szCs w:val="24"/>
          <w:lang w:val="fr-FR" w:eastAsia="fr-FR"/>
        </w:rPr>
        <w:t>composants de téléphones</w:t>
      </w:r>
      <w:r w:rsidRPr="009F6795">
        <w:rPr>
          <w:rFonts w:ascii="Times New Roman" w:eastAsia="Times New Roman" w:hAnsi="Times New Roman" w:cs="Times New Roman"/>
          <w:sz w:val="24"/>
          <w:szCs w:val="24"/>
          <w:lang w:val="fr-FR" w:eastAsia="fr-FR"/>
        </w:rPr>
        <w:t xml:space="preserve"> ou d’autres objets électroniques, sont une source de </w:t>
      </w:r>
      <w:r w:rsidRPr="009F6795">
        <w:rPr>
          <w:rFonts w:ascii="Times New Roman" w:eastAsia="Times New Roman" w:hAnsi="Times New Roman" w:cs="Times New Roman"/>
          <w:b/>
          <w:bCs/>
          <w:sz w:val="24"/>
          <w:szCs w:val="24"/>
          <w:lang w:val="fr-FR" w:eastAsia="fr-FR"/>
        </w:rPr>
        <w:t>matériaux recyclés</w:t>
      </w:r>
      <w:r w:rsidRPr="009F6795">
        <w:rPr>
          <w:rFonts w:ascii="Times New Roman" w:eastAsia="Times New Roman" w:hAnsi="Times New Roman" w:cs="Times New Roman"/>
          <w:sz w:val="24"/>
          <w:szCs w:val="24"/>
          <w:lang w:val="fr-FR" w:eastAsia="fr-FR"/>
        </w:rPr>
        <w:t xml:space="preserve"> pour la fabrication de masques modernes. Ces objets peuvent être </w:t>
      </w:r>
      <w:r w:rsidRPr="009F6795">
        <w:rPr>
          <w:rFonts w:ascii="Times New Roman" w:eastAsia="Times New Roman" w:hAnsi="Times New Roman" w:cs="Times New Roman"/>
          <w:b/>
          <w:bCs/>
          <w:sz w:val="24"/>
          <w:szCs w:val="24"/>
          <w:lang w:val="fr-FR" w:eastAsia="fr-FR"/>
        </w:rPr>
        <w:t>réutilisés pour des motifs décoratifs</w:t>
      </w:r>
      <w:r w:rsidRPr="009F6795">
        <w:rPr>
          <w:rFonts w:ascii="Times New Roman" w:eastAsia="Times New Roman" w:hAnsi="Times New Roman" w:cs="Times New Roman"/>
          <w:sz w:val="24"/>
          <w:szCs w:val="24"/>
          <w:lang w:val="fr-FR" w:eastAsia="fr-FR"/>
        </w:rPr>
        <w:t xml:space="preserve"> ou pour des éléments technologiques qui reflètent les </w:t>
      </w:r>
      <w:r w:rsidRPr="009F6795">
        <w:rPr>
          <w:rFonts w:ascii="Times New Roman" w:eastAsia="Times New Roman" w:hAnsi="Times New Roman" w:cs="Times New Roman"/>
          <w:b/>
          <w:bCs/>
          <w:sz w:val="24"/>
          <w:szCs w:val="24"/>
          <w:lang w:val="fr-FR" w:eastAsia="fr-FR"/>
        </w:rPr>
        <w:t>transitions</w:t>
      </w:r>
      <w:r w:rsidRPr="009F6795">
        <w:rPr>
          <w:rFonts w:ascii="Times New Roman" w:eastAsia="Times New Roman" w:hAnsi="Times New Roman" w:cs="Times New Roman"/>
          <w:sz w:val="24"/>
          <w:szCs w:val="24"/>
          <w:lang w:val="fr-FR" w:eastAsia="fr-FR"/>
        </w:rPr>
        <w:t xml:space="preserve"> modernes des sociétés.</w:t>
      </w:r>
    </w:p>
    <w:p w14:paraId="3FD15BE1" w14:textId="77777777" w:rsidR="009F6795" w:rsidRPr="009F6795" w:rsidRDefault="009F6795" w:rsidP="009F6795">
      <w:pPr>
        <w:numPr>
          <w:ilvl w:val="0"/>
          <w:numId w:val="94"/>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Symbolisme</w:t>
      </w:r>
      <w:r w:rsidRPr="009F6795">
        <w:rPr>
          <w:rFonts w:ascii="Times New Roman" w:eastAsia="Times New Roman" w:hAnsi="Times New Roman" w:cs="Times New Roman"/>
          <w:sz w:val="24"/>
          <w:szCs w:val="24"/>
          <w:lang w:val="fr-FR" w:eastAsia="fr-FR"/>
        </w:rPr>
        <w:t xml:space="preserve"> : Ces </w:t>
      </w:r>
      <w:r w:rsidRPr="009F6795">
        <w:rPr>
          <w:rFonts w:ascii="Times New Roman" w:eastAsia="Times New Roman" w:hAnsi="Times New Roman" w:cs="Times New Roman"/>
          <w:b/>
          <w:bCs/>
          <w:sz w:val="24"/>
          <w:szCs w:val="24"/>
          <w:lang w:val="fr-FR" w:eastAsia="fr-FR"/>
        </w:rPr>
        <w:t>cartes électroniques</w:t>
      </w:r>
      <w:r w:rsidRPr="009F6795">
        <w:rPr>
          <w:rFonts w:ascii="Times New Roman" w:eastAsia="Times New Roman" w:hAnsi="Times New Roman" w:cs="Times New Roman"/>
          <w:sz w:val="24"/>
          <w:szCs w:val="24"/>
          <w:lang w:val="fr-FR" w:eastAsia="fr-FR"/>
        </w:rPr>
        <w:t xml:space="preserve"> peuvent symboliser l’</w:t>
      </w:r>
      <w:r w:rsidRPr="009F6795">
        <w:rPr>
          <w:rFonts w:ascii="Times New Roman" w:eastAsia="Times New Roman" w:hAnsi="Times New Roman" w:cs="Times New Roman"/>
          <w:b/>
          <w:bCs/>
          <w:sz w:val="24"/>
          <w:szCs w:val="24"/>
          <w:lang w:val="fr-FR" w:eastAsia="fr-FR"/>
        </w:rPr>
        <w:t>innovation technologique</w:t>
      </w:r>
      <w:r w:rsidRPr="009F6795">
        <w:rPr>
          <w:rFonts w:ascii="Times New Roman" w:eastAsia="Times New Roman" w:hAnsi="Times New Roman" w:cs="Times New Roman"/>
          <w:sz w:val="24"/>
          <w:szCs w:val="24"/>
          <w:lang w:val="fr-FR" w:eastAsia="fr-FR"/>
        </w:rPr>
        <w:t xml:space="preserve">, la </w:t>
      </w:r>
      <w:r w:rsidRPr="009F6795">
        <w:rPr>
          <w:rFonts w:ascii="Times New Roman" w:eastAsia="Times New Roman" w:hAnsi="Times New Roman" w:cs="Times New Roman"/>
          <w:b/>
          <w:bCs/>
          <w:sz w:val="24"/>
          <w:szCs w:val="24"/>
          <w:lang w:val="fr-FR" w:eastAsia="fr-FR"/>
        </w:rPr>
        <w:t>connectivité</w:t>
      </w:r>
      <w:r w:rsidRPr="009F6795">
        <w:rPr>
          <w:rFonts w:ascii="Times New Roman" w:eastAsia="Times New Roman" w:hAnsi="Times New Roman" w:cs="Times New Roman"/>
          <w:sz w:val="24"/>
          <w:szCs w:val="24"/>
          <w:lang w:val="fr-FR" w:eastAsia="fr-FR"/>
        </w:rPr>
        <w:t xml:space="preserve"> ou la </w:t>
      </w:r>
      <w:r w:rsidRPr="009F6795">
        <w:rPr>
          <w:rFonts w:ascii="Times New Roman" w:eastAsia="Times New Roman" w:hAnsi="Times New Roman" w:cs="Times New Roman"/>
          <w:b/>
          <w:bCs/>
          <w:sz w:val="24"/>
          <w:szCs w:val="24"/>
          <w:lang w:val="fr-FR" w:eastAsia="fr-FR"/>
        </w:rPr>
        <w:t>fusion entre la tradition et le monde moderne</w:t>
      </w:r>
      <w:r w:rsidRPr="009F6795">
        <w:rPr>
          <w:rFonts w:ascii="Times New Roman" w:eastAsia="Times New Roman" w:hAnsi="Times New Roman" w:cs="Times New Roman"/>
          <w:sz w:val="24"/>
          <w:szCs w:val="24"/>
          <w:lang w:val="fr-FR" w:eastAsia="fr-FR"/>
        </w:rPr>
        <w:t>.</w:t>
      </w:r>
    </w:p>
    <w:p w14:paraId="5DBEA393" w14:textId="77777777" w:rsidR="009F6795" w:rsidRPr="009F6795" w:rsidRDefault="009F6795" w:rsidP="009F6795">
      <w:pPr>
        <w:numPr>
          <w:ilvl w:val="0"/>
          <w:numId w:val="94"/>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Lien avec le recyclage</w:t>
      </w:r>
      <w:r w:rsidRPr="009F6795">
        <w:rPr>
          <w:rFonts w:ascii="Times New Roman" w:eastAsia="Times New Roman" w:hAnsi="Times New Roman" w:cs="Times New Roman"/>
          <w:sz w:val="24"/>
          <w:szCs w:val="24"/>
          <w:lang w:val="fr-FR" w:eastAsia="fr-FR"/>
        </w:rPr>
        <w:t xml:space="preserve"> : L’utilisation de </w:t>
      </w:r>
      <w:r w:rsidRPr="009F6795">
        <w:rPr>
          <w:rFonts w:ascii="Times New Roman" w:eastAsia="Times New Roman" w:hAnsi="Times New Roman" w:cs="Times New Roman"/>
          <w:b/>
          <w:bCs/>
          <w:sz w:val="24"/>
          <w:szCs w:val="24"/>
          <w:lang w:val="fr-FR" w:eastAsia="fr-FR"/>
        </w:rPr>
        <w:t>cartes électroniques</w:t>
      </w:r>
      <w:r w:rsidRPr="009F6795">
        <w:rPr>
          <w:rFonts w:ascii="Times New Roman" w:eastAsia="Times New Roman" w:hAnsi="Times New Roman" w:cs="Times New Roman"/>
          <w:sz w:val="24"/>
          <w:szCs w:val="24"/>
          <w:lang w:val="fr-FR" w:eastAsia="fr-FR"/>
        </w:rPr>
        <w:t xml:space="preserve"> recyclées dans les </w:t>
      </w:r>
      <w:r w:rsidRPr="009F6795">
        <w:rPr>
          <w:rFonts w:ascii="Times New Roman" w:eastAsia="Times New Roman" w:hAnsi="Times New Roman" w:cs="Times New Roman"/>
          <w:b/>
          <w:bCs/>
          <w:sz w:val="24"/>
          <w:szCs w:val="24"/>
          <w:lang w:val="fr-FR" w:eastAsia="fr-FR"/>
        </w:rPr>
        <w:t>masques</w:t>
      </w:r>
      <w:r w:rsidRPr="009F6795">
        <w:rPr>
          <w:rFonts w:ascii="Times New Roman" w:eastAsia="Times New Roman" w:hAnsi="Times New Roman" w:cs="Times New Roman"/>
          <w:sz w:val="24"/>
          <w:szCs w:val="24"/>
          <w:lang w:val="fr-FR" w:eastAsia="fr-FR"/>
        </w:rPr>
        <w:t xml:space="preserve"> invite à réfléchir sur la manière dont la </w:t>
      </w:r>
      <w:r w:rsidRPr="009F6795">
        <w:rPr>
          <w:rFonts w:ascii="Times New Roman" w:eastAsia="Times New Roman" w:hAnsi="Times New Roman" w:cs="Times New Roman"/>
          <w:b/>
          <w:bCs/>
          <w:sz w:val="24"/>
          <w:szCs w:val="24"/>
          <w:lang w:val="fr-FR" w:eastAsia="fr-FR"/>
        </w:rPr>
        <w:t>technologie</w:t>
      </w:r>
      <w:r w:rsidRPr="009F6795">
        <w:rPr>
          <w:rFonts w:ascii="Times New Roman" w:eastAsia="Times New Roman" w:hAnsi="Times New Roman" w:cs="Times New Roman"/>
          <w:sz w:val="24"/>
          <w:szCs w:val="24"/>
          <w:lang w:val="fr-FR" w:eastAsia="fr-FR"/>
        </w:rPr>
        <w:t xml:space="preserve"> et les </w:t>
      </w:r>
      <w:r w:rsidRPr="009F6795">
        <w:rPr>
          <w:rFonts w:ascii="Times New Roman" w:eastAsia="Times New Roman" w:hAnsi="Times New Roman" w:cs="Times New Roman"/>
          <w:b/>
          <w:bCs/>
          <w:sz w:val="24"/>
          <w:szCs w:val="24"/>
          <w:lang w:val="fr-FR" w:eastAsia="fr-FR"/>
        </w:rPr>
        <w:t>matériaux modernes</w:t>
      </w:r>
      <w:r w:rsidRPr="009F6795">
        <w:rPr>
          <w:rFonts w:ascii="Times New Roman" w:eastAsia="Times New Roman" w:hAnsi="Times New Roman" w:cs="Times New Roman"/>
          <w:sz w:val="24"/>
          <w:szCs w:val="24"/>
          <w:lang w:val="fr-FR" w:eastAsia="fr-FR"/>
        </w:rPr>
        <w:t xml:space="preserve"> peuvent être réutilisés dans le cadre de l’</w:t>
      </w:r>
      <w:r w:rsidRPr="009F6795">
        <w:rPr>
          <w:rFonts w:ascii="Times New Roman" w:eastAsia="Times New Roman" w:hAnsi="Times New Roman" w:cs="Times New Roman"/>
          <w:b/>
          <w:bCs/>
          <w:sz w:val="24"/>
          <w:szCs w:val="24"/>
          <w:lang w:val="fr-FR" w:eastAsia="fr-FR"/>
        </w:rPr>
        <w:t>art</w:t>
      </w:r>
      <w:r w:rsidRPr="009F6795">
        <w:rPr>
          <w:rFonts w:ascii="Times New Roman" w:eastAsia="Times New Roman" w:hAnsi="Times New Roman" w:cs="Times New Roman"/>
          <w:sz w:val="24"/>
          <w:szCs w:val="24"/>
          <w:lang w:val="fr-FR" w:eastAsia="fr-FR"/>
        </w:rPr>
        <w:t>, réduisant ainsi l’impact écologique des déchets électroniques.</w:t>
      </w:r>
    </w:p>
    <w:p w14:paraId="75961A43"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5. Capsules de Fer Écrasées</w:t>
      </w:r>
    </w:p>
    <w:p w14:paraId="1A7A70B5"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Les </w:t>
      </w:r>
      <w:r w:rsidRPr="009F6795">
        <w:rPr>
          <w:rFonts w:ascii="Times New Roman" w:eastAsia="Times New Roman" w:hAnsi="Times New Roman" w:cs="Times New Roman"/>
          <w:b/>
          <w:bCs/>
          <w:sz w:val="24"/>
          <w:szCs w:val="24"/>
          <w:lang w:val="fr-FR" w:eastAsia="fr-FR"/>
        </w:rPr>
        <w:t>capsules en fer</w:t>
      </w:r>
      <w:r w:rsidRPr="009F6795">
        <w:rPr>
          <w:rFonts w:ascii="Times New Roman" w:eastAsia="Times New Roman" w:hAnsi="Times New Roman" w:cs="Times New Roman"/>
          <w:sz w:val="24"/>
          <w:szCs w:val="24"/>
          <w:lang w:val="fr-FR" w:eastAsia="fr-FR"/>
        </w:rPr>
        <w:t xml:space="preserve"> (par exemple, celles utilisées pour fermer des </w:t>
      </w:r>
      <w:r w:rsidRPr="009F6795">
        <w:rPr>
          <w:rFonts w:ascii="Times New Roman" w:eastAsia="Times New Roman" w:hAnsi="Times New Roman" w:cs="Times New Roman"/>
          <w:b/>
          <w:bCs/>
          <w:sz w:val="24"/>
          <w:szCs w:val="24"/>
          <w:lang w:val="fr-FR" w:eastAsia="fr-FR"/>
        </w:rPr>
        <w:t>bouteilles de boisson</w:t>
      </w:r>
      <w:r w:rsidRPr="009F6795">
        <w:rPr>
          <w:rFonts w:ascii="Times New Roman" w:eastAsia="Times New Roman" w:hAnsi="Times New Roman" w:cs="Times New Roman"/>
          <w:sz w:val="24"/>
          <w:szCs w:val="24"/>
          <w:lang w:val="fr-FR" w:eastAsia="fr-FR"/>
        </w:rPr>
        <w:t xml:space="preserve"> ou des </w:t>
      </w:r>
      <w:r w:rsidRPr="009F6795">
        <w:rPr>
          <w:rFonts w:ascii="Times New Roman" w:eastAsia="Times New Roman" w:hAnsi="Times New Roman" w:cs="Times New Roman"/>
          <w:b/>
          <w:bCs/>
          <w:sz w:val="24"/>
          <w:szCs w:val="24"/>
          <w:lang w:val="fr-FR" w:eastAsia="fr-FR"/>
        </w:rPr>
        <w:t>canettes</w:t>
      </w:r>
      <w:r w:rsidRPr="009F6795">
        <w:rPr>
          <w:rFonts w:ascii="Times New Roman" w:eastAsia="Times New Roman" w:hAnsi="Times New Roman" w:cs="Times New Roman"/>
          <w:sz w:val="24"/>
          <w:szCs w:val="24"/>
          <w:lang w:val="fr-FR" w:eastAsia="fr-FR"/>
        </w:rPr>
        <w:t xml:space="preserve">) peuvent être aplaties et utilisées pour ajouter de la </w:t>
      </w:r>
      <w:r w:rsidRPr="009F6795">
        <w:rPr>
          <w:rFonts w:ascii="Times New Roman" w:eastAsia="Times New Roman" w:hAnsi="Times New Roman" w:cs="Times New Roman"/>
          <w:b/>
          <w:bCs/>
          <w:sz w:val="24"/>
          <w:szCs w:val="24"/>
          <w:lang w:val="fr-FR" w:eastAsia="fr-FR"/>
        </w:rPr>
        <w:t>brillance</w:t>
      </w:r>
      <w:r w:rsidRPr="009F6795">
        <w:rPr>
          <w:rFonts w:ascii="Times New Roman" w:eastAsia="Times New Roman" w:hAnsi="Times New Roman" w:cs="Times New Roman"/>
          <w:sz w:val="24"/>
          <w:szCs w:val="24"/>
          <w:lang w:val="fr-FR" w:eastAsia="fr-FR"/>
        </w:rPr>
        <w:t xml:space="preserve"> ou de la </w:t>
      </w:r>
      <w:r w:rsidRPr="009F6795">
        <w:rPr>
          <w:rFonts w:ascii="Times New Roman" w:eastAsia="Times New Roman" w:hAnsi="Times New Roman" w:cs="Times New Roman"/>
          <w:b/>
          <w:bCs/>
          <w:sz w:val="24"/>
          <w:szCs w:val="24"/>
          <w:lang w:val="fr-FR" w:eastAsia="fr-FR"/>
        </w:rPr>
        <w:t>texture</w:t>
      </w:r>
      <w:r w:rsidRPr="009F6795">
        <w:rPr>
          <w:rFonts w:ascii="Times New Roman" w:eastAsia="Times New Roman" w:hAnsi="Times New Roman" w:cs="Times New Roman"/>
          <w:sz w:val="24"/>
          <w:szCs w:val="24"/>
          <w:lang w:val="fr-FR" w:eastAsia="fr-FR"/>
        </w:rPr>
        <w:t xml:space="preserve"> aux masques.</w:t>
      </w:r>
    </w:p>
    <w:p w14:paraId="664286AD" w14:textId="77777777" w:rsidR="009F6795" w:rsidRPr="009F6795" w:rsidRDefault="009F6795" w:rsidP="009F6795">
      <w:pPr>
        <w:numPr>
          <w:ilvl w:val="0"/>
          <w:numId w:val="95"/>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Symbolisme</w:t>
      </w:r>
      <w:r w:rsidRPr="009F6795">
        <w:rPr>
          <w:rFonts w:ascii="Times New Roman" w:eastAsia="Times New Roman" w:hAnsi="Times New Roman" w:cs="Times New Roman"/>
          <w:sz w:val="24"/>
          <w:szCs w:val="24"/>
          <w:lang w:val="fr-FR" w:eastAsia="fr-FR"/>
        </w:rPr>
        <w:t xml:space="preserve"> : Les </w:t>
      </w:r>
      <w:r w:rsidRPr="009F6795">
        <w:rPr>
          <w:rFonts w:ascii="Times New Roman" w:eastAsia="Times New Roman" w:hAnsi="Times New Roman" w:cs="Times New Roman"/>
          <w:b/>
          <w:bCs/>
          <w:sz w:val="24"/>
          <w:szCs w:val="24"/>
          <w:lang w:val="fr-FR" w:eastAsia="fr-FR"/>
        </w:rPr>
        <w:t>capsules en fer</w:t>
      </w:r>
      <w:r w:rsidRPr="009F6795">
        <w:rPr>
          <w:rFonts w:ascii="Times New Roman" w:eastAsia="Times New Roman" w:hAnsi="Times New Roman" w:cs="Times New Roman"/>
          <w:sz w:val="24"/>
          <w:szCs w:val="24"/>
          <w:lang w:val="fr-FR" w:eastAsia="fr-FR"/>
        </w:rPr>
        <w:t xml:space="preserve"> peuvent représenter la </w:t>
      </w:r>
      <w:r w:rsidRPr="009F6795">
        <w:rPr>
          <w:rFonts w:ascii="Times New Roman" w:eastAsia="Times New Roman" w:hAnsi="Times New Roman" w:cs="Times New Roman"/>
          <w:b/>
          <w:bCs/>
          <w:sz w:val="24"/>
          <w:szCs w:val="24"/>
          <w:lang w:val="fr-FR" w:eastAsia="fr-FR"/>
        </w:rPr>
        <w:t>consommation de masse</w:t>
      </w:r>
      <w:r w:rsidRPr="009F6795">
        <w:rPr>
          <w:rFonts w:ascii="Times New Roman" w:eastAsia="Times New Roman" w:hAnsi="Times New Roman" w:cs="Times New Roman"/>
          <w:sz w:val="24"/>
          <w:szCs w:val="24"/>
          <w:lang w:val="fr-FR" w:eastAsia="fr-FR"/>
        </w:rPr>
        <w:t xml:space="preserve"> et le </w:t>
      </w:r>
      <w:r w:rsidRPr="009F6795">
        <w:rPr>
          <w:rFonts w:ascii="Times New Roman" w:eastAsia="Times New Roman" w:hAnsi="Times New Roman" w:cs="Times New Roman"/>
          <w:b/>
          <w:bCs/>
          <w:sz w:val="24"/>
          <w:szCs w:val="24"/>
          <w:lang w:val="fr-FR" w:eastAsia="fr-FR"/>
        </w:rPr>
        <w:t>passage du temps</w:t>
      </w:r>
      <w:r w:rsidRPr="009F6795">
        <w:rPr>
          <w:rFonts w:ascii="Times New Roman" w:eastAsia="Times New Roman" w:hAnsi="Times New Roman" w:cs="Times New Roman"/>
          <w:sz w:val="24"/>
          <w:szCs w:val="24"/>
          <w:lang w:val="fr-FR" w:eastAsia="fr-FR"/>
        </w:rPr>
        <w:t xml:space="preserve">, créant un lien entre la </w:t>
      </w:r>
      <w:r w:rsidRPr="009F6795">
        <w:rPr>
          <w:rFonts w:ascii="Times New Roman" w:eastAsia="Times New Roman" w:hAnsi="Times New Roman" w:cs="Times New Roman"/>
          <w:b/>
          <w:bCs/>
          <w:sz w:val="24"/>
          <w:szCs w:val="24"/>
          <w:lang w:val="fr-FR" w:eastAsia="fr-FR"/>
        </w:rPr>
        <w:t>culture traditionnelle</w:t>
      </w:r>
      <w:r w:rsidRPr="009F6795">
        <w:rPr>
          <w:rFonts w:ascii="Times New Roman" w:eastAsia="Times New Roman" w:hAnsi="Times New Roman" w:cs="Times New Roman"/>
          <w:sz w:val="24"/>
          <w:szCs w:val="24"/>
          <w:lang w:val="fr-FR" w:eastAsia="fr-FR"/>
        </w:rPr>
        <w:t xml:space="preserve"> et la </w:t>
      </w:r>
      <w:r w:rsidRPr="009F6795">
        <w:rPr>
          <w:rFonts w:ascii="Times New Roman" w:eastAsia="Times New Roman" w:hAnsi="Times New Roman" w:cs="Times New Roman"/>
          <w:b/>
          <w:bCs/>
          <w:sz w:val="24"/>
          <w:szCs w:val="24"/>
          <w:lang w:val="fr-FR" w:eastAsia="fr-FR"/>
        </w:rPr>
        <w:t>consommation moderne</w:t>
      </w:r>
      <w:r w:rsidRPr="009F6795">
        <w:rPr>
          <w:rFonts w:ascii="Times New Roman" w:eastAsia="Times New Roman" w:hAnsi="Times New Roman" w:cs="Times New Roman"/>
          <w:sz w:val="24"/>
          <w:szCs w:val="24"/>
          <w:lang w:val="fr-FR" w:eastAsia="fr-FR"/>
        </w:rPr>
        <w:t>.</w:t>
      </w:r>
    </w:p>
    <w:p w14:paraId="21357A29" w14:textId="77777777" w:rsidR="009F6795" w:rsidRPr="009F6795" w:rsidRDefault="009F6795" w:rsidP="009F6795">
      <w:pPr>
        <w:numPr>
          <w:ilvl w:val="0"/>
          <w:numId w:val="95"/>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Lien avec le recyclage</w:t>
      </w:r>
      <w:r w:rsidRPr="009F6795">
        <w:rPr>
          <w:rFonts w:ascii="Times New Roman" w:eastAsia="Times New Roman" w:hAnsi="Times New Roman" w:cs="Times New Roman"/>
          <w:sz w:val="24"/>
          <w:szCs w:val="24"/>
          <w:lang w:val="fr-FR" w:eastAsia="fr-FR"/>
        </w:rPr>
        <w:t xml:space="preserve"> : Cette pratique montre comment des </w:t>
      </w:r>
      <w:r w:rsidRPr="009F6795">
        <w:rPr>
          <w:rFonts w:ascii="Times New Roman" w:eastAsia="Times New Roman" w:hAnsi="Times New Roman" w:cs="Times New Roman"/>
          <w:b/>
          <w:bCs/>
          <w:sz w:val="24"/>
          <w:szCs w:val="24"/>
          <w:lang w:val="fr-FR" w:eastAsia="fr-FR"/>
        </w:rPr>
        <w:t>déchets métalliques</w:t>
      </w:r>
      <w:r w:rsidRPr="009F6795">
        <w:rPr>
          <w:rFonts w:ascii="Times New Roman" w:eastAsia="Times New Roman" w:hAnsi="Times New Roman" w:cs="Times New Roman"/>
          <w:sz w:val="24"/>
          <w:szCs w:val="24"/>
          <w:lang w:val="fr-FR" w:eastAsia="fr-FR"/>
        </w:rPr>
        <w:t xml:space="preserve"> peuvent être transformés en </w:t>
      </w:r>
      <w:r w:rsidRPr="009F6795">
        <w:rPr>
          <w:rFonts w:ascii="Times New Roman" w:eastAsia="Times New Roman" w:hAnsi="Times New Roman" w:cs="Times New Roman"/>
          <w:b/>
          <w:bCs/>
          <w:sz w:val="24"/>
          <w:szCs w:val="24"/>
          <w:lang w:val="fr-FR" w:eastAsia="fr-FR"/>
        </w:rPr>
        <w:t>éléments artistiques</w:t>
      </w:r>
      <w:r w:rsidRPr="009F6795">
        <w:rPr>
          <w:rFonts w:ascii="Times New Roman" w:eastAsia="Times New Roman" w:hAnsi="Times New Roman" w:cs="Times New Roman"/>
          <w:sz w:val="24"/>
          <w:szCs w:val="24"/>
          <w:lang w:val="fr-FR" w:eastAsia="fr-FR"/>
        </w:rPr>
        <w:t xml:space="preserve">, sensibilisant ainsi à l’importance de </w:t>
      </w:r>
      <w:r w:rsidRPr="009F6795">
        <w:rPr>
          <w:rFonts w:ascii="Times New Roman" w:eastAsia="Times New Roman" w:hAnsi="Times New Roman" w:cs="Times New Roman"/>
          <w:b/>
          <w:bCs/>
          <w:sz w:val="24"/>
          <w:szCs w:val="24"/>
          <w:lang w:val="fr-FR" w:eastAsia="fr-FR"/>
        </w:rPr>
        <w:t>réutiliser les ressources</w:t>
      </w:r>
      <w:r w:rsidRPr="009F6795">
        <w:rPr>
          <w:rFonts w:ascii="Times New Roman" w:eastAsia="Times New Roman" w:hAnsi="Times New Roman" w:cs="Times New Roman"/>
          <w:sz w:val="24"/>
          <w:szCs w:val="24"/>
          <w:lang w:val="fr-FR" w:eastAsia="fr-FR"/>
        </w:rPr>
        <w:t>.</w:t>
      </w:r>
    </w:p>
    <w:p w14:paraId="1B9C2C2C" w14:textId="77777777" w:rsidR="009F6795" w:rsidRPr="009F6795" w:rsidRDefault="00000000" w:rsidP="009F6795">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7E233F06">
          <v:rect id="_x0000_i1065" style="width:0;height:1.5pt" o:hralign="center" o:hrstd="t" o:hr="t" fillcolor="#a0a0a0" stroked="f"/>
        </w:pict>
      </w:r>
    </w:p>
    <w:p w14:paraId="51574D14" w14:textId="77777777" w:rsidR="009F6795" w:rsidRPr="009F6795" w:rsidRDefault="009F6795" w:rsidP="009F6795">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9F6795">
        <w:rPr>
          <w:rFonts w:ascii="Times New Roman" w:eastAsia="Times New Roman" w:hAnsi="Times New Roman" w:cs="Times New Roman"/>
          <w:b/>
          <w:bCs/>
          <w:sz w:val="27"/>
          <w:szCs w:val="27"/>
          <w:lang w:val="fr-FR" w:eastAsia="fr-FR"/>
        </w:rPr>
        <w:t>Proposer une Activité : "Créer un Masque de la Modernité et de l'Identité à Travers le Recyclage"</w:t>
      </w:r>
    </w:p>
    <w:p w14:paraId="1D34E1D8"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Objectif de l’activité :</w:t>
      </w:r>
    </w:p>
    <w:p w14:paraId="10C8CC53"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Permettre aux enfants de créer un </w:t>
      </w:r>
      <w:r w:rsidRPr="009F6795">
        <w:rPr>
          <w:rFonts w:ascii="Times New Roman" w:eastAsia="Times New Roman" w:hAnsi="Times New Roman" w:cs="Times New Roman"/>
          <w:b/>
          <w:bCs/>
          <w:sz w:val="24"/>
          <w:szCs w:val="24"/>
          <w:lang w:val="fr-FR" w:eastAsia="fr-FR"/>
        </w:rPr>
        <w:t>masque symbolique</w:t>
      </w:r>
      <w:r w:rsidRPr="009F6795">
        <w:rPr>
          <w:rFonts w:ascii="Times New Roman" w:eastAsia="Times New Roman" w:hAnsi="Times New Roman" w:cs="Times New Roman"/>
          <w:sz w:val="24"/>
          <w:szCs w:val="24"/>
          <w:lang w:val="fr-FR" w:eastAsia="fr-FR"/>
        </w:rPr>
        <w:t xml:space="preserve"> à partir de matériaux modernes recyclés tout en explorant le </w:t>
      </w:r>
      <w:r w:rsidRPr="009F6795">
        <w:rPr>
          <w:rFonts w:ascii="Times New Roman" w:eastAsia="Times New Roman" w:hAnsi="Times New Roman" w:cs="Times New Roman"/>
          <w:b/>
          <w:bCs/>
          <w:sz w:val="24"/>
          <w:szCs w:val="24"/>
          <w:lang w:val="fr-FR" w:eastAsia="fr-FR"/>
        </w:rPr>
        <w:t>langage visuel</w:t>
      </w:r>
      <w:r w:rsidRPr="009F6795">
        <w:rPr>
          <w:rFonts w:ascii="Times New Roman" w:eastAsia="Times New Roman" w:hAnsi="Times New Roman" w:cs="Times New Roman"/>
          <w:sz w:val="24"/>
          <w:szCs w:val="24"/>
          <w:lang w:val="fr-FR" w:eastAsia="fr-FR"/>
        </w:rPr>
        <w:t xml:space="preserve"> des masques traditionnels et leur </w:t>
      </w:r>
      <w:r w:rsidRPr="009F6795">
        <w:rPr>
          <w:rFonts w:ascii="Times New Roman" w:eastAsia="Times New Roman" w:hAnsi="Times New Roman" w:cs="Times New Roman"/>
          <w:b/>
          <w:bCs/>
          <w:sz w:val="24"/>
          <w:szCs w:val="24"/>
          <w:lang w:val="fr-FR" w:eastAsia="fr-FR"/>
        </w:rPr>
        <w:t>signification culturelle</w:t>
      </w:r>
      <w:r w:rsidRPr="009F6795">
        <w:rPr>
          <w:rFonts w:ascii="Times New Roman" w:eastAsia="Times New Roman" w:hAnsi="Times New Roman" w:cs="Times New Roman"/>
          <w:sz w:val="24"/>
          <w:szCs w:val="24"/>
          <w:lang w:val="fr-FR" w:eastAsia="fr-FR"/>
        </w:rPr>
        <w:t>.</w:t>
      </w:r>
    </w:p>
    <w:p w14:paraId="0253501E"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Matériaux nécessaires :</w:t>
      </w:r>
    </w:p>
    <w:p w14:paraId="513538B5" w14:textId="77777777" w:rsidR="009F6795" w:rsidRPr="009F6795" w:rsidRDefault="009F6795" w:rsidP="009F6795">
      <w:pPr>
        <w:numPr>
          <w:ilvl w:val="0"/>
          <w:numId w:val="9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Bouchons de bouteille</w:t>
      </w:r>
      <w:r w:rsidRPr="009F6795">
        <w:rPr>
          <w:rFonts w:ascii="Times New Roman" w:eastAsia="Times New Roman" w:hAnsi="Times New Roman" w:cs="Times New Roman"/>
          <w:sz w:val="24"/>
          <w:szCs w:val="24"/>
          <w:lang w:val="fr-FR" w:eastAsia="fr-FR"/>
        </w:rPr>
        <w:t xml:space="preserve"> (plastique ou métal)</w:t>
      </w:r>
    </w:p>
    <w:p w14:paraId="01CD5F3D" w14:textId="77777777" w:rsidR="009F6795" w:rsidRPr="009F6795" w:rsidRDefault="009F6795" w:rsidP="009F6795">
      <w:pPr>
        <w:numPr>
          <w:ilvl w:val="0"/>
          <w:numId w:val="9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Laine recyclée</w:t>
      </w:r>
      <w:r w:rsidRPr="009F6795">
        <w:rPr>
          <w:rFonts w:ascii="Times New Roman" w:eastAsia="Times New Roman" w:hAnsi="Times New Roman" w:cs="Times New Roman"/>
          <w:sz w:val="24"/>
          <w:szCs w:val="24"/>
          <w:lang w:val="fr-FR" w:eastAsia="fr-FR"/>
        </w:rPr>
        <w:t xml:space="preserve"> ou </w:t>
      </w:r>
      <w:r w:rsidRPr="009F6795">
        <w:rPr>
          <w:rFonts w:ascii="Times New Roman" w:eastAsia="Times New Roman" w:hAnsi="Times New Roman" w:cs="Times New Roman"/>
          <w:b/>
          <w:bCs/>
          <w:sz w:val="24"/>
          <w:szCs w:val="24"/>
          <w:lang w:val="fr-FR" w:eastAsia="fr-FR"/>
        </w:rPr>
        <w:t>tissu</w:t>
      </w:r>
      <w:r w:rsidRPr="009F6795">
        <w:rPr>
          <w:rFonts w:ascii="Times New Roman" w:eastAsia="Times New Roman" w:hAnsi="Times New Roman" w:cs="Times New Roman"/>
          <w:sz w:val="24"/>
          <w:szCs w:val="24"/>
          <w:lang w:val="fr-FR" w:eastAsia="fr-FR"/>
        </w:rPr>
        <w:t xml:space="preserve"> de vieux vêtements</w:t>
      </w:r>
    </w:p>
    <w:p w14:paraId="3ECB455B" w14:textId="77777777" w:rsidR="009F6795" w:rsidRPr="009F6795" w:rsidRDefault="009F6795" w:rsidP="009F6795">
      <w:pPr>
        <w:numPr>
          <w:ilvl w:val="0"/>
          <w:numId w:val="9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Fil de fer</w:t>
      </w:r>
    </w:p>
    <w:p w14:paraId="1730959F" w14:textId="77777777" w:rsidR="009F6795" w:rsidRPr="009F6795" w:rsidRDefault="009F6795" w:rsidP="009F6795">
      <w:pPr>
        <w:numPr>
          <w:ilvl w:val="0"/>
          <w:numId w:val="9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Cartes électroniques</w:t>
      </w:r>
      <w:r w:rsidRPr="009F6795">
        <w:rPr>
          <w:rFonts w:ascii="Times New Roman" w:eastAsia="Times New Roman" w:hAnsi="Times New Roman" w:cs="Times New Roman"/>
          <w:sz w:val="24"/>
          <w:szCs w:val="24"/>
          <w:lang w:val="fr-FR" w:eastAsia="fr-FR"/>
        </w:rPr>
        <w:t xml:space="preserve"> (vieux composants de téléphones ou ordinateurs)</w:t>
      </w:r>
    </w:p>
    <w:p w14:paraId="3DE8ABE9" w14:textId="77777777" w:rsidR="009F6795" w:rsidRPr="009F6795" w:rsidRDefault="009F6795" w:rsidP="009F6795">
      <w:pPr>
        <w:numPr>
          <w:ilvl w:val="0"/>
          <w:numId w:val="9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Capsules de fer écrasées</w:t>
      </w:r>
    </w:p>
    <w:p w14:paraId="2217D77F" w14:textId="77777777" w:rsidR="009F6795" w:rsidRPr="009F6795" w:rsidRDefault="009F6795" w:rsidP="009F6795">
      <w:pPr>
        <w:numPr>
          <w:ilvl w:val="0"/>
          <w:numId w:val="9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Colle forte</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ciseaux</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pinceau</w:t>
      </w:r>
      <w:r w:rsidRPr="009F6795">
        <w:rPr>
          <w:rFonts w:ascii="Times New Roman" w:eastAsia="Times New Roman" w:hAnsi="Times New Roman" w:cs="Times New Roman"/>
          <w:sz w:val="24"/>
          <w:szCs w:val="24"/>
          <w:lang w:val="fr-FR" w:eastAsia="fr-FR"/>
        </w:rPr>
        <w:t xml:space="preserve"> pour la peinture</w:t>
      </w:r>
    </w:p>
    <w:p w14:paraId="07B2F26A" w14:textId="77777777" w:rsidR="009F6795" w:rsidRPr="009F6795" w:rsidRDefault="009F6795" w:rsidP="009F6795">
      <w:pPr>
        <w:numPr>
          <w:ilvl w:val="0"/>
          <w:numId w:val="9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Support</w:t>
      </w:r>
      <w:r w:rsidRPr="009F6795">
        <w:rPr>
          <w:rFonts w:ascii="Times New Roman" w:eastAsia="Times New Roman" w:hAnsi="Times New Roman" w:cs="Times New Roman"/>
          <w:sz w:val="24"/>
          <w:szCs w:val="24"/>
          <w:lang w:val="fr-FR" w:eastAsia="fr-FR"/>
        </w:rPr>
        <w:t xml:space="preserve"> pour le masque (carton ou papier mâché)</w:t>
      </w:r>
    </w:p>
    <w:p w14:paraId="770A86B9" w14:textId="77777777" w:rsidR="009F6795" w:rsidRPr="009F6795" w:rsidRDefault="009F6795" w:rsidP="009F6795">
      <w:pPr>
        <w:numPr>
          <w:ilvl w:val="0"/>
          <w:numId w:val="9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lastRenderedPageBreak/>
        <w:t>Perles</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strass</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rubans</w:t>
      </w:r>
      <w:r w:rsidRPr="009F6795">
        <w:rPr>
          <w:rFonts w:ascii="Times New Roman" w:eastAsia="Times New Roman" w:hAnsi="Times New Roman" w:cs="Times New Roman"/>
          <w:sz w:val="24"/>
          <w:szCs w:val="24"/>
          <w:lang w:val="fr-FR" w:eastAsia="fr-FR"/>
        </w:rPr>
        <w:t xml:space="preserve"> pour la décoration</w:t>
      </w:r>
    </w:p>
    <w:p w14:paraId="69DF6C94"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Étapes de réalisation :</w:t>
      </w:r>
    </w:p>
    <w:p w14:paraId="3B554FE5" w14:textId="77777777" w:rsidR="009F6795" w:rsidRPr="009F6795" w:rsidRDefault="009F6795" w:rsidP="009F6795">
      <w:pPr>
        <w:numPr>
          <w:ilvl w:val="0"/>
          <w:numId w:val="97"/>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Introduction aux masques et à leur symbolisme</w:t>
      </w:r>
      <w:r w:rsidRPr="009F6795">
        <w:rPr>
          <w:rFonts w:ascii="Times New Roman" w:eastAsia="Times New Roman" w:hAnsi="Times New Roman" w:cs="Times New Roman"/>
          <w:sz w:val="24"/>
          <w:szCs w:val="24"/>
          <w:lang w:val="fr-FR" w:eastAsia="fr-FR"/>
        </w:rPr>
        <w:t xml:space="preserve"> : Présenter les masques traditionnels, notamment les masques africains, et expliquer les éléments comme les </w:t>
      </w:r>
      <w:r w:rsidRPr="009F6795">
        <w:rPr>
          <w:rFonts w:ascii="Times New Roman" w:eastAsia="Times New Roman" w:hAnsi="Times New Roman" w:cs="Times New Roman"/>
          <w:b/>
          <w:bCs/>
          <w:sz w:val="24"/>
          <w:szCs w:val="24"/>
          <w:lang w:val="fr-FR" w:eastAsia="fr-FR"/>
        </w:rPr>
        <w:t>perles</w:t>
      </w:r>
      <w:r w:rsidRPr="009F6795">
        <w:rPr>
          <w:rFonts w:ascii="Times New Roman" w:eastAsia="Times New Roman" w:hAnsi="Times New Roman" w:cs="Times New Roman"/>
          <w:sz w:val="24"/>
          <w:szCs w:val="24"/>
          <w:lang w:val="fr-FR" w:eastAsia="fr-FR"/>
        </w:rPr>
        <w:t xml:space="preserve">, les </w:t>
      </w:r>
      <w:r w:rsidRPr="009F6795">
        <w:rPr>
          <w:rFonts w:ascii="Times New Roman" w:eastAsia="Times New Roman" w:hAnsi="Times New Roman" w:cs="Times New Roman"/>
          <w:b/>
          <w:bCs/>
          <w:sz w:val="24"/>
          <w:szCs w:val="24"/>
          <w:lang w:val="fr-FR" w:eastAsia="fr-FR"/>
        </w:rPr>
        <w:t>cauris</w:t>
      </w:r>
      <w:r w:rsidRPr="009F6795">
        <w:rPr>
          <w:rFonts w:ascii="Times New Roman" w:eastAsia="Times New Roman" w:hAnsi="Times New Roman" w:cs="Times New Roman"/>
          <w:sz w:val="24"/>
          <w:szCs w:val="24"/>
          <w:lang w:val="fr-FR" w:eastAsia="fr-FR"/>
        </w:rPr>
        <w:t xml:space="preserve">, et les </w:t>
      </w:r>
      <w:r w:rsidRPr="009F6795">
        <w:rPr>
          <w:rFonts w:ascii="Times New Roman" w:eastAsia="Times New Roman" w:hAnsi="Times New Roman" w:cs="Times New Roman"/>
          <w:b/>
          <w:bCs/>
          <w:sz w:val="24"/>
          <w:szCs w:val="24"/>
          <w:lang w:val="fr-FR" w:eastAsia="fr-FR"/>
        </w:rPr>
        <w:t>matériaux naturels</w:t>
      </w:r>
      <w:r w:rsidRPr="009F6795">
        <w:rPr>
          <w:rFonts w:ascii="Times New Roman" w:eastAsia="Times New Roman" w:hAnsi="Times New Roman" w:cs="Times New Roman"/>
          <w:sz w:val="24"/>
          <w:szCs w:val="24"/>
          <w:lang w:val="fr-FR" w:eastAsia="fr-FR"/>
        </w:rPr>
        <w:t xml:space="preserve"> utilisés pour représenter l'identité et les croyances culturelles.</w:t>
      </w:r>
    </w:p>
    <w:p w14:paraId="52E6CDC5" w14:textId="77777777" w:rsidR="009F6795" w:rsidRPr="009F6795" w:rsidRDefault="009F6795" w:rsidP="009F6795">
      <w:pPr>
        <w:numPr>
          <w:ilvl w:val="0"/>
          <w:numId w:val="97"/>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Choisir des matériaux recyclés</w:t>
      </w:r>
      <w:r w:rsidRPr="009F6795">
        <w:rPr>
          <w:rFonts w:ascii="Times New Roman" w:eastAsia="Times New Roman" w:hAnsi="Times New Roman" w:cs="Times New Roman"/>
          <w:sz w:val="24"/>
          <w:szCs w:val="24"/>
          <w:lang w:val="fr-FR" w:eastAsia="fr-FR"/>
        </w:rPr>
        <w:t xml:space="preserve"> : Demander aux enfants de sélectionner des </w:t>
      </w:r>
      <w:r w:rsidRPr="009F6795">
        <w:rPr>
          <w:rFonts w:ascii="Times New Roman" w:eastAsia="Times New Roman" w:hAnsi="Times New Roman" w:cs="Times New Roman"/>
          <w:b/>
          <w:bCs/>
          <w:sz w:val="24"/>
          <w:szCs w:val="24"/>
          <w:lang w:val="fr-FR" w:eastAsia="fr-FR"/>
        </w:rPr>
        <w:t>objets recyclés</w:t>
      </w:r>
      <w:r w:rsidRPr="009F6795">
        <w:rPr>
          <w:rFonts w:ascii="Times New Roman" w:eastAsia="Times New Roman" w:hAnsi="Times New Roman" w:cs="Times New Roman"/>
          <w:sz w:val="24"/>
          <w:szCs w:val="24"/>
          <w:lang w:val="fr-FR" w:eastAsia="fr-FR"/>
        </w:rPr>
        <w:t xml:space="preserve"> (bouchons, laine, cartes électroniques, etc.) qu'ils utiliseront pour </w:t>
      </w:r>
      <w:r w:rsidRPr="009F6795">
        <w:rPr>
          <w:rFonts w:ascii="Times New Roman" w:eastAsia="Times New Roman" w:hAnsi="Times New Roman" w:cs="Times New Roman"/>
          <w:b/>
          <w:bCs/>
          <w:sz w:val="24"/>
          <w:szCs w:val="24"/>
          <w:lang w:val="fr-FR" w:eastAsia="fr-FR"/>
        </w:rPr>
        <w:t>représenter des éléments de leur identité</w:t>
      </w:r>
      <w:r w:rsidRPr="009F6795">
        <w:rPr>
          <w:rFonts w:ascii="Times New Roman" w:eastAsia="Times New Roman" w:hAnsi="Times New Roman" w:cs="Times New Roman"/>
          <w:sz w:val="24"/>
          <w:szCs w:val="24"/>
          <w:lang w:val="fr-FR" w:eastAsia="fr-FR"/>
        </w:rPr>
        <w:t>.</w:t>
      </w:r>
    </w:p>
    <w:p w14:paraId="7B70E6A3" w14:textId="77777777" w:rsidR="009F6795" w:rsidRPr="009F6795" w:rsidRDefault="009F6795" w:rsidP="009F6795">
      <w:pPr>
        <w:numPr>
          <w:ilvl w:val="0"/>
          <w:numId w:val="97"/>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Créer une base de masque</w:t>
      </w:r>
      <w:r w:rsidRPr="009F6795">
        <w:rPr>
          <w:rFonts w:ascii="Times New Roman" w:eastAsia="Times New Roman" w:hAnsi="Times New Roman" w:cs="Times New Roman"/>
          <w:sz w:val="24"/>
          <w:szCs w:val="24"/>
          <w:lang w:val="fr-FR" w:eastAsia="fr-FR"/>
        </w:rPr>
        <w:t xml:space="preserve"> : Sur un </w:t>
      </w:r>
      <w:r w:rsidRPr="009F6795">
        <w:rPr>
          <w:rFonts w:ascii="Times New Roman" w:eastAsia="Times New Roman" w:hAnsi="Times New Roman" w:cs="Times New Roman"/>
          <w:b/>
          <w:bCs/>
          <w:sz w:val="24"/>
          <w:szCs w:val="24"/>
          <w:lang w:val="fr-FR" w:eastAsia="fr-FR"/>
        </w:rPr>
        <w:t>carton</w:t>
      </w:r>
      <w:r w:rsidRPr="009F6795">
        <w:rPr>
          <w:rFonts w:ascii="Times New Roman" w:eastAsia="Times New Roman" w:hAnsi="Times New Roman" w:cs="Times New Roman"/>
          <w:sz w:val="24"/>
          <w:szCs w:val="24"/>
          <w:lang w:val="fr-FR" w:eastAsia="fr-FR"/>
        </w:rPr>
        <w:t xml:space="preserve"> ou du </w:t>
      </w:r>
      <w:r w:rsidRPr="009F6795">
        <w:rPr>
          <w:rFonts w:ascii="Times New Roman" w:eastAsia="Times New Roman" w:hAnsi="Times New Roman" w:cs="Times New Roman"/>
          <w:b/>
          <w:bCs/>
          <w:sz w:val="24"/>
          <w:szCs w:val="24"/>
          <w:lang w:val="fr-FR" w:eastAsia="fr-FR"/>
        </w:rPr>
        <w:t>papier mâché</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dessiner la forme</w:t>
      </w:r>
      <w:r w:rsidRPr="009F6795">
        <w:rPr>
          <w:rFonts w:ascii="Times New Roman" w:eastAsia="Times New Roman" w:hAnsi="Times New Roman" w:cs="Times New Roman"/>
          <w:sz w:val="24"/>
          <w:szCs w:val="24"/>
          <w:lang w:val="fr-FR" w:eastAsia="fr-FR"/>
        </w:rPr>
        <w:t xml:space="preserve"> du masque. Les enfants peuvent choisir de </w:t>
      </w:r>
      <w:r w:rsidRPr="009F6795">
        <w:rPr>
          <w:rFonts w:ascii="Times New Roman" w:eastAsia="Times New Roman" w:hAnsi="Times New Roman" w:cs="Times New Roman"/>
          <w:b/>
          <w:bCs/>
          <w:sz w:val="24"/>
          <w:szCs w:val="24"/>
          <w:lang w:val="fr-FR" w:eastAsia="fr-FR"/>
        </w:rPr>
        <w:t>représenter</w:t>
      </w:r>
      <w:r w:rsidRPr="009F6795">
        <w:rPr>
          <w:rFonts w:ascii="Times New Roman" w:eastAsia="Times New Roman" w:hAnsi="Times New Roman" w:cs="Times New Roman"/>
          <w:sz w:val="24"/>
          <w:szCs w:val="24"/>
          <w:lang w:val="fr-FR" w:eastAsia="fr-FR"/>
        </w:rPr>
        <w:t xml:space="preserve"> leur </w:t>
      </w:r>
      <w:r w:rsidRPr="009F6795">
        <w:rPr>
          <w:rFonts w:ascii="Times New Roman" w:eastAsia="Times New Roman" w:hAnsi="Times New Roman" w:cs="Times New Roman"/>
          <w:b/>
          <w:bCs/>
          <w:sz w:val="24"/>
          <w:szCs w:val="24"/>
          <w:lang w:val="fr-FR" w:eastAsia="fr-FR"/>
        </w:rPr>
        <w:t>propre visage</w:t>
      </w:r>
      <w:r w:rsidRPr="009F6795">
        <w:rPr>
          <w:rFonts w:ascii="Times New Roman" w:eastAsia="Times New Roman" w:hAnsi="Times New Roman" w:cs="Times New Roman"/>
          <w:sz w:val="24"/>
          <w:szCs w:val="24"/>
          <w:lang w:val="fr-FR" w:eastAsia="fr-FR"/>
        </w:rPr>
        <w:t xml:space="preserve"> ou de </w:t>
      </w:r>
      <w:r w:rsidRPr="009F6795">
        <w:rPr>
          <w:rFonts w:ascii="Times New Roman" w:eastAsia="Times New Roman" w:hAnsi="Times New Roman" w:cs="Times New Roman"/>
          <w:b/>
          <w:bCs/>
          <w:sz w:val="24"/>
          <w:szCs w:val="24"/>
          <w:lang w:val="fr-FR" w:eastAsia="fr-FR"/>
        </w:rPr>
        <w:t>créer une figure symbolique</w:t>
      </w:r>
      <w:r w:rsidRPr="009F6795">
        <w:rPr>
          <w:rFonts w:ascii="Times New Roman" w:eastAsia="Times New Roman" w:hAnsi="Times New Roman" w:cs="Times New Roman"/>
          <w:sz w:val="24"/>
          <w:szCs w:val="24"/>
          <w:lang w:val="fr-FR" w:eastAsia="fr-FR"/>
        </w:rPr>
        <w:t>.</w:t>
      </w:r>
    </w:p>
    <w:p w14:paraId="354D06E2" w14:textId="77777777" w:rsidR="009F6795" w:rsidRPr="009F6795" w:rsidRDefault="009F6795" w:rsidP="009F6795">
      <w:pPr>
        <w:numPr>
          <w:ilvl w:val="0"/>
          <w:numId w:val="97"/>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Ajouter les éléments recyclés</w:t>
      </w:r>
      <w:r w:rsidRPr="009F6795">
        <w:rPr>
          <w:rFonts w:ascii="Times New Roman" w:eastAsia="Times New Roman" w:hAnsi="Times New Roman" w:cs="Times New Roman"/>
          <w:sz w:val="24"/>
          <w:szCs w:val="24"/>
          <w:lang w:val="fr-FR" w:eastAsia="fr-FR"/>
        </w:rPr>
        <w:t xml:space="preserve"> : Utiliser les </w:t>
      </w:r>
      <w:r w:rsidRPr="009F6795">
        <w:rPr>
          <w:rFonts w:ascii="Times New Roman" w:eastAsia="Times New Roman" w:hAnsi="Times New Roman" w:cs="Times New Roman"/>
          <w:b/>
          <w:bCs/>
          <w:sz w:val="24"/>
          <w:szCs w:val="24"/>
          <w:lang w:val="fr-FR" w:eastAsia="fr-FR"/>
        </w:rPr>
        <w:t>bouchons</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perles</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fil de fer</w:t>
      </w:r>
      <w:r w:rsidRPr="009F6795">
        <w:rPr>
          <w:rFonts w:ascii="Times New Roman" w:eastAsia="Times New Roman" w:hAnsi="Times New Roman" w:cs="Times New Roman"/>
          <w:sz w:val="24"/>
          <w:szCs w:val="24"/>
          <w:lang w:val="fr-FR" w:eastAsia="fr-FR"/>
        </w:rPr>
        <w:t xml:space="preserve">, et autres matériaux pour </w:t>
      </w:r>
      <w:r w:rsidRPr="009F6795">
        <w:rPr>
          <w:rFonts w:ascii="Times New Roman" w:eastAsia="Times New Roman" w:hAnsi="Times New Roman" w:cs="Times New Roman"/>
          <w:b/>
          <w:bCs/>
          <w:sz w:val="24"/>
          <w:szCs w:val="24"/>
          <w:lang w:val="fr-FR" w:eastAsia="fr-FR"/>
        </w:rPr>
        <w:t>assembler les parties du masque</w:t>
      </w:r>
      <w:r w:rsidRPr="009F6795">
        <w:rPr>
          <w:rFonts w:ascii="Times New Roman" w:eastAsia="Times New Roman" w:hAnsi="Times New Roman" w:cs="Times New Roman"/>
          <w:sz w:val="24"/>
          <w:szCs w:val="24"/>
          <w:lang w:val="fr-FR" w:eastAsia="fr-FR"/>
        </w:rPr>
        <w:t xml:space="preserve"> (ex : </w:t>
      </w:r>
      <w:r w:rsidRPr="009F6795">
        <w:rPr>
          <w:rFonts w:ascii="Times New Roman" w:eastAsia="Times New Roman" w:hAnsi="Times New Roman" w:cs="Times New Roman"/>
          <w:b/>
          <w:bCs/>
          <w:sz w:val="24"/>
          <w:szCs w:val="24"/>
          <w:lang w:val="fr-FR" w:eastAsia="fr-FR"/>
        </w:rPr>
        <w:t>front</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yeux</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joues</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sourire</w:t>
      </w:r>
      <w:r w:rsidRPr="009F6795">
        <w:rPr>
          <w:rFonts w:ascii="Times New Roman" w:eastAsia="Times New Roman" w:hAnsi="Times New Roman" w:cs="Times New Roman"/>
          <w:sz w:val="24"/>
          <w:szCs w:val="24"/>
          <w:lang w:val="fr-FR" w:eastAsia="fr-FR"/>
        </w:rPr>
        <w:t>).</w:t>
      </w:r>
    </w:p>
    <w:p w14:paraId="670DD5C1" w14:textId="77777777" w:rsidR="009F6795" w:rsidRPr="009F6795" w:rsidRDefault="009F6795" w:rsidP="009F6795">
      <w:pPr>
        <w:numPr>
          <w:ilvl w:val="0"/>
          <w:numId w:val="97"/>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Décorer et personnaliser</w:t>
      </w:r>
      <w:r w:rsidRPr="009F6795">
        <w:rPr>
          <w:rFonts w:ascii="Times New Roman" w:eastAsia="Times New Roman" w:hAnsi="Times New Roman" w:cs="Times New Roman"/>
          <w:sz w:val="24"/>
          <w:szCs w:val="24"/>
          <w:lang w:val="fr-FR" w:eastAsia="fr-FR"/>
        </w:rPr>
        <w:t xml:space="preserve"> : Les enfants peuvent ajouter des </w:t>
      </w:r>
      <w:r w:rsidRPr="009F6795">
        <w:rPr>
          <w:rFonts w:ascii="Times New Roman" w:eastAsia="Times New Roman" w:hAnsi="Times New Roman" w:cs="Times New Roman"/>
          <w:b/>
          <w:bCs/>
          <w:sz w:val="24"/>
          <w:szCs w:val="24"/>
          <w:lang w:val="fr-FR" w:eastAsia="fr-FR"/>
        </w:rPr>
        <w:t>symboles</w:t>
      </w:r>
      <w:r w:rsidRPr="009F6795">
        <w:rPr>
          <w:rFonts w:ascii="Times New Roman" w:eastAsia="Times New Roman" w:hAnsi="Times New Roman" w:cs="Times New Roman"/>
          <w:sz w:val="24"/>
          <w:szCs w:val="24"/>
          <w:lang w:val="fr-FR" w:eastAsia="fr-FR"/>
        </w:rPr>
        <w:t xml:space="preserve"> à leur masque, comme des </w:t>
      </w:r>
      <w:r w:rsidRPr="009F6795">
        <w:rPr>
          <w:rFonts w:ascii="Times New Roman" w:eastAsia="Times New Roman" w:hAnsi="Times New Roman" w:cs="Times New Roman"/>
          <w:b/>
          <w:bCs/>
          <w:sz w:val="24"/>
          <w:szCs w:val="24"/>
          <w:lang w:val="fr-FR" w:eastAsia="fr-FR"/>
        </w:rPr>
        <w:t>plaques de métal</w:t>
      </w:r>
      <w:r w:rsidRPr="009F6795">
        <w:rPr>
          <w:rFonts w:ascii="Times New Roman" w:eastAsia="Times New Roman" w:hAnsi="Times New Roman" w:cs="Times New Roman"/>
          <w:sz w:val="24"/>
          <w:szCs w:val="24"/>
          <w:lang w:val="fr-FR" w:eastAsia="fr-FR"/>
        </w:rPr>
        <w:t xml:space="preserve"> pour les </w:t>
      </w:r>
      <w:r w:rsidRPr="009F6795">
        <w:rPr>
          <w:rFonts w:ascii="Times New Roman" w:eastAsia="Times New Roman" w:hAnsi="Times New Roman" w:cs="Times New Roman"/>
          <w:b/>
          <w:bCs/>
          <w:sz w:val="24"/>
          <w:szCs w:val="24"/>
          <w:lang w:val="fr-FR" w:eastAsia="fr-FR"/>
        </w:rPr>
        <w:t>ancêtres</w:t>
      </w:r>
      <w:r w:rsidRPr="009F6795">
        <w:rPr>
          <w:rFonts w:ascii="Times New Roman" w:eastAsia="Times New Roman" w:hAnsi="Times New Roman" w:cs="Times New Roman"/>
          <w:sz w:val="24"/>
          <w:szCs w:val="24"/>
          <w:lang w:val="fr-FR" w:eastAsia="fr-FR"/>
        </w:rPr>
        <w:t xml:space="preserve"> ou des </w:t>
      </w:r>
      <w:r w:rsidRPr="009F6795">
        <w:rPr>
          <w:rFonts w:ascii="Times New Roman" w:eastAsia="Times New Roman" w:hAnsi="Times New Roman" w:cs="Times New Roman"/>
          <w:b/>
          <w:bCs/>
          <w:sz w:val="24"/>
          <w:szCs w:val="24"/>
          <w:lang w:val="fr-FR" w:eastAsia="fr-FR"/>
        </w:rPr>
        <w:t>cauris</w:t>
      </w:r>
      <w:r w:rsidRPr="009F6795">
        <w:rPr>
          <w:rFonts w:ascii="Times New Roman" w:eastAsia="Times New Roman" w:hAnsi="Times New Roman" w:cs="Times New Roman"/>
          <w:sz w:val="24"/>
          <w:szCs w:val="24"/>
          <w:lang w:val="fr-FR" w:eastAsia="fr-FR"/>
        </w:rPr>
        <w:t xml:space="preserve"> pour la </w:t>
      </w:r>
      <w:r w:rsidRPr="009F6795">
        <w:rPr>
          <w:rFonts w:ascii="Times New Roman" w:eastAsia="Times New Roman" w:hAnsi="Times New Roman" w:cs="Times New Roman"/>
          <w:b/>
          <w:bCs/>
          <w:sz w:val="24"/>
          <w:szCs w:val="24"/>
          <w:lang w:val="fr-FR" w:eastAsia="fr-FR"/>
        </w:rPr>
        <w:t>protection</w:t>
      </w:r>
      <w:r w:rsidRPr="009F6795">
        <w:rPr>
          <w:rFonts w:ascii="Times New Roman" w:eastAsia="Times New Roman" w:hAnsi="Times New Roman" w:cs="Times New Roman"/>
          <w:sz w:val="24"/>
          <w:szCs w:val="24"/>
          <w:lang w:val="fr-FR" w:eastAsia="fr-FR"/>
        </w:rPr>
        <w:t xml:space="preserve">. Le </w:t>
      </w:r>
      <w:r w:rsidRPr="009F6795">
        <w:rPr>
          <w:rFonts w:ascii="Times New Roman" w:eastAsia="Times New Roman" w:hAnsi="Times New Roman" w:cs="Times New Roman"/>
          <w:b/>
          <w:bCs/>
          <w:sz w:val="24"/>
          <w:szCs w:val="24"/>
          <w:lang w:val="fr-FR" w:eastAsia="fr-FR"/>
        </w:rPr>
        <w:t>sourire</w:t>
      </w:r>
      <w:r w:rsidRPr="009F6795">
        <w:rPr>
          <w:rFonts w:ascii="Times New Roman" w:eastAsia="Times New Roman" w:hAnsi="Times New Roman" w:cs="Times New Roman"/>
          <w:sz w:val="24"/>
          <w:szCs w:val="24"/>
          <w:lang w:val="fr-FR" w:eastAsia="fr-FR"/>
        </w:rPr>
        <w:t xml:space="preserve"> pourrait être décoré avec des </w:t>
      </w:r>
      <w:r w:rsidRPr="009F6795">
        <w:rPr>
          <w:rFonts w:ascii="Times New Roman" w:eastAsia="Times New Roman" w:hAnsi="Times New Roman" w:cs="Times New Roman"/>
          <w:b/>
          <w:bCs/>
          <w:sz w:val="24"/>
          <w:szCs w:val="24"/>
          <w:lang w:val="fr-FR" w:eastAsia="fr-FR"/>
        </w:rPr>
        <w:t>capsules métalliques</w:t>
      </w:r>
      <w:r w:rsidRPr="009F6795">
        <w:rPr>
          <w:rFonts w:ascii="Times New Roman" w:eastAsia="Times New Roman" w:hAnsi="Times New Roman" w:cs="Times New Roman"/>
          <w:sz w:val="24"/>
          <w:szCs w:val="24"/>
          <w:lang w:val="fr-FR" w:eastAsia="fr-FR"/>
        </w:rPr>
        <w:t xml:space="preserve"> pour symboliser l’</w:t>
      </w:r>
      <w:r w:rsidRPr="009F6795">
        <w:rPr>
          <w:rFonts w:ascii="Times New Roman" w:eastAsia="Times New Roman" w:hAnsi="Times New Roman" w:cs="Times New Roman"/>
          <w:b/>
          <w:bCs/>
          <w:sz w:val="24"/>
          <w:szCs w:val="24"/>
          <w:lang w:val="fr-FR" w:eastAsia="fr-FR"/>
        </w:rPr>
        <w:t>optimisme</w:t>
      </w:r>
      <w:r w:rsidRPr="009F6795">
        <w:rPr>
          <w:rFonts w:ascii="Times New Roman" w:eastAsia="Times New Roman" w:hAnsi="Times New Roman" w:cs="Times New Roman"/>
          <w:sz w:val="24"/>
          <w:szCs w:val="24"/>
          <w:lang w:val="fr-FR" w:eastAsia="fr-FR"/>
        </w:rPr>
        <w:t xml:space="preserve"> et la </w:t>
      </w:r>
      <w:r w:rsidRPr="009F6795">
        <w:rPr>
          <w:rFonts w:ascii="Times New Roman" w:eastAsia="Times New Roman" w:hAnsi="Times New Roman" w:cs="Times New Roman"/>
          <w:b/>
          <w:bCs/>
          <w:sz w:val="24"/>
          <w:szCs w:val="24"/>
          <w:lang w:val="fr-FR" w:eastAsia="fr-FR"/>
        </w:rPr>
        <w:t>résilience</w:t>
      </w:r>
      <w:r w:rsidRPr="009F6795">
        <w:rPr>
          <w:rFonts w:ascii="Times New Roman" w:eastAsia="Times New Roman" w:hAnsi="Times New Roman" w:cs="Times New Roman"/>
          <w:sz w:val="24"/>
          <w:szCs w:val="24"/>
          <w:lang w:val="fr-FR" w:eastAsia="fr-FR"/>
        </w:rPr>
        <w:t>.</w:t>
      </w:r>
    </w:p>
    <w:p w14:paraId="18CE3C29" w14:textId="77777777" w:rsidR="009F6795" w:rsidRPr="009F6795" w:rsidRDefault="009F6795" w:rsidP="009F6795">
      <w:pPr>
        <w:numPr>
          <w:ilvl w:val="0"/>
          <w:numId w:val="97"/>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Explication du masque</w:t>
      </w:r>
      <w:r w:rsidRPr="009F6795">
        <w:rPr>
          <w:rFonts w:ascii="Times New Roman" w:eastAsia="Times New Roman" w:hAnsi="Times New Roman" w:cs="Times New Roman"/>
          <w:sz w:val="24"/>
          <w:szCs w:val="24"/>
          <w:lang w:val="fr-FR" w:eastAsia="fr-FR"/>
        </w:rPr>
        <w:t xml:space="preserve"> : Une fois le masque terminé, chaque enfant présente son masque et </w:t>
      </w:r>
      <w:r w:rsidRPr="009F6795">
        <w:rPr>
          <w:rFonts w:ascii="Times New Roman" w:eastAsia="Times New Roman" w:hAnsi="Times New Roman" w:cs="Times New Roman"/>
          <w:b/>
          <w:bCs/>
          <w:sz w:val="24"/>
          <w:szCs w:val="24"/>
          <w:lang w:val="fr-FR" w:eastAsia="fr-FR"/>
        </w:rPr>
        <w:t>explique</w:t>
      </w:r>
      <w:r w:rsidRPr="009F6795">
        <w:rPr>
          <w:rFonts w:ascii="Times New Roman" w:eastAsia="Times New Roman" w:hAnsi="Times New Roman" w:cs="Times New Roman"/>
          <w:sz w:val="24"/>
          <w:szCs w:val="24"/>
          <w:lang w:val="fr-FR" w:eastAsia="fr-FR"/>
        </w:rPr>
        <w:t xml:space="preserve"> les </w:t>
      </w:r>
      <w:r w:rsidRPr="009F6795">
        <w:rPr>
          <w:rFonts w:ascii="Times New Roman" w:eastAsia="Times New Roman" w:hAnsi="Times New Roman" w:cs="Times New Roman"/>
          <w:b/>
          <w:bCs/>
          <w:sz w:val="24"/>
          <w:szCs w:val="24"/>
          <w:lang w:val="fr-FR" w:eastAsia="fr-FR"/>
        </w:rPr>
        <w:t>éléments recyclés</w:t>
      </w:r>
      <w:r w:rsidRPr="009F6795">
        <w:rPr>
          <w:rFonts w:ascii="Times New Roman" w:eastAsia="Times New Roman" w:hAnsi="Times New Roman" w:cs="Times New Roman"/>
          <w:sz w:val="24"/>
          <w:szCs w:val="24"/>
          <w:lang w:val="fr-FR" w:eastAsia="fr-FR"/>
        </w:rPr>
        <w:t xml:space="preserve"> qu'il a choisis et ce qu'ils </w:t>
      </w:r>
      <w:r w:rsidRPr="009F6795">
        <w:rPr>
          <w:rFonts w:ascii="Times New Roman" w:eastAsia="Times New Roman" w:hAnsi="Times New Roman" w:cs="Times New Roman"/>
          <w:b/>
          <w:bCs/>
          <w:sz w:val="24"/>
          <w:szCs w:val="24"/>
          <w:lang w:val="fr-FR" w:eastAsia="fr-FR"/>
        </w:rPr>
        <w:t>symbolisent</w:t>
      </w:r>
      <w:r w:rsidRPr="009F6795">
        <w:rPr>
          <w:rFonts w:ascii="Times New Roman" w:eastAsia="Times New Roman" w:hAnsi="Times New Roman" w:cs="Times New Roman"/>
          <w:sz w:val="24"/>
          <w:szCs w:val="24"/>
          <w:lang w:val="fr-FR" w:eastAsia="fr-FR"/>
        </w:rPr>
        <w:t xml:space="preserve"> dans leur </w:t>
      </w:r>
      <w:r w:rsidRPr="009F6795">
        <w:rPr>
          <w:rFonts w:ascii="Times New Roman" w:eastAsia="Times New Roman" w:hAnsi="Times New Roman" w:cs="Times New Roman"/>
          <w:b/>
          <w:bCs/>
          <w:sz w:val="24"/>
          <w:szCs w:val="24"/>
          <w:lang w:val="fr-FR" w:eastAsia="fr-FR"/>
        </w:rPr>
        <w:t>identité</w:t>
      </w:r>
      <w:r w:rsidRPr="009F6795">
        <w:rPr>
          <w:rFonts w:ascii="Times New Roman" w:eastAsia="Times New Roman" w:hAnsi="Times New Roman" w:cs="Times New Roman"/>
          <w:sz w:val="24"/>
          <w:szCs w:val="24"/>
          <w:lang w:val="fr-FR" w:eastAsia="fr-FR"/>
        </w:rPr>
        <w:t>.</w:t>
      </w:r>
    </w:p>
    <w:p w14:paraId="3AE6ABB7"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Compétences développées :</w:t>
      </w:r>
    </w:p>
    <w:p w14:paraId="3E565583" w14:textId="77777777" w:rsidR="009F6795" w:rsidRPr="009F6795" w:rsidRDefault="009F6795" w:rsidP="009F6795">
      <w:pPr>
        <w:numPr>
          <w:ilvl w:val="0"/>
          <w:numId w:val="98"/>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Créativité</w:t>
      </w:r>
      <w:r w:rsidRPr="009F6795">
        <w:rPr>
          <w:rFonts w:ascii="Times New Roman" w:eastAsia="Times New Roman" w:hAnsi="Times New Roman" w:cs="Times New Roman"/>
          <w:sz w:val="24"/>
          <w:szCs w:val="24"/>
          <w:lang w:val="fr-FR" w:eastAsia="fr-FR"/>
        </w:rPr>
        <w:t xml:space="preserve"> : Créer un masque unique à partir de </w:t>
      </w:r>
      <w:r w:rsidRPr="009F6795">
        <w:rPr>
          <w:rFonts w:ascii="Times New Roman" w:eastAsia="Times New Roman" w:hAnsi="Times New Roman" w:cs="Times New Roman"/>
          <w:b/>
          <w:bCs/>
          <w:sz w:val="24"/>
          <w:szCs w:val="24"/>
          <w:lang w:val="fr-FR" w:eastAsia="fr-FR"/>
        </w:rPr>
        <w:t>matériaux recyclés</w:t>
      </w:r>
      <w:r w:rsidRPr="009F6795">
        <w:rPr>
          <w:rFonts w:ascii="Times New Roman" w:eastAsia="Times New Roman" w:hAnsi="Times New Roman" w:cs="Times New Roman"/>
          <w:sz w:val="24"/>
          <w:szCs w:val="24"/>
          <w:lang w:val="fr-FR" w:eastAsia="fr-FR"/>
        </w:rPr>
        <w:t>.</w:t>
      </w:r>
    </w:p>
    <w:p w14:paraId="111B47C0" w14:textId="77777777" w:rsidR="009F6795" w:rsidRPr="009F6795" w:rsidRDefault="009F6795" w:rsidP="009F6795">
      <w:pPr>
        <w:numPr>
          <w:ilvl w:val="0"/>
          <w:numId w:val="98"/>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Sensibilité culturelle</w:t>
      </w:r>
      <w:r w:rsidRPr="009F6795">
        <w:rPr>
          <w:rFonts w:ascii="Times New Roman" w:eastAsia="Times New Roman" w:hAnsi="Times New Roman" w:cs="Times New Roman"/>
          <w:sz w:val="24"/>
          <w:szCs w:val="24"/>
          <w:lang w:val="fr-FR" w:eastAsia="fr-FR"/>
        </w:rPr>
        <w:t xml:space="preserve"> : Apprendre à reconnaître le </w:t>
      </w:r>
      <w:r w:rsidRPr="009F6795">
        <w:rPr>
          <w:rFonts w:ascii="Times New Roman" w:eastAsia="Times New Roman" w:hAnsi="Times New Roman" w:cs="Times New Roman"/>
          <w:b/>
          <w:bCs/>
          <w:sz w:val="24"/>
          <w:szCs w:val="24"/>
          <w:lang w:val="fr-FR" w:eastAsia="fr-FR"/>
        </w:rPr>
        <w:t>symbolisme</w:t>
      </w:r>
      <w:r w:rsidRPr="009F6795">
        <w:rPr>
          <w:rFonts w:ascii="Times New Roman" w:eastAsia="Times New Roman" w:hAnsi="Times New Roman" w:cs="Times New Roman"/>
          <w:sz w:val="24"/>
          <w:szCs w:val="24"/>
          <w:lang w:val="fr-FR" w:eastAsia="fr-FR"/>
        </w:rPr>
        <w:t xml:space="preserve"> dans les </w:t>
      </w:r>
      <w:r w:rsidRPr="009F6795">
        <w:rPr>
          <w:rFonts w:ascii="Times New Roman" w:eastAsia="Times New Roman" w:hAnsi="Times New Roman" w:cs="Times New Roman"/>
          <w:b/>
          <w:bCs/>
          <w:sz w:val="24"/>
          <w:szCs w:val="24"/>
          <w:lang w:val="fr-FR" w:eastAsia="fr-FR"/>
        </w:rPr>
        <w:t>masques traditionnels</w:t>
      </w:r>
      <w:r w:rsidRPr="009F6795">
        <w:rPr>
          <w:rFonts w:ascii="Times New Roman" w:eastAsia="Times New Roman" w:hAnsi="Times New Roman" w:cs="Times New Roman"/>
          <w:sz w:val="24"/>
          <w:szCs w:val="24"/>
          <w:lang w:val="fr-FR" w:eastAsia="fr-FR"/>
        </w:rPr>
        <w:t>.</w:t>
      </w:r>
    </w:p>
    <w:p w14:paraId="5E9C5D53" w14:textId="77777777" w:rsidR="009F6795" w:rsidRPr="009F6795" w:rsidRDefault="009F6795" w:rsidP="009F6795">
      <w:pPr>
        <w:numPr>
          <w:ilvl w:val="0"/>
          <w:numId w:val="98"/>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Recyclage et durabilité</w:t>
      </w:r>
      <w:r w:rsidRPr="009F6795">
        <w:rPr>
          <w:rFonts w:ascii="Times New Roman" w:eastAsia="Times New Roman" w:hAnsi="Times New Roman" w:cs="Times New Roman"/>
          <w:sz w:val="24"/>
          <w:szCs w:val="24"/>
          <w:lang w:val="fr-FR" w:eastAsia="fr-FR"/>
        </w:rPr>
        <w:t xml:space="preserve"> : Comprendre l’importance de </w:t>
      </w:r>
      <w:r w:rsidRPr="009F6795">
        <w:rPr>
          <w:rFonts w:ascii="Times New Roman" w:eastAsia="Times New Roman" w:hAnsi="Times New Roman" w:cs="Times New Roman"/>
          <w:b/>
          <w:bCs/>
          <w:sz w:val="24"/>
          <w:szCs w:val="24"/>
          <w:lang w:val="fr-FR" w:eastAsia="fr-FR"/>
        </w:rPr>
        <w:t>réutiliser des matériaux</w:t>
      </w:r>
      <w:r w:rsidRPr="009F6795">
        <w:rPr>
          <w:rFonts w:ascii="Times New Roman" w:eastAsia="Times New Roman" w:hAnsi="Times New Roman" w:cs="Times New Roman"/>
          <w:sz w:val="24"/>
          <w:szCs w:val="24"/>
          <w:lang w:val="fr-FR" w:eastAsia="fr-FR"/>
        </w:rPr>
        <w:t xml:space="preserve"> pour l’art.</w:t>
      </w:r>
    </w:p>
    <w:p w14:paraId="2FB52B6B" w14:textId="77777777" w:rsidR="009F6795" w:rsidRPr="009F6795" w:rsidRDefault="009F6795" w:rsidP="009F6795">
      <w:pPr>
        <w:numPr>
          <w:ilvl w:val="0"/>
          <w:numId w:val="98"/>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Narration</w:t>
      </w:r>
      <w:r w:rsidRPr="009F6795">
        <w:rPr>
          <w:rFonts w:ascii="Times New Roman" w:eastAsia="Times New Roman" w:hAnsi="Times New Roman" w:cs="Times New Roman"/>
          <w:sz w:val="24"/>
          <w:szCs w:val="24"/>
          <w:lang w:val="fr-FR" w:eastAsia="fr-FR"/>
        </w:rPr>
        <w:t xml:space="preserve"> : Expliquer la signification des </w:t>
      </w:r>
      <w:r w:rsidRPr="009F6795">
        <w:rPr>
          <w:rFonts w:ascii="Times New Roman" w:eastAsia="Times New Roman" w:hAnsi="Times New Roman" w:cs="Times New Roman"/>
          <w:b/>
          <w:bCs/>
          <w:sz w:val="24"/>
          <w:szCs w:val="24"/>
          <w:lang w:val="fr-FR" w:eastAsia="fr-FR"/>
        </w:rPr>
        <w:t>éléments du masque</w:t>
      </w:r>
      <w:r w:rsidRPr="009F6795">
        <w:rPr>
          <w:rFonts w:ascii="Times New Roman" w:eastAsia="Times New Roman" w:hAnsi="Times New Roman" w:cs="Times New Roman"/>
          <w:sz w:val="24"/>
          <w:szCs w:val="24"/>
          <w:lang w:val="fr-FR" w:eastAsia="fr-FR"/>
        </w:rPr>
        <w:t xml:space="preserve"> et leur </w:t>
      </w:r>
      <w:r w:rsidRPr="009F6795">
        <w:rPr>
          <w:rFonts w:ascii="Times New Roman" w:eastAsia="Times New Roman" w:hAnsi="Times New Roman" w:cs="Times New Roman"/>
          <w:b/>
          <w:bCs/>
          <w:sz w:val="24"/>
          <w:szCs w:val="24"/>
          <w:lang w:val="fr-FR" w:eastAsia="fr-FR"/>
        </w:rPr>
        <w:t>lien avec l'identité personnelle</w:t>
      </w:r>
      <w:r w:rsidRPr="009F6795">
        <w:rPr>
          <w:rFonts w:ascii="Times New Roman" w:eastAsia="Times New Roman" w:hAnsi="Times New Roman" w:cs="Times New Roman"/>
          <w:sz w:val="24"/>
          <w:szCs w:val="24"/>
          <w:lang w:val="fr-FR" w:eastAsia="fr-FR"/>
        </w:rPr>
        <w:t>.</w:t>
      </w:r>
    </w:p>
    <w:p w14:paraId="544F81C9" w14:textId="77777777" w:rsidR="009F6795" w:rsidRPr="009F6795" w:rsidRDefault="00000000" w:rsidP="009F6795">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2935CFE7">
          <v:rect id="_x0000_i1066" style="width:0;height:1.5pt" o:hralign="center" o:hrstd="t" o:hr="t" fillcolor="#a0a0a0" stroked="f"/>
        </w:pict>
      </w:r>
    </w:p>
    <w:p w14:paraId="0932D4AA" w14:textId="77777777" w:rsidR="009F6795" w:rsidRPr="009F6795" w:rsidRDefault="009F6795" w:rsidP="009F6795">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9F6795">
        <w:rPr>
          <w:rFonts w:ascii="Times New Roman" w:eastAsia="Times New Roman" w:hAnsi="Times New Roman" w:cs="Times New Roman"/>
          <w:b/>
          <w:bCs/>
          <w:sz w:val="27"/>
          <w:szCs w:val="27"/>
          <w:lang w:val="fr-FR" w:eastAsia="fr-FR"/>
        </w:rPr>
        <w:t>Conclusion</w:t>
      </w:r>
    </w:p>
    <w:p w14:paraId="7E152CA9"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L’utilisation de </w:t>
      </w:r>
      <w:r w:rsidRPr="009F6795">
        <w:rPr>
          <w:rFonts w:ascii="Times New Roman" w:eastAsia="Times New Roman" w:hAnsi="Times New Roman" w:cs="Times New Roman"/>
          <w:b/>
          <w:bCs/>
          <w:sz w:val="24"/>
          <w:szCs w:val="24"/>
          <w:lang w:val="fr-FR" w:eastAsia="fr-FR"/>
        </w:rPr>
        <w:t>matériaux recyclés</w:t>
      </w:r>
      <w:r w:rsidRPr="009F6795">
        <w:rPr>
          <w:rFonts w:ascii="Times New Roman" w:eastAsia="Times New Roman" w:hAnsi="Times New Roman" w:cs="Times New Roman"/>
          <w:sz w:val="24"/>
          <w:szCs w:val="24"/>
          <w:lang w:val="fr-FR" w:eastAsia="fr-FR"/>
        </w:rPr>
        <w:t xml:space="preserve"> comme des </w:t>
      </w:r>
      <w:r w:rsidRPr="009F6795">
        <w:rPr>
          <w:rFonts w:ascii="Times New Roman" w:eastAsia="Times New Roman" w:hAnsi="Times New Roman" w:cs="Times New Roman"/>
          <w:b/>
          <w:bCs/>
          <w:sz w:val="24"/>
          <w:szCs w:val="24"/>
          <w:lang w:val="fr-FR" w:eastAsia="fr-FR"/>
        </w:rPr>
        <w:t>bouchons</w:t>
      </w:r>
      <w:r w:rsidRPr="009F6795">
        <w:rPr>
          <w:rFonts w:ascii="Times New Roman" w:eastAsia="Times New Roman" w:hAnsi="Times New Roman" w:cs="Times New Roman"/>
          <w:sz w:val="24"/>
          <w:szCs w:val="24"/>
          <w:lang w:val="fr-FR" w:eastAsia="fr-FR"/>
        </w:rPr>
        <w:t xml:space="preserve">, des </w:t>
      </w:r>
      <w:r w:rsidRPr="009F6795">
        <w:rPr>
          <w:rFonts w:ascii="Times New Roman" w:eastAsia="Times New Roman" w:hAnsi="Times New Roman" w:cs="Times New Roman"/>
          <w:b/>
          <w:bCs/>
          <w:sz w:val="24"/>
          <w:szCs w:val="24"/>
          <w:lang w:val="fr-FR" w:eastAsia="fr-FR"/>
        </w:rPr>
        <w:t>capsules</w:t>
      </w:r>
      <w:r w:rsidRPr="009F6795">
        <w:rPr>
          <w:rFonts w:ascii="Times New Roman" w:eastAsia="Times New Roman" w:hAnsi="Times New Roman" w:cs="Times New Roman"/>
          <w:sz w:val="24"/>
          <w:szCs w:val="24"/>
          <w:lang w:val="fr-FR" w:eastAsia="fr-FR"/>
        </w:rPr>
        <w:t xml:space="preserve">, du </w:t>
      </w:r>
      <w:r w:rsidRPr="009F6795">
        <w:rPr>
          <w:rFonts w:ascii="Times New Roman" w:eastAsia="Times New Roman" w:hAnsi="Times New Roman" w:cs="Times New Roman"/>
          <w:b/>
          <w:bCs/>
          <w:sz w:val="24"/>
          <w:szCs w:val="24"/>
          <w:lang w:val="fr-FR" w:eastAsia="fr-FR"/>
        </w:rPr>
        <w:t>fil de fer</w:t>
      </w:r>
      <w:r w:rsidRPr="009F6795">
        <w:rPr>
          <w:rFonts w:ascii="Times New Roman" w:eastAsia="Times New Roman" w:hAnsi="Times New Roman" w:cs="Times New Roman"/>
          <w:sz w:val="24"/>
          <w:szCs w:val="24"/>
          <w:lang w:val="fr-FR" w:eastAsia="fr-FR"/>
        </w:rPr>
        <w:t xml:space="preserve">, ou des </w:t>
      </w:r>
      <w:r w:rsidRPr="009F6795">
        <w:rPr>
          <w:rFonts w:ascii="Times New Roman" w:eastAsia="Times New Roman" w:hAnsi="Times New Roman" w:cs="Times New Roman"/>
          <w:b/>
          <w:bCs/>
          <w:sz w:val="24"/>
          <w:szCs w:val="24"/>
          <w:lang w:val="fr-FR" w:eastAsia="fr-FR"/>
        </w:rPr>
        <w:t>cartes électroniques</w:t>
      </w:r>
      <w:r w:rsidRPr="009F6795">
        <w:rPr>
          <w:rFonts w:ascii="Times New Roman" w:eastAsia="Times New Roman" w:hAnsi="Times New Roman" w:cs="Times New Roman"/>
          <w:sz w:val="24"/>
          <w:szCs w:val="24"/>
          <w:lang w:val="fr-FR" w:eastAsia="fr-FR"/>
        </w:rPr>
        <w:t xml:space="preserve"> dans la création de masques modernes permet d’explorer </w:t>
      </w:r>
      <w:r w:rsidRPr="009F6795">
        <w:rPr>
          <w:rFonts w:ascii="Times New Roman" w:eastAsia="Times New Roman" w:hAnsi="Times New Roman" w:cs="Times New Roman"/>
          <w:b/>
          <w:bCs/>
          <w:sz w:val="24"/>
          <w:szCs w:val="24"/>
          <w:lang w:val="fr-FR" w:eastAsia="fr-FR"/>
        </w:rPr>
        <w:t>l’évolution de l’artisanat traditionnel</w:t>
      </w:r>
      <w:r w:rsidRPr="009F6795">
        <w:rPr>
          <w:rFonts w:ascii="Times New Roman" w:eastAsia="Times New Roman" w:hAnsi="Times New Roman" w:cs="Times New Roman"/>
          <w:sz w:val="24"/>
          <w:szCs w:val="24"/>
          <w:lang w:val="fr-FR" w:eastAsia="fr-FR"/>
        </w:rPr>
        <w:t xml:space="preserve"> tout en sensibilisant les enfants aux enjeux du </w:t>
      </w:r>
      <w:r w:rsidRPr="009F6795">
        <w:rPr>
          <w:rFonts w:ascii="Times New Roman" w:eastAsia="Times New Roman" w:hAnsi="Times New Roman" w:cs="Times New Roman"/>
          <w:b/>
          <w:bCs/>
          <w:sz w:val="24"/>
          <w:szCs w:val="24"/>
          <w:lang w:val="fr-FR" w:eastAsia="fr-FR"/>
        </w:rPr>
        <w:t>recyclage</w:t>
      </w:r>
      <w:r w:rsidRPr="009F6795">
        <w:rPr>
          <w:rFonts w:ascii="Times New Roman" w:eastAsia="Times New Roman" w:hAnsi="Times New Roman" w:cs="Times New Roman"/>
          <w:sz w:val="24"/>
          <w:szCs w:val="24"/>
          <w:lang w:val="fr-FR" w:eastAsia="fr-FR"/>
        </w:rPr>
        <w:t xml:space="preserve"> et de la </w:t>
      </w:r>
      <w:r w:rsidRPr="009F6795">
        <w:rPr>
          <w:rFonts w:ascii="Times New Roman" w:eastAsia="Times New Roman" w:hAnsi="Times New Roman" w:cs="Times New Roman"/>
          <w:b/>
          <w:bCs/>
          <w:sz w:val="24"/>
          <w:szCs w:val="24"/>
          <w:lang w:val="fr-FR" w:eastAsia="fr-FR"/>
        </w:rPr>
        <w:t>réutilisation</w:t>
      </w:r>
      <w:r w:rsidRPr="009F6795">
        <w:rPr>
          <w:rFonts w:ascii="Times New Roman" w:eastAsia="Times New Roman" w:hAnsi="Times New Roman" w:cs="Times New Roman"/>
          <w:sz w:val="24"/>
          <w:szCs w:val="24"/>
          <w:lang w:val="fr-FR" w:eastAsia="fr-FR"/>
        </w:rPr>
        <w:t xml:space="preserve"> des matériaux. En intégrant des </w:t>
      </w:r>
      <w:r w:rsidRPr="009F6795">
        <w:rPr>
          <w:rFonts w:ascii="Times New Roman" w:eastAsia="Times New Roman" w:hAnsi="Times New Roman" w:cs="Times New Roman"/>
          <w:b/>
          <w:bCs/>
          <w:sz w:val="24"/>
          <w:szCs w:val="24"/>
          <w:lang w:val="fr-FR" w:eastAsia="fr-FR"/>
        </w:rPr>
        <w:t>éléments modernes</w:t>
      </w:r>
      <w:r w:rsidRPr="009F6795">
        <w:rPr>
          <w:rFonts w:ascii="Times New Roman" w:eastAsia="Times New Roman" w:hAnsi="Times New Roman" w:cs="Times New Roman"/>
          <w:sz w:val="24"/>
          <w:szCs w:val="24"/>
          <w:lang w:val="fr-FR" w:eastAsia="fr-FR"/>
        </w:rPr>
        <w:t xml:space="preserve"> dans un </w:t>
      </w:r>
      <w:r w:rsidRPr="009F6795">
        <w:rPr>
          <w:rFonts w:ascii="Times New Roman" w:eastAsia="Times New Roman" w:hAnsi="Times New Roman" w:cs="Times New Roman"/>
          <w:b/>
          <w:bCs/>
          <w:sz w:val="24"/>
          <w:szCs w:val="24"/>
          <w:lang w:val="fr-FR" w:eastAsia="fr-FR"/>
        </w:rPr>
        <w:t>langage visuel traditionnel</w:t>
      </w:r>
      <w:r w:rsidRPr="009F6795">
        <w:rPr>
          <w:rFonts w:ascii="Times New Roman" w:eastAsia="Times New Roman" w:hAnsi="Times New Roman" w:cs="Times New Roman"/>
          <w:sz w:val="24"/>
          <w:szCs w:val="24"/>
          <w:lang w:val="fr-FR" w:eastAsia="fr-FR"/>
        </w:rPr>
        <w:t xml:space="preserve">, les enfants peuvent créer des œuvres d'art qui reflètent </w:t>
      </w:r>
      <w:r w:rsidRPr="009F6795">
        <w:rPr>
          <w:rFonts w:ascii="Times New Roman" w:eastAsia="Times New Roman" w:hAnsi="Times New Roman" w:cs="Times New Roman"/>
          <w:b/>
          <w:bCs/>
          <w:sz w:val="24"/>
          <w:szCs w:val="24"/>
          <w:lang w:val="fr-FR" w:eastAsia="fr-FR"/>
        </w:rPr>
        <w:t>leur identité</w:t>
      </w:r>
      <w:r w:rsidRPr="009F6795">
        <w:rPr>
          <w:rFonts w:ascii="Times New Roman" w:eastAsia="Times New Roman" w:hAnsi="Times New Roman" w:cs="Times New Roman"/>
          <w:sz w:val="24"/>
          <w:szCs w:val="24"/>
          <w:lang w:val="fr-FR" w:eastAsia="fr-FR"/>
        </w:rPr>
        <w:t xml:space="preserve">, tout en prenant en compte les </w:t>
      </w:r>
      <w:r w:rsidRPr="009F6795">
        <w:rPr>
          <w:rFonts w:ascii="Times New Roman" w:eastAsia="Times New Roman" w:hAnsi="Times New Roman" w:cs="Times New Roman"/>
          <w:b/>
          <w:bCs/>
          <w:sz w:val="24"/>
          <w:szCs w:val="24"/>
          <w:lang w:val="fr-FR" w:eastAsia="fr-FR"/>
        </w:rPr>
        <w:t>valeurs culturelles</w:t>
      </w:r>
      <w:r w:rsidRPr="009F6795">
        <w:rPr>
          <w:rFonts w:ascii="Times New Roman" w:eastAsia="Times New Roman" w:hAnsi="Times New Roman" w:cs="Times New Roman"/>
          <w:sz w:val="24"/>
          <w:szCs w:val="24"/>
          <w:lang w:val="fr-FR" w:eastAsia="fr-FR"/>
        </w:rPr>
        <w:t xml:space="preserve"> et </w:t>
      </w:r>
      <w:r w:rsidRPr="009F6795">
        <w:rPr>
          <w:rFonts w:ascii="Times New Roman" w:eastAsia="Times New Roman" w:hAnsi="Times New Roman" w:cs="Times New Roman"/>
          <w:b/>
          <w:bCs/>
          <w:sz w:val="24"/>
          <w:szCs w:val="24"/>
          <w:lang w:val="fr-FR" w:eastAsia="fr-FR"/>
        </w:rPr>
        <w:t>environnementales</w:t>
      </w:r>
      <w:r w:rsidRPr="009F6795">
        <w:rPr>
          <w:rFonts w:ascii="Times New Roman" w:eastAsia="Times New Roman" w:hAnsi="Times New Roman" w:cs="Times New Roman"/>
          <w:sz w:val="24"/>
          <w:szCs w:val="24"/>
          <w:lang w:val="fr-FR" w:eastAsia="fr-FR"/>
        </w:rPr>
        <w:t xml:space="preserve"> de leur époque.</w:t>
      </w:r>
    </w:p>
    <w:p w14:paraId="669D848B" w14:textId="2BB0F056" w:rsidR="00CE34EE" w:rsidRDefault="00000000" w:rsidP="00AA6E69">
      <w:pP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lastRenderedPageBreak/>
        <w:pict w14:anchorId="72330E1A">
          <v:rect id="_x0000_i1067" style="width:0;height:1.5pt" o:hralign="center" o:hrstd="t" o:hr="t" fillcolor="#a0a0a0" stroked="f"/>
        </w:pict>
      </w:r>
    </w:p>
    <w:p w14:paraId="64D24C79" w14:textId="6AB2A7C8"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Les </w:t>
      </w:r>
      <w:r w:rsidRPr="009F6795">
        <w:rPr>
          <w:rFonts w:ascii="Times New Roman" w:eastAsia="Times New Roman" w:hAnsi="Times New Roman" w:cs="Times New Roman"/>
          <w:b/>
          <w:bCs/>
          <w:sz w:val="24"/>
          <w:szCs w:val="24"/>
          <w:lang w:val="fr-FR" w:eastAsia="fr-FR"/>
        </w:rPr>
        <w:t>poupées folkloriques</w:t>
      </w:r>
      <w:r w:rsidRPr="009F6795">
        <w:rPr>
          <w:rFonts w:ascii="Times New Roman" w:eastAsia="Times New Roman" w:hAnsi="Times New Roman" w:cs="Times New Roman"/>
          <w:sz w:val="24"/>
          <w:szCs w:val="24"/>
          <w:lang w:val="fr-FR" w:eastAsia="fr-FR"/>
        </w:rPr>
        <w:t xml:space="preserve"> sont des objets qui ont non seulement servi à illustrer les </w:t>
      </w:r>
      <w:r w:rsidRPr="009F6795">
        <w:rPr>
          <w:rFonts w:ascii="Times New Roman" w:eastAsia="Times New Roman" w:hAnsi="Times New Roman" w:cs="Times New Roman"/>
          <w:b/>
          <w:bCs/>
          <w:sz w:val="24"/>
          <w:szCs w:val="24"/>
          <w:lang w:val="fr-FR" w:eastAsia="fr-FR"/>
        </w:rPr>
        <w:t>traditions</w:t>
      </w:r>
      <w:r w:rsidRPr="009F6795">
        <w:rPr>
          <w:rFonts w:ascii="Times New Roman" w:eastAsia="Times New Roman" w:hAnsi="Times New Roman" w:cs="Times New Roman"/>
          <w:sz w:val="24"/>
          <w:szCs w:val="24"/>
          <w:lang w:val="fr-FR" w:eastAsia="fr-FR"/>
        </w:rPr>
        <w:t xml:space="preserve"> et </w:t>
      </w:r>
      <w:r w:rsidRPr="009F6795">
        <w:rPr>
          <w:rFonts w:ascii="Times New Roman" w:eastAsia="Times New Roman" w:hAnsi="Times New Roman" w:cs="Times New Roman"/>
          <w:b/>
          <w:bCs/>
          <w:sz w:val="24"/>
          <w:szCs w:val="24"/>
          <w:lang w:val="fr-FR" w:eastAsia="fr-FR"/>
        </w:rPr>
        <w:t>cultures</w:t>
      </w:r>
      <w:r w:rsidRPr="009F6795">
        <w:rPr>
          <w:rFonts w:ascii="Times New Roman" w:eastAsia="Times New Roman" w:hAnsi="Times New Roman" w:cs="Times New Roman"/>
          <w:sz w:val="24"/>
          <w:szCs w:val="24"/>
          <w:lang w:val="fr-FR" w:eastAsia="fr-FR"/>
        </w:rPr>
        <w:t xml:space="preserve"> de différentes régions, mais ont aussi été utilisées comme </w:t>
      </w:r>
      <w:r w:rsidRPr="009F6795">
        <w:rPr>
          <w:rFonts w:ascii="Times New Roman" w:eastAsia="Times New Roman" w:hAnsi="Times New Roman" w:cs="Times New Roman"/>
          <w:b/>
          <w:bCs/>
          <w:sz w:val="24"/>
          <w:szCs w:val="24"/>
          <w:lang w:val="fr-FR" w:eastAsia="fr-FR"/>
        </w:rPr>
        <w:t>témoignages culturels</w:t>
      </w:r>
      <w:r w:rsidRPr="009F6795">
        <w:rPr>
          <w:rFonts w:ascii="Times New Roman" w:eastAsia="Times New Roman" w:hAnsi="Times New Roman" w:cs="Times New Roman"/>
          <w:sz w:val="24"/>
          <w:szCs w:val="24"/>
          <w:lang w:val="fr-FR" w:eastAsia="fr-FR"/>
        </w:rPr>
        <w:t xml:space="preserve"> et </w:t>
      </w:r>
      <w:r w:rsidRPr="009F6795">
        <w:rPr>
          <w:rFonts w:ascii="Times New Roman" w:eastAsia="Times New Roman" w:hAnsi="Times New Roman" w:cs="Times New Roman"/>
          <w:b/>
          <w:bCs/>
          <w:sz w:val="24"/>
          <w:szCs w:val="24"/>
          <w:lang w:val="fr-FR" w:eastAsia="fr-FR"/>
        </w:rPr>
        <w:t>outils pédagogiques</w:t>
      </w:r>
      <w:r w:rsidRPr="009F6795">
        <w:rPr>
          <w:rFonts w:ascii="Times New Roman" w:eastAsia="Times New Roman" w:hAnsi="Times New Roman" w:cs="Times New Roman"/>
          <w:sz w:val="24"/>
          <w:szCs w:val="24"/>
          <w:lang w:val="fr-FR" w:eastAsia="fr-FR"/>
        </w:rPr>
        <w:t xml:space="preserve">. Ces poupées, souvent représentant des personnages traditionnels, sont portées par des costumes typiques et décorées avec des </w:t>
      </w:r>
      <w:proofErr w:type="spellStart"/>
      <w:r w:rsidRPr="009F6795">
        <w:rPr>
          <w:rFonts w:ascii="Times New Roman" w:eastAsia="Times New Roman" w:hAnsi="Times New Roman" w:cs="Times New Roman"/>
          <w:b/>
          <w:bCs/>
          <w:sz w:val="24"/>
          <w:szCs w:val="24"/>
          <w:lang w:val="fr-FR" w:eastAsia="fr-FR"/>
        </w:rPr>
        <w:t>symbôles</w:t>
      </w:r>
      <w:proofErr w:type="spellEnd"/>
      <w:r w:rsidRPr="009F6795">
        <w:rPr>
          <w:rFonts w:ascii="Times New Roman" w:eastAsia="Times New Roman" w:hAnsi="Times New Roman" w:cs="Times New Roman"/>
          <w:b/>
          <w:bCs/>
          <w:sz w:val="24"/>
          <w:szCs w:val="24"/>
          <w:lang w:val="fr-FR" w:eastAsia="fr-FR"/>
        </w:rPr>
        <w:t xml:space="preserve"> régionaux</w:t>
      </w:r>
      <w:r w:rsidRPr="009F6795">
        <w:rPr>
          <w:rFonts w:ascii="Times New Roman" w:eastAsia="Times New Roman" w:hAnsi="Times New Roman" w:cs="Times New Roman"/>
          <w:sz w:val="24"/>
          <w:szCs w:val="24"/>
          <w:lang w:val="fr-FR" w:eastAsia="fr-FR"/>
        </w:rPr>
        <w:t xml:space="preserve"> qui permettent de reconnaître leur appartenance à une région particulière.</w:t>
      </w:r>
    </w:p>
    <w:p w14:paraId="72CCBC82" w14:textId="77777777" w:rsidR="009F6795" w:rsidRPr="009F6795" w:rsidRDefault="009F6795" w:rsidP="009F6795">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9F6795">
        <w:rPr>
          <w:rFonts w:ascii="Times New Roman" w:eastAsia="Times New Roman" w:hAnsi="Times New Roman" w:cs="Times New Roman"/>
          <w:b/>
          <w:bCs/>
          <w:sz w:val="27"/>
          <w:szCs w:val="27"/>
          <w:lang w:val="fr-FR" w:eastAsia="fr-FR"/>
        </w:rPr>
        <w:t>L'Histoire et l'Usage des Poupées Folkloriques</w:t>
      </w:r>
    </w:p>
    <w:p w14:paraId="3368BF6A"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Poupées comme Représentation Culturelle</w:t>
      </w:r>
    </w:p>
    <w:p w14:paraId="54840678"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Les </w:t>
      </w:r>
      <w:r w:rsidRPr="009F6795">
        <w:rPr>
          <w:rFonts w:ascii="Times New Roman" w:eastAsia="Times New Roman" w:hAnsi="Times New Roman" w:cs="Times New Roman"/>
          <w:b/>
          <w:bCs/>
          <w:sz w:val="24"/>
          <w:szCs w:val="24"/>
          <w:lang w:val="fr-FR" w:eastAsia="fr-FR"/>
        </w:rPr>
        <w:t>poupées folkloriques</w:t>
      </w:r>
      <w:r w:rsidRPr="009F6795">
        <w:rPr>
          <w:rFonts w:ascii="Times New Roman" w:eastAsia="Times New Roman" w:hAnsi="Times New Roman" w:cs="Times New Roman"/>
          <w:sz w:val="24"/>
          <w:szCs w:val="24"/>
          <w:lang w:val="fr-FR" w:eastAsia="fr-FR"/>
        </w:rPr>
        <w:t xml:space="preserve"> ont souvent été créées pour </w:t>
      </w:r>
      <w:r w:rsidRPr="009F6795">
        <w:rPr>
          <w:rFonts w:ascii="Times New Roman" w:eastAsia="Times New Roman" w:hAnsi="Times New Roman" w:cs="Times New Roman"/>
          <w:b/>
          <w:bCs/>
          <w:sz w:val="24"/>
          <w:szCs w:val="24"/>
          <w:lang w:val="fr-FR" w:eastAsia="fr-FR"/>
        </w:rPr>
        <w:t>symboliser des cultures locales</w:t>
      </w:r>
      <w:r w:rsidRPr="009F6795">
        <w:rPr>
          <w:rFonts w:ascii="Times New Roman" w:eastAsia="Times New Roman" w:hAnsi="Times New Roman" w:cs="Times New Roman"/>
          <w:sz w:val="24"/>
          <w:szCs w:val="24"/>
          <w:lang w:val="fr-FR" w:eastAsia="fr-FR"/>
        </w:rPr>
        <w:t xml:space="preserve"> et des </w:t>
      </w:r>
      <w:r w:rsidRPr="009F6795">
        <w:rPr>
          <w:rFonts w:ascii="Times New Roman" w:eastAsia="Times New Roman" w:hAnsi="Times New Roman" w:cs="Times New Roman"/>
          <w:b/>
          <w:bCs/>
          <w:sz w:val="24"/>
          <w:szCs w:val="24"/>
          <w:lang w:val="fr-FR" w:eastAsia="fr-FR"/>
        </w:rPr>
        <w:t>traditions populaires</w:t>
      </w:r>
      <w:r w:rsidRPr="009F6795">
        <w:rPr>
          <w:rFonts w:ascii="Times New Roman" w:eastAsia="Times New Roman" w:hAnsi="Times New Roman" w:cs="Times New Roman"/>
          <w:sz w:val="24"/>
          <w:szCs w:val="24"/>
          <w:lang w:val="fr-FR" w:eastAsia="fr-FR"/>
        </w:rPr>
        <w:t xml:space="preserve">. Elles sont utilisées pour refléter les </w:t>
      </w:r>
      <w:r w:rsidRPr="009F6795">
        <w:rPr>
          <w:rFonts w:ascii="Times New Roman" w:eastAsia="Times New Roman" w:hAnsi="Times New Roman" w:cs="Times New Roman"/>
          <w:b/>
          <w:bCs/>
          <w:sz w:val="24"/>
          <w:szCs w:val="24"/>
          <w:lang w:val="fr-FR" w:eastAsia="fr-FR"/>
        </w:rPr>
        <w:t>costumes traditionnels</w:t>
      </w:r>
      <w:r w:rsidRPr="009F6795">
        <w:rPr>
          <w:rFonts w:ascii="Times New Roman" w:eastAsia="Times New Roman" w:hAnsi="Times New Roman" w:cs="Times New Roman"/>
          <w:sz w:val="24"/>
          <w:szCs w:val="24"/>
          <w:lang w:val="fr-FR" w:eastAsia="fr-FR"/>
        </w:rPr>
        <w:t xml:space="preserve"> des différentes régions, et parfois pour raconter des histoires ou des </w:t>
      </w:r>
      <w:r w:rsidRPr="009F6795">
        <w:rPr>
          <w:rFonts w:ascii="Times New Roman" w:eastAsia="Times New Roman" w:hAnsi="Times New Roman" w:cs="Times New Roman"/>
          <w:b/>
          <w:bCs/>
          <w:sz w:val="24"/>
          <w:szCs w:val="24"/>
          <w:lang w:val="fr-FR" w:eastAsia="fr-FR"/>
        </w:rPr>
        <w:t>mythes locaux</w:t>
      </w:r>
      <w:r w:rsidRPr="009F6795">
        <w:rPr>
          <w:rFonts w:ascii="Times New Roman" w:eastAsia="Times New Roman" w:hAnsi="Times New Roman" w:cs="Times New Roman"/>
          <w:sz w:val="24"/>
          <w:szCs w:val="24"/>
          <w:lang w:val="fr-FR" w:eastAsia="fr-FR"/>
        </w:rPr>
        <w:t xml:space="preserve">. Ces poupées ont joué un rôle important dans la </w:t>
      </w:r>
      <w:r w:rsidRPr="009F6795">
        <w:rPr>
          <w:rFonts w:ascii="Times New Roman" w:eastAsia="Times New Roman" w:hAnsi="Times New Roman" w:cs="Times New Roman"/>
          <w:b/>
          <w:bCs/>
          <w:sz w:val="24"/>
          <w:szCs w:val="24"/>
          <w:lang w:val="fr-FR" w:eastAsia="fr-FR"/>
        </w:rPr>
        <w:t>préservation des identités culturelles</w:t>
      </w:r>
      <w:r w:rsidRPr="009F6795">
        <w:rPr>
          <w:rFonts w:ascii="Times New Roman" w:eastAsia="Times New Roman" w:hAnsi="Times New Roman" w:cs="Times New Roman"/>
          <w:sz w:val="24"/>
          <w:szCs w:val="24"/>
          <w:lang w:val="fr-FR" w:eastAsia="fr-FR"/>
        </w:rPr>
        <w:t>, en particulier dans des périodes où les costumes traditionnels n’étaient plus portés quotidiennement.</w:t>
      </w:r>
    </w:p>
    <w:p w14:paraId="67F915F0" w14:textId="77777777" w:rsidR="009F6795" w:rsidRPr="009F6795" w:rsidRDefault="009F6795" w:rsidP="009F6795">
      <w:pPr>
        <w:numPr>
          <w:ilvl w:val="0"/>
          <w:numId w:val="99"/>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En France</w:t>
      </w:r>
      <w:r w:rsidRPr="009F6795">
        <w:rPr>
          <w:rFonts w:ascii="Times New Roman" w:eastAsia="Times New Roman" w:hAnsi="Times New Roman" w:cs="Times New Roman"/>
          <w:sz w:val="24"/>
          <w:szCs w:val="24"/>
          <w:lang w:val="fr-FR" w:eastAsia="fr-FR"/>
        </w:rPr>
        <w:t xml:space="preserve">, chaque région a ses propres </w:t>
      </w:r>
      <w:r w:rsidRPr="009F6795">
        <w:rPr>
          <w:rFonts w:ascii="Times New Roman" w:eastAsia="Times New Roman" w:hAnsi="Times New Roman" w:cs="Times New Roman"/>
          <w:b/>
          <w:bCs/>
          <w:sz w:val="24"/>
          <w:szCs w:val="24"/>
          <w:lang w:val="fr-FR" w:eastAsia="fr-FR"/>
        </w:rPr>
        <w:t>poupées folkloriques</w:t>
      </w:r>
      <w:r w:rsidRPr="009F6795">
        <w:rPr>
          <w:rFonts w:ascii="Times New Roman" w:eastAsia="Times New Roman" w:hAnsi="Times New Roman" w:cs="Times New Roman"/>
          <w:sz w:val="24"/>
          <w:szCs w:val="24"/>
          <w:lang w:val="fr-FR" w:eastAsia="fr-FR"/>
        </w:rPr>
        <w:t xml:space="preserve">, comme celles représentant les </w:t>
      </w:r>
      <w:r w:rsidRPr="009F6795">
        <w:rPr>
          <w:rFonts w:ascii="Times New Roman" w:eastAsia="Times New Roman" w:hAnsi="Times New Roman" w:cs="Times New Roman"/>
          <w:b/>
          <w:bCs/>
          <w:sz w:val="24"/>
          <w:szCs w:val="24"/>
          <w:lang w:val="fr-FR" w:eastAsia="fr-FR"/>
        </w:rPr>
        <w:t>provinces de Bretagne</w:t>
      </w:r>
      <w:r w:rsidRPr="009F6795">
        <w:rPr>
          <w:rFonts w:ascii="Times New Roman" w:eastAsia="Times New Roman" w:hAnsi="Times New Roman" w:cs="Times New Roman"/>
          <w:sz w:val="24"/>
          <w:szCs w:val="24"/>
          <w:lang w:val="fr-FR" w:eastAsia="fr-FR"/>
        </w:rPr>
        <w:t>, d’</w:t>
      </w:r>
      <w:r w:rsidRPr="009F6795">
        <w:rPr>
          <w:rFonts w:ascii="Times New Roman" w:eastAsia="Times New Roman" w:hAnsi="Times New Roman" w:cs="Times New Roman"/>
          <w:b/>
          <w:bCs/>
          <w:sz w:val="24"/>
          <w:szCs w:val="24"/>
          <w:lang w:val="fr-FR" w:eastAsia="fr-FR"/>
        </w:rPr>
        <w:t>Alsace</w:t>
      </w:r>
      <w:r w:rsidRPr="009F6795">
        <w:rPr>
          <w:rFonts w:ascii="Times New Roman" w:eastAsia="Times New Roman" w:hAnsi="Times New Roman" w:cs="Times New Roman"/>
          <w:sz w:val="24"/>
          <w:szCs w:val="24"/>
          <w:lang w:val="fr-FR" w:eastAsia="fr-FR"/>
        </w:rPr>
        <w:t xml:space="preserve">, ou encore de </w:t>
      </w:r>
      <w:r w:rsidRPr="009F6795">
        <w:rPr>
          <w:rFonts w:ascii="Times New Roman" w:eastAsia="Times New Roman" w:hAnsi="Times New Roman" w:cs="Times New Roman"/>
          <w:b/>
          <w:bCs/>
          <w:sz w:val="24"/>
          <w:szCs w:val="24"/>
          <w:lang w:val="fr-FR" w:eastAsia="fr-FR"/>
        </w:rPr>
        <w:t>Provence</w:t>
      </w:r>
      <w:r w:rsidRPr="009F6795">
        <w:rPr>
          <w:rFonts w:ascii="Times New Roman" w:eastAsia="Times New Roman" w:hAnsi="Times New Roman" w:cs="Times New Roman"/>
          <w:sz w:val="24"/>
          <w:szCs w:val="24"/>
          <w:lang w:val="fr-FR" w:eastAsia="fr-FR"/>
        </w:rPr>
        <w:t xml:space="preserve">. Ces poupées étaient souvent utilisées pour </w:t>
      </w:r>
      <w:r w:rsidRPr="009F6795">
        <w:rPr>
          <w:rFonts w:ascii="Times New Roman" w:eastAsia="Times New Roman" w:hAnsi="Times New Roman" w:cs="Times New Roman"/>
          <w:b/>
          <w:bCs/>
          <w:sz w:val="24"/>
          <w:szCs w:val="24"/>
          <w:lang w:val="fr-FR" w:eastAsia="fr-FR"/>
        </w:rPr>
        <w:t>commémorer des événements</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célébrer des fêtes locales</w:t>
      </w:r>
      <w:r w:rsidRPr="009F6795">
        <w:rPr>
          <w:rFonts w:ascii="Times New Roman" w:eastAsia="Times New Roman" w:hAnsi="Times New Roman" w:cs="Times New Roman"/>
          <w:sz w:val="24"/>
          <w:szCs w:val="24"/>
          <w:lang w:val="fr-FR" w:eastAsia="fr-FR"/>
        </w:rPr>
        <w:t xml:space="preserve">, ou représenter des </w:t>
      </w:r>
      <w:r w:rsidRPr="009F6795">
        <w:rPr>
          <w:rFonts w:ascii="Times New Roman" w:eastAsia="Times New Roman" w:hAnsi="Times New Roman" w:cs="Times New Roman"/>
          <w:b/>
          <w:bCs/>
          <w:sz w:val="24"/>
          <w:szCs w:val="24"/>
          <w:lang w:val="fr-FR" w:eastAsia="fr-FR"/>
        </w:rPr>
        <w:t>personnages historiques</w:t>
      </w:r>
      <w:r w:rsidRPr="009F6795">
        <w:rPr>
          <w:rFonts w:ascii="Times New Roman" w:eastAsia="Times New Roman" w:hAnsi="Times New Roman" w:cs="Times New Roman"/>
          <w:sz w:val="24"/>
          <w:szCs w:val="24"/>
          <w:lang w:val="fr-FR" w:eastAsia="fr-FR"/>
        </w:rPr>
        <w:t>.</w:t>
      </w:r>
    </w:p>
    <w:p w14:paraId="59CB8B0D" w14:textId="77777777" w:rsidR="009F6795" w:rsidRPr="009F6795" w:rsidRDefault="009F6795" w:rsidP="009F6795">
      <w:pPr>
        <w:numPr>
          <w:ilvl w:val="0"/>
          <w:numId w:val="99"/>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Dans d’autres cultures</w:t>
      </w:r>
      <w:r w:rsidRPr="009F6795">
        <w:rPr>
          <w:rFonts w:ascii="Times New Roman" w:eastAsia="Times New Roman" w:hAnsi="Times New Roman" w:cs="Times New Roman"/>
          <w:sz w:val="24"/>
          <w:szCs w:val="24"/>
          <w:lang w:val="fr-FR" w:eastAsia="fr-FR"/>
        </w:rPr>
        <w:t xml:space="preserve">, les poupées folkloriques sont aussi </w:t>
      </w:r>
      <w:r w:rsidRPr="009F6795">
        <w:rPr>
          <w:rFonts w:ascii="Times New Roman" w:eastAsia="Times New Roman" w:hAnsi="Times New Roman" w:cs="Times New Roman"/>
          <w:b/>
          <w:bCs/>
          <w:sz w:val="24"/>
          <w:szCs w:val="24"/>
          <w:lang w:val="fr-FR" w:eastAsia="fr-FR"/>
        </w:rPr>
        <w:t>légendaires</w:t>
      </w:r>
      <w:r w:rsidRPr="009F6795">
        <w:rPr>
          <w:rFonts w:ascii="Times New Roman" w:eastAsia="Times New Roman" w:hAnsi="Times New Roman" w:cs="Times New Roman"/>
          <w:sz w:val="24"/>
          <w:szCs w:val="24"/>
          <w:lang w:val="fr-FR" w:eastAsia="fr-FR"/>
        </w:rPr>
        <w:t xml:space="preserve">. Par exemple, les </w:t>
      </w:r>
      <w:r w:rsidRPr="009F6795">
        <w:rPr>
          <w:rFonts w:ascii="Times New Roman" w:eastAsia="Times New Roman" w:hAnsi="Times New Roman" w:cs="Times New Roman"/>
          <w:b/>
          <w:bCs/>
          <w:sz w:val="24"/>
          <w:szCs w:val="24"/>
          <w:lang w:val="fr-FR" w:eastAsia="fr-FR"/>
        </w:rPr>
        <w:t>poupées de Noël</w:t>
      </w:r>
      <w:r w:rsidRPr="009F6795">
        <w:rPr>
          <w:rFonts w:ascii="Times New Roman" w:eastAsia="Times New Roman" w:hAnsi="Times New Roman" w:cs="Times New Roman"/>
          <w:sz w:val="24"/>
          <w:szCs w:val="24"/>
          <w:lang w:val="fr-FR" w:eastAsia="fr-FR"/>
        </w:rPr>
        <w:t xml:space="preserve"> en </w:t>
      </w:r>
      <w:r w:rsidRPr="009F6795">
        <w:rPr>
          <w:rFonts w:ascii="Times New Roman" w:eastAsia="Times New Roman" w:hAnsi="Times New Roman" w:cs="Times New Roman"/>
          <w:b/>
          <w:bCs/>
          <w:sz w:val="24"/>
          <w:szCs w:val="24"/>
          <w:lang w:val="fr-FR" w:eastAsia="fr-FR"/>
        </w:rPr>
        <w:t>Allemagne</w:t>
      </w:r>
      <w:r w:rsidRPr="009F6795">
        <w:rPr>
          <w:rFonts w:ascii="Times New Roman" w:eastAsia="Times New Roman" w:hAnsi="Times New Roman" w:cs="Times New Roman"/>
          <w:sz w:val="24"/>
          <w:szCs w:val="24"/>
          <w:lang w:val="fr-FR" w:eastAsia="fr-FR"/>
        </w:rPr>
        <w:t xml:space="preserve"> ou les poupées </w:t>
      </w:r>
      <w:proofErr w:type="spellStart"/>
      <w:r w:rsidRPr="009F6795">
        <w:rPr>
          <w:rFonts w:ascii="Times New Roman" w:eastAsia="Times New Roman" w:hAnsi="Times New Roman" w:cs="Times New Roman"/>
          <w:b/>
          <w:bCs/>
          <w:sz w:val="24"/>
          <w:szCs w:val="24"/>
          <w:lang w:val="fr-FR" w:eastAsia="fr-FR"/>
        </w:rPr>
        <w:t>Kokeshi</w:t>
      </w:r>
      <w:proofErr w:type="spellEnd"/>
      <w:r w:rsidRPr="009F6795">
        <w:rPr>
          <w:rFonts w:ascii="Times New Roman" w:eastAsia="Times New Roman" w:hAnsi="Times New Roman" w:cs="Times New Roman"/>
          <w:sz w:val="24"/>
          <w:szCs w:val="24"/>
          <w:lang w:val="fr-FR" w:eastAsia="fr-FR"/>
        </w:rPr>
        <w:t xml:space="preserve"> au </w:t>
      </w:r>
      <w:r w:rsidRPr="009F6795">
        <w:rPr>
          <w:rFonts w:ascii="Times New Roman" w:eastAsia="Times New Roman" w:hAnsi="Times New Roman" w:cs="Times New Roman"/>
          <w:b/>
          <w:bCs/>
          <w:sz w:val="24"/>
          <w:szCs w:val="24"/>
          <w:lang w:val="fr-FR" w:eastAsia="fr-FR"/>
        </w:rPr>
        <w:t>Japon</w:t>
      </w:r>
      <w:r w:rsidRPr="009F6795">
        <w:rPr>
          <w:rFonts w:ascii="Times New Roman" w:eastAsia="Times New Roman" w:hAnsi="Times New Roman" w:cs="Times New Roman"/>
          <w:sz w:val="24"/>
          <w:szCs w:val="24"/>
          <w:lang w:val="fr-FR" w:eastAsia="fr-FR"/>
        </w:rPr>
        <w:t xml:space="preserve"> sont créées avec des </w:t>
      </w:r>
      <w:r w:rsidRPr="009F6795">
        <w:rPr>
          <w:rFonts w:ascii="Times New Roman" w:eastAsia="Times New Roman" w:hAnsi="Times New Roman" w:cs="Times New Roman"/>
          <w:b/>
          <w:bCs/>
          <w:sz w:val="24"/>
          <w:szCs w:val="24"/>
          <w:lang w:val="fr-FR" w:eastAsia="fr-FR"/>
        </w:rPr>
        <w:t>motifs traditionnels</w:t>
      </w:r>
      <w:r w:rsidRPr="009F6795">
        <w:rPr>
          <w:rFonts w:ascii="Times New Roman" w:eastAsia="Times New Roman" w:hAnsi="Times New Roman" w:cs="Times New Roman"/>
          <w:sz w:val="24"/>
          <w:szCs w:val="24"/>
          <w:lang w:val="fr-FR" w:eastAsia="fr-FR"/>
        </w:rPr>
        <w:t xml:space="preserve"> représentant des </w:t>
      </w:r>
      <w:r w:rsidRPr="009F6795">
        <w:rPr>
          <w:rFonts w:ascii="Times New Roman" w:eastAsia="Times New Roman" w:hAnsi="Times New Roman" w:cs="Times New Roman"/>
          <w:b/>
          <w:bCs/>
          <w:sz w:val="24"/>
          <w:szCs w:val="24"/>
          <w:lang w:val="fr-FR" w:eastAsia="fr-FR"/>
        </w:rPr>
        <w:t>symboles culturels</w:t>
      </w:r>
      <w:r w:rsidRPr="009F6795">
        <w:rPr>
          <w:rFonts w:ascii="Times New Roman" w:eastAsia="Times New Roman" w:hAnsi="Times New Roman" w:cs="Times New Roman"/>
          <w:sz w:val="24"/>
          <w:szCs w:val="24"/>
          <w:lang w:val="fr-FR" w:eastAsia="fr-FR"/>
        </w:rPr>
        <w:t xml:space="preserve"> spécifiques. Ces poupées sont souvent collectionnées et utilisées pour </w:t>
      </w:r>
      <w:r w:rsidRPr="009F6795">
        <w:rPr>
          <w:rFonts w:ascii="Times New Roman" w:eastAsia="Times New Roman" w:hAnsi="Times New Roman" w:cs="Times New Roman"/>
          <w:b/>
          <w:bCs/>
          <w:sz w:val="24"/>
          <w:szCs w:val="24"/>
          <w:lang w:val="fr-FR" w:eastAsia="fr-FR"/>
        </w:rPr>
        <w:t>évoquer un passé commun</w:t>
      </w:r>
      <w:r w:rsidRPr="009F6795">
        <w:rPr>
          <w:rFonts w:ascii="Times New Roman" w:eastAsia="Times New Roman" w:hAnsi="Times New Roman" w:cs="Times New Roman"/>
          <w:sz w:val="24"/>
          <w:szCs w:val="24"/>
          <w:lang w:val="fr-FR" w:eastAsia="fr-FR"/>
        </w:rPr>
        <w:t xml:space="preserve"> ou un </w:t>
      </w:r>
      <w:r w:rsidRPr="009F6795">
        <w:rPr>
          <w:rFonts w:ascii="Times New Roman" w:eastAsia="Times New Roman" w:hAnsi="Times New Roman" w:cs="Times New Roman"/>
          <w:b/>
          <w:bCs/>
          <w:sz w:val="24"/>
          <w:szCs w:val="24"/>
          <w:lang w:val="fr-FR" w:eastAsia="fr-FR"/>
        </w:rPr>
        <w:t>mode de vie ancien</w:t>
      </w:r>
      <w:r w:rsidRPr="009F6795">
        <w:rPr>
          <w:rFonts w:ascii="Times New Roman" w:eastAsia="Times New Roman" w:hAnsi="Times New Roman" w:cs="Times New Roman"/>
          <w:sz w:val="24"/>
          <w:szCs w:val="24"/>
          <w:lang w:val="fr-FR" w:eastAsia="fr-FR"/>
        </w:rPr>
        <w:t>.</w:t>
      </w:r>
    </w:p>
    <w:p w14:paraId="70A25D04"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Les Symboles et leur Signification</w:t>
      </w:r>
    </w:p>
    <w:p w14:paraId="1FD766DB"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Les </w:t>
      </w:r>
      <w:r w:rsidRPr="009F6795">
        <w:rPr>
          <w:rFonts w:ascii="Times New Roman" w:eastAsia="Times New Roman" w:hAnsi="Times New Roman" w:cs="Times New Roman"/>
          <w:b/>
          <w:bCs/>
          <w:sz w:val="24"/>
          <w:szCs w:val="24"/>
          <w:lang w:val="fr-FR" w:eastAsia="fr-FR"/>
        </w:rPr>
        <w:t>symboles</w:t>
      </w:r>
      <w:r w:rsidRPr="009F6795">
        <w:rPr>
          <w:rFonts w:ascii="Times New Roman" w:eastAsia="Times New Roman" w:hAnsi="Times New Roman" w:cs="Times New Roman"/>
          <w:sz w:val="24"/>
          <w:szCs w:val="24"/>
          <w:lang w:val="fr-FR" w:eastAsia="fr-FR"/>
        </w:rPr>
        <w:t xml:space="preserve"> présents sur les poupées sont d’une grande importance. Ils permettent d’identifier la </w:t>
      </w:r>
      <w:r w:rsidRPr="009F6795">
        <w:rPr>
          <w:rFonts w:ascii="Times New Roman" w:eastAsia="Times New Roman" w:hAnsi="Times New Roman" w:cs="Times New Roman"/>
          <w:b/>
          <w:bCs/>
          <w:sz w:val="24"/>
          <w:szCs w:val="24"/>
          <w:lang w:val="fr-FR" w:eastAsia="fr-FR"/>
        </w:rPr>
        <w:t>région</w:t>
      </w:r>
      <w:r w:rsidRPr="009F6795">
        <w:rPr>
          <w:rFonts w:ascii="Times New Roman" w:eastAsia="Times New Roman" w:hAnsi="Times New Roman" w:cs="Times New Roman"/>
          <w:sz w:val="24"/>
          <w:szCs w:val="24"/>
          <w:lang w:val="fr-FR" w:eastAsia="fr-FR"/>
        </w:rPr>
        <w:t xml:space="preserve"> ou la </w:t>
      </w:r>
      <w:r w:rsidRPr="009F6795">
        <w:rPr>
          <w:rFonts w:ascii="Times New Roman" w:eastAsia="Times New Roman" w:hAnsi="Times New Roman" w:cs="Times New Roman"/>
          <w:b/>
          <w:bCs/>
          <w:sz w:val="24"/>
          <w:szCs w:val="24"/>
          <w:lang w:val="fr-FR" w:eastAsia="fr-FR"/>
        </w:rPr>
        <w:t>culture</w:t>
      </w:r>
      <w:r w:rsidRPr="009F6795">
        <w:rPr>
          <w:rFonts w:ascii="Times New Roman" w:eastAsia="Times New Roman" w:hAnsi="Times New Roman" w:cs="Times New Roman"/>
          <w:sz w:val="24"/>
          <w:szCs w:val="24"/>
          <w:lang w:val="fr-FR" w:eastAsia="fr-FR"/>
        </w:rPr>
        <w:t xml:space="preserve"> d’origine et racontent souvent une </w:t>
      </w:r>
      <w:r w:rsidRPr="009F6795">
        <w:rPr>
          <w:rFonts w:ascii="Times New Roman" w:eastAsia="Times New Roman" w:hAnsi="Times New Roman" w:cs="Times New Roman"/>
          <w:b/>
          <w:bCs/>
          <w:sz w:val="24"/>
          <w:szCs w:val="24"/>
          <w:lang w:val="fr-FR" w:eastAsia="fr-FR"/>
        </w:rPr>
        <w:t>histoire locale</w:t>
      </w:r>
      <w:r w:rsidRPr="009F6795">
        <w:rPr>
          <w:rFonts w:ascii="Times New Roman" w:eastAsia="Times New Roman" w:hAnsi="Times New Roman" w:cs="Times New Roman"/>
          <w:sz w:val="24"/>
          <w:szCs w:val="24"/>
          <w:lang w:val="fr-FR" w:eastAsia="fr-FR"/>
        </w:rPr>
        <w:t xml:space="preserve"> :</w:t>
      </w:r>
    </w:p>
    <w:p w14:paraId="2591918A" w14:textId="77777777" w:rsidR="009F6795" w:rsidRPr="009F6795" w:rsidRDefault="009F6795" w:rsidP="009F6795">
      <w:pPr>
        <w:numPr>
          <w:ilvl w:val="0"/>
          <w:numId w:val="100"/>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Les motifs des costumes</w:t>
      </w:r>
      <w:r w:rsidRPr="009F6795">
        <w:rPr>
          <w:rFonts w:ascii="Times New Roman" w:eastAsia="Times New Roman" w:hAnsi="Times New Roman" w:cs="Times New Roman"/>
          <w:sz w:val="24"/>
          <w:szCs w:val="24"/>
          <w:lang w:val="fr-FR" w:eastAsia="fr-FR"/>
        </w:rPr>
        <w:t xml:space="preserve"> : Par exemple, les </w:t>
      </w:r>
      <w:r w:rsidRPr="009F6795">
        <w:rPr>
          <w:rFonts w:ascii="Times New Roman" w:eastAsia="Times New Roman" w:hAnsi="Times New Roman" w:cs="Times New Roman"/>
          <w:b/>
          <w:bCs/>
          <w:sz w:val="24"/>
          <w:szCs w:val="24"/>
          <w:lang w:val="fr-FR" w:eastAsia="fr-FR"/>
        </w:rPr>
        <w:t>broderies</w:t>
      </w:r>
      <w:r w:rsidRPr="009F6795">
        <w:rPr>
          <w:rFonts w:ascii="Times New Roman" w:eastAsia="Times New Roman" w:hAnsi="Times New Roman" w:cs="Times New Roman"/>
          <w:sz w:val="24"/>
          <w:szCs w:val="24"/>
          <w:lang w:val="fr-FR" w:eastAsia="fr-FR"/>
        </w:rPr>
        <w:t xml:space="preserve">, les </w:t>
      </w:r>
      <w:r w:rsidRPr="009F6795">
        <w:rPr>
          <w:rFonts w:ascii="Times New Roman" w:eastAsia="Times New Roman" w:hAnsi="Times New Roman" w:cs="Times New Roman"/>
          <w:b/>
          <w:bCs/>
          <w:sz w:val="24"/>
          <w:szCs w:val="24"/>
          <w:lang w:val="fr-FR" w:eastAsia="fr-FR"/>
        </w:rPr>
        <w:t>tissus</w:t>
      </w:r>
      <w:r w:rsidRPr="009F6795">
        <w:rPr>
          <w:rFonts w:ascii="Times New Roman" w:eastAsia="Times New Roman" w:hAnsi="Times New Roman" w:cs="Times New Roman"/>
          <w:sz w:val="24"/>
          <w:szCs w:val="24"/>
          <w:lang w:val="fr-FR" w:eastAsia="fr-FR"/>
        </w:rPr>
        <w:t xml:space="preserve"> et les </w:t>
      </w:r>
      <w:r w:rsidRPr="009F6795">
        <w:rPr>
          <w:rFonts w:ascii="Times New Roman" w:eastAsia="Times New Roman" w:hAnsi="Times New Roman" w:cs="Times New Roman"/>
          <w:b/>
          <w:bCs/>
          <w:sz w:val="24"/>
          <w:szCs w:val="24"/>
          <w:lang w:val="fr-FR" w:eastAsia="fr-FR"/>
        </w:rPr>
        <w:t>coloris</w:t>
      </w:r>
      <w:r w:rsidRPr="009F6795">
        <w:rPr>
          <w:rFonts w:ascii="Times New Roman" w:eastAsia="Times New Roman" w:hAnsi="Times New Roman" w:cs="Times New Roman"/>
          <w:sz w:val="24"/>
          <w:szCs w:val="24"/>
          <w:lang w:val="fr-FR" w:eastAsia="fr-FR"/>
        </w:rPr>
        <w:t xml:space="preserve"> des vêtements sont tous des indices culturels sur la </w:t>
      </w:r>
      <w:r w:rsidRPr="009F6795">
        <w:rPr>
          <w:rFonts w:ascii="Times New Roman" w:eastAsia="Times New Roman" w:hAnsi="Times New Roman" w:cs="Times New Roman"/>
          <w:b/>
          <w:bCs/>
          <w:sz w:val="24"/>
          <w:szCs w:val="24"/>
          <w:lang w:val="fr-FR" w:eastAsia="fr-FR"/>
        </w:rPr>
        <w:t>géographie</w:t>
      </w:r>
      <w:r w:rsidRPr="009F6795">
        <w:rPr>
          <w:rFonts w:ascii="Times New Roman" w:eastAsia="Times New Roman" w:hAnsi="Times New Roman" w:cs="Times New Roman"/>
          <w:sz w:val="24"/>
          <w:szCs w:val="24"/>
          <w:lang w:val="fr-FR" w:eastAsia="fr-FR"/>
        </w:rPr>
        <w:t xml:space="preserve"> et les </w:t>
      </w:r>
      <w:r w:rsidRPr="009F6795">
        <w:rPr>
          <w:rFonts w:ascii="Times New Roman" w:eastAsia="Times New Roman" w:hAnsi="Times New Roman" w:cs="Times New Roman"/>
          <w:b/>
          <w:bCs/>
          <w:sz w:val="24"/>
          <w:szCs w:val="24"/>
          <w:lang w:val="fr-FR" w:eastAsia="fr-FR"/>
        </w:rPr>
        <w:t>traditions</w:t>
      </w:r>
      <w:r w:rsidRPr="009F6795">
        <w:rPr>
          <w:rFonts w:ascii="Times New Roman" w:eastAsia="Times New Roman" w:hAnsi="Times New Roman" w:cs="Times New Roman"/>
          <w:sz w:val="24"/>
          <w:szCs w:val="24"/>
          <w:lang w:val="fr-FR" w:eastAsia="fr-FR"/>
        </w:rPr>
        <w:t xml:space="preserve"> de la région. Une poupée bretonne aura par exemple une </w:t>
      </w:r>
      <w:r w:rsidRPr="009F6795">
        <w:rPr>
          <w:rFonts w:ascii="Times New Roman" w:eastAsia="Times New Roman" w:hAnsi="Times New Roman" w:cs="Times New Roman"/>
          <w:b/>
          <w:bCs/>
          <w:sz w:val="24"/>
          <w:szCs w:val="24"/>
          <w:lang w:val="fr-FR" w:eastAsia="fr-FR"/>
        </w:rPr>
        <w:t>coiffe traditionnelle</w:t>
      </w:r>
      <w:r w:rsidRPr="009F6795">
        <w:rPr>
          <w:rFonts w:ascii="Times New Roman" w:eastAsia="Times New Roman" w:hAnsi="Times New Roman" w:cs="Times New Roman"/>
          <w:sz w:val="24"/>
          <w:szCs w:val="24"/>
          <w:lang w:val="fr-FR" w:eastAsia="fr-FR"/>
        </w:rPr>
        <w:t xml:space="preserve"> et des </w:t>
      </w:r>
      <w:r w:rsidRPr="009F6795">
        <w:rPr>
          <w:rFonts w:ascii="Times New Roman" w:eastAsia="Times New Roman" w:hAnsi="Times New Roman" w:cs="Times New Roman"/>
          <w:b/>
          <w:bCs/>
          <w:sz w:val="24"/>
          <w:szCs w:val="24"/>
          <w:lang w:val="fr-FR" w:eastAsia="fr-FR"/>
        </w:rPr>
        <w:t>motifs floraux</w:t>
      </w:r>
      <w:r w:rsidRPr="009F6795">
        <w:rPr>
          <w:rFonts w:ascii="Times New Roman" w:eastAsia="Times New Roman" w:hAnsi="Times New Roman" w:cs="Times New Roman"/>
          <w:sz w:val="24"/>
          <w:szCs w:val="24"/>
          <w:lang w:val="fr-FR" w:eastAsia="fr-FR"/>
        </w:rPr>
        <w:t xml:space="preserve"> qui symbolisent la région.</w:t>
      </w:r>
    </w:p>
    <w:p w14:paraId="5C891487" w14:textId="77777777" w:rsidR="009F6795" w:rsidRPr="009F6795" w:rsidRDefault="009F6795" w:rsidP="009F6795">
      <w:pPr>
        <w:numPr>
          <w:ilvl w:val="0"/>
          <w:numId w:val="100"/>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Les accessoires culturels</w:t>
      </w:r>
      <w:r w:rsidRPr="009F6795">
        <w:rPr>
          <w:rFonts w:ascii="Times New Roman" w:eastAsia="Times New Roman" w:hAnsi="Times New Roman" w:cs="Times New Roman"/>
          <w:sz w:val="24"/>
          <w:szCs w:val="24"/>
          <w:lang w:val="fr-FR" w:eastAsia="fr-FR"/>
        </w:rPr>
        <w:t xml:space="preserve"> : Certains accessoires de poupées, comme </w:t>
      </w:r>
      <w:proofErr w:type="gramStart"/>
      <w:r w:rsidRPr="009F6795">
        <w:rPr>
          <w:rFonts w:ascii="Times New Roman" w:eastAsia="Times New Roman" w:hAnsi="Times New Roman" w:cs="Times New Roman"/>
          <w:sz w:val="24"/>
          <w:szCs w:val="24"/>
          <w:lang w:val="fr-FR" w:eastAsia="fr-FR"/>
        </w:rPr>
        <w:t xml:space="preserve">des </w:t>
      </w:r>
      <w:r w:rsidRPr="009F6795">
        <w:rPr>
          <w:rFonts w:ascii="Times New Roman" w:eastAsia="Times New Roman" w:hAnsi="Times New Roman" w:cs="Times New Roman"/>
          <w:b/>
          <w:bCs/>
          <w:sz w:val="24"/>
          <w:szCs w:val="24"/>
          <w:lang w:val="fr-FR" w:eastAsia="fr-FR"/>
        </w:rPr>
        <w:t>panier</w:t>
      </w:r>
      <w:proofErr w:type="gramEnd"/>
      <w:r w:rsidRPr="009F6795">
        <w:rPr>
          <w:rFonts w:ascii="Times New Roman" w:eastAsia="Times New Roman" w:hAnsi="Times New Roman" w:cs="Times New Roman"/>
          <w:b/>
          <w:bCs/>
          <w:sz w:val="24"/>
          <w:szCs w:val="24"/>
          <w:lang w:val="fr-FR" w:eastAsia="fr-FR"/>
        </w:rPr>
        <w:t xml:space="preserve"> en osier</w:t>
      </w:r>
      <w:r w:rsidRPr="009F6795">
        <w:rPr>
          <w:rFonts w:ascii="Times New Roman" w:eastAsia="Times New Roman" w:hAnsi="Times New Roman" w:cs="Times New Roman"/>
          <w:sz w:val="24"/>
          <w:szCs w:val="24"/>
          <w:lang w:val="fr-FR" w:eastAsia="fr-FR"/>
        </w:rPr>
        <w:t xml:space="preserve">, des </w:t>
      </w:r>
      <w:r w:rsidRPr="009F6795">
        <w:rPr>
          <w:rFonts w:ascii="Times New Roman" w:eastAsia="Times New Roman" w:hAnsi="Times New Roman" w:cs="Times New Roman"/>
          <w:b/>
          <w:bCs/>
          <w:sz w:val="24"/>
          <w:szCs w:val="24"/>
          <w:lang w:val="fr-FR" w:eastAsia="fr-FR"/>
        </w:rPr>
        <w:t>chapeaux en paille</w:t>
      </w:r>
      <w:r w:rsidRPr="009F6795">
        <w:rPr>
          <w:rFonts w:ascii="Times New Roman" w:eastAsia="Times New Roman" w:hAnsi="Times New Roman" w:cs="Times New Roman"/>
          <w:sz w:val="24"/>
          <w:szCs w:val="24"/>
          <w:lang w:val="fr-FR" w:eastAsia="fr-FR"/>
        </w:rPr>
        <w:t xml:space="preserve"> ou des </w:t>
      </w:r>
      <w:r w:rsidRPr="009F6795">
        <w:rPr>
          <w:rFonts w:ascii="Times New Roman" w:eastAsia="Times New Roman" w:hAnsi="Times New Roman" w:cs="Times New Roman"/>
          <w:b/>
          <w:bCs/>
          <w:sz w:val="24"/>
          <w:szCs w:val="24"/>
          <w:lang w:val="fr-FR" w:eastAsia="fr-FR"/>
        </w:rPr>
        <w:t>bottes en cuir</w:t>
      </w:r>
      <w:r w:rsidRPr="009F6795">
        <w:rPr>
          <w:rFonts w:ascii="Times New Roman" w:eastAsia="Times New Roman" w:hAnsi="Times New Roman" w:cs="Times New Roman"/>
          <w:sz w:val="24"/>
          <w:szCs w:val="24"/>
          <w:lang w:val="fr-FR" w:eastAsia="fr-FR"/>
        </w:rPr>
        <w:t>, sont des symboles forts des modes de vie locaux.</w:t>
      </w:r>
    </w:p>
    <w:p w14:paraId="11E55E21" w14:textId="77777777" w:rsidR="009F6795" w:rsidRPr="009F6795" w:rsidRDefault="009F6795" w:rsidP="009F6795">
      <w:pPr>
        <w:numPr>
          <w:ilvl w:val="0"/>
          <w:numId w:val="100"/>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Les expressions</w:t>
      </w:r>
      <w:r w:rsidRPr="009F6795">
        <w:rPr>
          <w:rFonts w:ascii="Times New Roman" w:eastAsia="Times New Roman" w:hAnsi="Times New Roman" w:cs="Times New Roman"/>
          <w:sz w:val="24"/>
          <w:szCs w:val="24"/>
          <w:lang w:val="fr-FR" w:eastAsia="fr-FR"/>
        </w:rPr>
        <w:t xml:space="preserve"> et </w:t>
      </w:r>
      <w:r w:rsidRPr="009F6795">
        <w:rPr>
          <w:rFonts w:ascii="Times New Roman" w:eastAsia="Times New Roman" w:hAnsi="Times New Roman" w:cs="Times New Roman"/>
          <w:b/>
          <w:bCs/>
          <w:sz w:val="24"/>
          <w:szCs w:val="24"/>
          <w:lang w:val="fr-FR" w:eastAsia="fr-FR"/>
        </w:rPr>
        <w:t>gestes</w:t>
      </w:r>
      <w:r w:rsidRPr="009F6795">
        <w:rPr>
          <w:rFonts w:ascii="Times New Roman" w:eastAsia="Times New Roman" w:hAnsi="Times New Roman" w:cs="Times New Roman"/>
          <w:sz w:val="24"/>
          <w:szCs w:val="24"/>
          <w:lang w:val="fr-FR" w:eastAsia="fr-FR"/>
        </w:rPr>
        <w:t xml:space="preserve"> : Parfois, les poupées représentent des </w:t>
      </w:r>
      <w:r w:rsidRPr="009F6795">
        <w:rPr>
          <w:rFonts w:ascii="Times New Roman" w:eastAsia="Times New Roman" w:hAnsi="Times New Roman" w:cs="Times New Roman"/>
          <w:b/>
          <w:bCs/>
          <w:sz w:val="24"/>
          <w:szCs w:val="24"/>
          <w:lang w:val="fr-FR" w:eastAsia="fr-FR"/>
        </w:rPr>
        <w:t>gestes folkloriques</w:t>
      </w:r>
      <w:r w:rsidRPr="009F6795">
        <w:rPr>
          <w:rFonts w:ascii="Times New Roman" w:eastAsia="Times New Roman" w:hAnsi="Times New Roman" w:cs="Times New Roman"/>
          <w:sz w:val="24"/>
          <w:szCs w:val="24"/>
          <w:lang w:val="fr-FR" w:eastAsia="fr-FR"/>
        </w:rPr>
        <w:t xml:space="preserve">, comme celles qui tiennent des </w:t>
      </w:r>
      <w:r w:rsidRPr="009F6795">
        <w:rPr>
          <w:rFonts w:ascii="Times New Roman" w:eastAsia="Times New Roman" w:hAnsi="Times New Roman" w:cs="Times New Roman"/>
          <w:b/>
          <w:bCs/>
          <w:sz w:val="24"/>
          <w:szCs w:val="24"/>
          <w:lang w:val="fr-FR" w:eastAsia="fr-FR"/>
        </w:rPr>
        <w:t>instruments de musique</w:t>
      </w:r>
      <w:r w:rsidRPr="009F6795">
        <w:rPr>
          <w:rFonts w:ascii="Times New Roman" w:eastAsia="Times New Roman" w:hAnsi="Times New Roman" w:cs="Times New Roman"/>
          <w:sz w:val="24"/>
          <w:szCs w:val="24"/>
          <w:lang w:val="fr-FR" w:eastAsia="fr-FR"/>
        </w:rPr>
        <w:t xml:space="preserve"> typiques d’une région ou qui dansent de façon traditionnelle.</w:t>
      </w:r>
    </w:p>
    <w:p w14:paraId="2758DEB9" w14:textId="77777777" w:rsidR="009F6795" w:rsidRPr="009F6795" w:rsidRDefault="009F6795" w:rsidP="009F6795">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9F6795">
        <w:rPr>
          <w:rFonts w:ascii="Times New Roman" w:eastAsia="Times New Roman" w:hAnsi="Times New Roman" w:cs="Times New Roman"/>
          <w:b/>
          <w:bCs/>
          <w:sz w:val="27"/>
          <w:szCs w:val="27"/>
          <w:lang w:val="fr-FR" w:eastAsia="fr-FR"/>
        </w:rPr>
        <w:lastRenderedPageBreak/>
        <w:t>Proposer des Activités autour des Poupées Folkloriques pour les Enfants</w:t>
      </w:r>
    </w:p>
    <w:p w14:paraId="176524AB"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Objectif :</w:t>
      </w:r>
    </w:p>
    <w:p w14:paraId="1E3C7636"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Permettre aux enfants de </w:t>
      </w:r>
      <w:r w:rsidRPr="009F6795">
        <w:rPr>
          <w:rFonts w:ascii="Times New Roman" w:eastAsia="Times New Roman" w:hAnsi="Times New Roman" w:cs="Times New Roman"/>
          <w:b/>
          <w:bCs/>
          <w:sz w:val="24"/>
          <w:szCs w:val="24"/>
          <w:lang w:val="fr-FR" w:eastAsia="fr-FR"/>
        </w:rPr>
        <w:t>découvrir</w:t>
      </w:r>
      <w:r w:rsidRPr="009F6795">
        <w:rPr>
          <w:rFonts w:ascii="Times New Roman" w:eastAsia="Times New Roman" w:hAnsi="Times New Roman" w:cs="Times New Roman"/>
          <w:sz w:val="24"/>
          <w:szCs w:val="24"/>
          <w:lang w:val="fr-FR" w:eastAsia="fr-FR"/>
        </w:rPr>
        <w:t xml:space="preserve"> les </w:t>
      </w:r>
      <w:r w:rsidRPr="009F6795">
        <w:rPr>
          <w:rFonts w:ascii="Times New Roman" w:eastAsia="Times New Roman" w:hAnsi="Times New Roman" w:cs="Times New Roman"/>
          <w:b/>
          <w:bCs/>
          <w:sz w:val="24"/>
          <w:szCs w:val="24"/>
          <w:lang w:val="fr-FR" w:eastAsia="fr-FR"/>
        </w:rPr>
        <w:t>symboles culturels</w:t>
      </w:r>
      <w:r w:rsidRPr="009F6795">
        <w:rPr>
          <w:rFonts w:ascii="Times New Roman" w:eastAsia="Times New Roman" w:hAnsi="Times New Roman" w:cs="Times New Roman"/>
          <w:sz w:val="24"/>
          <w:szCs w:val="24"/>
          <w:lang w:val="fr-FR" w:eastAsia="fr-FR"/>
        </w:rPr>
        <w:t xml:space="preserve"> de diverses régions, d’</w:t>
      </w:r>
      <w:r w:rsidRPr="009F6795">
        <w:rPr>
          <w:rFonts w:ascii="Times New Roman" w:eastAsia="Times New Roman" w:hAnsi="Times New Roman" w:cs="Times New Roman"/>
          <w:b/>
          <w:bCs/>
          <w:sz w:val="24"/>
          <w:szCs w:val="24"/>
          <w:lang w:val="fr-FR" w:eastAsia="fr-FR"/>
        </w:rPr>
        <w:t>identifier les caractéristiques régionales</w:t>
      </w:r>
      <w:r w:rsidRPr="009F6795">
        <w:rPr>
          <w:rFonts w:ascii="Times New Roman" w:eastAsia="Times New Roman" w:hAnsi="Times New Roman" w:cs="Times New Roman"/>
          <w:sz w:val="24"/>
          <w:szCs w:val="24"/>
          <w:lang w:val="fr-FR" w:eastAsia="fr-FR"/>
        </w:rPr>
        <w:t xml:space="preserve"> à travers les poupées, et d’</w:t>
      </w:r>
      <w:r w:rsidRPr="009F6795">
        <w:rPr>
          <w:rFonts w:ascii="Times New Roman" w:eastAsia="Times New Roman" w:hAnsi="Times New Roman" w:cs="Times New Roman"/>
          <w:b/>
          <w:bCs/>
          <w:sz w:val="24"/>
          <w:szCs w:val="24"/>
          <w:lang w:val="fr-FR" w:eastAsia="fr-FR"/>
        </w:rPr>
        <w:t>explorer l’histoire</w:t>
      </w:r>
      <w:r w:rsidRPr="009F6795">
        <w:rPr>
          <w:rFonts w:ascii="Times New Roman" w:eastAsia="Times New Roman" w:hAnsi="Times New Roman" w:cs="Times New Roman"/>
          <w:sz w:val="24"/>
          <w:szCs w:val="24"/>
          <w:lang w:val="fr-FR" w:eastAsia="fr-FR"/>
        </w:rPr>
        <w:t xml:space="preserve"> d’une région via des </w:t>
      </w:r>
      <w:r w:rsidRPr="009F6795">
        <w:rPr>
          <w:rFonts w:ascii="Times New Roman" w:eastAsia="Times New Roman" w:hAnsi="Times New Roman" w:cs="Times New Roman"/>
          <w:b/>
          <w:bCs/>
          <w:sz w:val="24"/>
          <w:szCs w:val="24"/>
          <w:lang w:val="fr-FR" w:eastAsia="fr-FR"/>
        </w:rPr>
        <w:t>créations manuelles</w:t>
      </w:r>
      <w:r w:rsidRPr="009F6795">
        <w:rPr>
          <w:rFonts w:ascii="Times New Roman" w:eastAsia="Times New Roman" w:hAnsi="Times New Roman" w:cs="Times New Roman"/>
          <w:sz w:val="24"/>
          <w:szCs w:val="24"/>
          <w:lang w:val="fr-FR" w:eastAsia="fr-FR"/>
        </w:rPr>
        <w:t xml:space="preserve"> et des </w:t>
      </w:r>
      <w:r w:rsidRPr="009F6795">
        <w:rPr>
          <w:rFonts w:ascii="Times New Roman" w:eastAsia="Times New Roman" w:hAnsi="Times New Roman" w:cs="Times New Roman"/>
          <w:b/>
          <w:bCs/>
          <w:sz w:val="24"/>
          <w:szCs w:val="24"/>
          <w:lang w:val="fr-FR" w:eastAsia="fr-FR"/>
        </w:rPr>
        <w:t>récits</w:t>
      </w:r>
      <w:r w:rsidRPr="009F6795">
        <w:rPr>
          <w:rFonts w:ascii="Times New Roman" w:eastAsia="Times New Roman" w:hAnsi="Times New Roman" w:cs="Times New Roman"/>
          <w:sz w:val="24"/>
          <w:szCs w:val="24"/>
          <w:lang w:val="fr-FR" w:eastAsia="fr-FR"/>
        </w:rPr>
        <w:t xml:space="preserve">. Ils auront l'occasion de </w:t>
      </w:r>
      <w:r w:rsidRPr="009F6795">
        <w:rPr>
          <w:rFonts w:ascii="Times New Roman" w:eastAsia="Times New Roman" w:hAnsi="Times New Roman" w:cs="Times New Roman"/>
          <w:b/>
          <w:bCs/>
          <w:sz w:val="24"/>
          <w:szCs w:val="24"/>
          <w:lang w:val="fr-FR" w:eastAsia="fr-FR"/>
        </w:rPr>
        <w:t xml:space="preserve">raconter une </w:t>
      </w:r>
      <w:proofErr w:type="gramStart"/>
      <w:r w:rsidRPr="009F6795">
        <w:rPr>
          <w:rFonts w:ascii="Times New Roman" w:eastAsia="Times New Roman" w:hAnsi="Times New Roman" w:cs="Times New Roman"/>
          <w:b/>
          <w:bCs/>
          <w:sz w:val="24"/>
          <w:szCs w:val="24"/>
          <w:lang w:val="fr-FR" w:eastAsia="fr-FR"/>
        </w:rPr>
        <w:t>ballade</w:t>
      </w:r>
      <w:proofErr w:type="gramEnd"/>
      <w:r w:rsidRPr="009F6795">
        <w:rPr>
          <w:rFonts w:ascii="Times New Roman" w:eastAsia="Times New Roman" w:hAnsi="Times New Roman" w:cs="Times New Roman"/>
          <w:sz w:val="24"/>
          <w:szCs w:val="24"/>
          <w:lang w:val="fr-FR" w:eastAsia="fr-FR"/>
        </w:rPr>
        <w:t xml:space="preserve"> à travers les </w:t>
      </w:r>
      <w:r w:rsidRPr="009F6795">
        <w:rPr>
          <w:rFonts w:ascii="Times New Roman" w:eastAsia="Times New Roman" w:hAnsi="Times New Roman" w:cs="Times New Roman"/>
          <w:b/>
          <w:bCs/>
          <w:sz w:val="24"/>
          <w:szCs w:val="24"/>
          <w:lang w:val="fr-FR" w:eastAsia="fr-FR"/>
        </w:rPr>
        <w:t>régions de France</w:t>
      </w:r>
      <w:r w:rsidRPr="009F6795">
        <w:rPr>
          <w:rFonts w:ascii="Times New Roman" w:eastAsia="Times New Roman" w:hAnsi="Times New Roman" w:cs="Times New Roman"/>
          <w:sz w:val="24"/>
          <w:szCs w:val="24"/>
          <w:lang w:val="fr-FR" w:eastAsia="fr-FR"/>
        </w:rPr>
        <w:t xml:space="preserve"> (ou d'ailleurs) en </w:t>
      </w:r>
      <w:r w:rsidRPr="009F6795">
        <w:rPr>
          <w:rFonts w:ascii="Times New Roman" w:eastAsia="Times New Roman" w:hAnsi="Times New Roman" w:cs="Times New Roman"/>
          <w:b/>
          <w:bCs/>
          <w:sz w:val="24"/>
          <w:szCs w:val="24"/>
          <w:lang w:val="fr-FR" w:eastAsia="fr-FR"/>
        </w:rPr>
        <w:t>reconnaissant les symboles culturels</w:t>
      </w:r>
      <w:r w:rsidRPr="009F6795">
        <w:rPr>
          <w:rFonts w:ascii="Times New Roman" w:eastAsia="Times New Roman" w:hAnsi="Times New Roman" w:cs="Times New Roman"/>
          <w:sz w:val="24"/>
          <w:szCs w:val="24"/>
          <w:lang w:val="fr-FR" w:eastAsia="fr-FR"/>
        </w:rPr>
        <w:t xml:space="preserve"> des poupées.</w:t>
      </w:r>
    </w:p>
    <w:p w14:paraId="108FB10A" w14:textId="77777777" w:rsidR="009F6795" w:rsidRPr="009F6795" w:rsidRDefault="00000000" w:rsidP="009F6795">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4F911870">
          <v:rect id="_x0000_i1068" style="width:0;height:1.5pt" o:hralign="center" o:hrstd="t" o:hr="t" fillcolor="#a0a0a0" stroked="f"/>
        </w:pict>
      </w:r>
    </w:p>
    <w:p w14:paraId="738781AE" w14:textId="77777777" w:rsidR="009F6795" w:rsidRPr="009F6795" w:rsidRDefault="009F6795" w:rsidP="009F6795">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9F6795">
        <w:rPr>
          <w:rFonts w:ascii="Times New Roman" w:eastAsia="Times New Roman" w:hAnsi="Times New Roman" w:cs="Times New Roman"/>
          <w:b/>
          <w:bCs/>
          <w:sz w:val="27"/>
          <w:szCs w:val="27"/>
          <w:lang w:val="fr-FR" w:eastAsia="fr-FR"/>
        </w:rPr>
        <w:t>1. Créer des Poupées Folkloriques avec des Symboles Régionaux</w:t>
      </w:r>
    </w:p>
    <w:p w14:paraId="3086E121"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Matériaux nécessaires :</w:t>
      </w:r>
    </w:p>
    <w:p w14:paraId="41777EA3" w14:textId="77777777" w:rsidR="009F6795" w:rsidRPr="009F6795" w:rsidRDefault="009F6795" w:rsidP="009F6795">
      <w:pPr>
        <w:numPr>
          <w:ilvl w:val="0"/>
          <w:numId w:val="101"/>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Papier, carton, feutres, peintures</w:t>
      </w:r>
    </w:p>
    <w:p w14:paraId="20421047" w14:textId="77777777" w:rsidR="009F6795" w:rsidRPr="009F6795" w:rsidRDefault="009F6795" w:rsidP="009F6795">
      <w:pPr>
        <w:numPr>
          <w:ilvl w:val="0"/>
          <w:numId w:val="101"/>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Tissu</w:t>
      </w:r>
      <w:r w:rsidRPr="009F6795">
        <w:rPr>
          <w:rFonts w:ascii="Times New Roman" w:eastAsia="Times New Roman" w:hAnsi="Times New Roman" w:cs="Times New Roman"/>
          <w:sz w:val="24"/>
          <w:szCs w:val="24"/>
          <w:lang w:val="fr-FR" w:eastAsia="fr-FR"/>
        </w:rPr>
        <w:t xml:space="preserve"> (si disponible) ou </w:t>
      </w:r>
      <w:r w:rsidRPr="009F6795">
        <w:rPr>
          <w:rFonts w:ascii="Times New Roman" w:eastAsia="Times New Roman" w:hAnsi="Times New Roman" w:cs="Times New Roman"/>
          <w:b/>
          <w:bCs/>
          <w:sz w:val="24"/>
          <w:szCs w:val="24"/>
          <w:lang w:val="fr-FR" w:eastAsia="fr-FR"/>
        </w:rPr>
        <w:t>feuilles de papier colorées</w:t>
      </w:r>
    </w:p>
    <w:p w14:paraId="21773E33" w14:textId="77777777" w:rsidR="009F6795" w:rsidRPr="009F6795" w:rsidRDefault="009F6795" w:rsidP="009F6795">
      <w:pPr>
        <w:numPr>
          <w:ilvl w:val="0"/>
          <w:numId w:val="101"/>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Perles</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feuilles</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rubans</w:t>
      </w:r>
      <w:r w:rsidRPr="009F6795">
        <w:rPr>
          <w:rFonts w:ascii="Times New Roman" w:eastAsia="Times New Roman" w:hAnsi="Times New Roman" w:cs="Times New Roman"/>
          <w:sz w:val="24"/>
          <w:szCs w:val="24"/>
          <w:lang w:val="fr-FR" w:eastAsia="fr-FR"/>
        </w:rPr>
        <w:t xml:space="preserve"> pour la décoration</w:t>
      </w:r>
    </w:p>
    <w:p w14:paraId="7699EC29" w14:textId="77777777" w:rsidR="009F6795" w:rsidRPr="009F6795" w:rsidRDefault="009F6795" w:rsidP="009F6795">
      <w:pPr>
        <w:numPr>
          <w:ilvl w:val="0"/>
          <w:numId w:val="101"/>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Ciseaux</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colle</w:t>
      </w:r>
    </w:p>
    <w:p w14:paraId="0A05E599" w14:textId="77777777" w:rsidR="009F6795" w:rsidRPr="009F6795" w:rsidRDefault="009F6795" w:rsidP="009F6795">
      <w:pPr>
        <w:numPr>
          <w:ilvl w:val="0"/>
          <w:numId w:val="101"/>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Modèles de poupées à découper</w:t>
      </w:r>
      <w:r w:rsidRPr="009F6795">
        <w:rPr>
          <w:rFonts w:ascii="Times New Roman" w:eastAsia="Times New Roman" w:hAnsi="Times New Roman" w:cs="Times New Roman"/>
          <w:sz w:val="24"/>
          <w:szCs w:val="24"/>
          <w:lang w:val="fr-FR" w:eastAsia="fr-FR"/>
        </w:rPr>
        <w:t xml:space="preserve"> (en option)</w:t>
      </w:r>
    </w:p>
    <w:p w14:paraId="1F45C612"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Étapes de réalisation :</w:t>
      </w:r>
    </w:p>
    <w:p w14:paraId="52CC6FD0" w14:textId="77777777" w:rsidR="009F6795" w:rsidRPr="009F6795" w:rsidRDefault="009F6795" w:rsidP="009F6795">
      <w:pPr>
        <w:numPr>
          <w:ilvl w:val="0"/>
          <w:numId w:val="102"/>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Choisir une région</w:t>
      </w:r>
      <w:r w:rsidRPr="009F6795">
        <w:rPr>
          <w:rFonts w:ascii="Times New Roman" w:eastAsia="Times New Roman" w:hAnsi="Times New Roman" w:cs="Times New Roman"/>
          <w:sz w:val="24"/>
          <w:szCs w:val="24"/>
          <w:lang w:val="fr-FR" w:eastAsia="fr-FR"/>
        </w:rPr>
        <w:t xml:space="preserve"> : Présenter aux enfants plusieurs régions de </w:t>
      </w:r>
      <w:r w:rsidRPr="009F6795">
        <w:rPr>
          <w:rFonts w:ascii="Times New Roman" w:eastAsia="Times New Roman" w:hAnsi="Times New Roman" w:cs="Times New Roman"/>
          <w:b/>
          <w:bCs/>
          <w:sz w:val="24"/>
          <w:szCs w:val="24"/>
          <w:lang w:val="fr-FR" w:eastAsia="fr-FR"/>
        </w:rPr>
        <w:t>France</w:t>
      </w:r>
      <w:r w:rsidRPr="009F6795">
        <w:rPr>
          <w:rFonts w:ascii="Times New Roman" w:eastAsia="Times New Roman" w:hAnsi="Times New Roman" w:cs="Times New Roman"/>
          <w:sz w:val="24"/>
          <w:szCs w:val="24"/>
          <w:lang w:val="fr-FR" w:eastAsia="fr-FR"/>
        </w:rPr>
        <w:t xml:space="preserve"> ou d'autres pays (ex : </w:t>
      </w:r>
      <w:r w:rsidRPr="009F6795">
        <w:rPr>
          <w:rFonts w:ascii="Times New Roman" w:eastAsia="Times New Roman" w:hAnsi="Times New Roman" w:cs="Times New Roman"/>
          <w:b/>
          <w:bCs/>
          <w:sz w:val="24"/>
          <w:szCs w:val="24"/>
          <w:lang w:val="fr-FR" w:eastAsia="fr-FR"/>
        </w:rPr>
        <w:t>Bretagne</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Alsace</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Provence</w:t>
      </w:r>
      <w:r w:rsidRPr="009F6795">
        <w:rPr>
          <w:rFonts w:ascii="Times New Roman" w:eastAsia="Times New Roman" w:hAnsi="Times New Roman" w:cs="Times New Roman"/>
          <w:sz w:val="24"/>
          <w:szCs w:val="24"/>
          <w:lang w:val="fr-FR" w:eastAsia="fr-FR"/>
        </w:rPr>
        <w:t xml:space="preserve">, </w:t>
      </w:r>
      <w:r w:rsidRPr="009F6795">
        <w:rPr>
          <w:rFonts w:ascii="Times New Roman" w:eastAsia="Times New Roman" w:hAnsi="Times New Roman" w:cs="Times New Roman"/>
          <w:b/>
          <w:bCs/>
          <w:sz w:val="24"/>
          <w:szCs w:val="24"/>
          <w:lang w:val="fr-FR" w:eastAsia="fr-FR"/>
        </w:rPr>
        <w:t>Japon</w:t>
      </w:r>
      <w:r w:rsidRPr="009F6795">
        <w:rPr>
          <w:rFonts w:ascii="Times New Roman" w:eastAsia="Times New Roman" w:hAnsi="Times New Roman" w:cs="Times New Roman"/>
          <w:sz w:val="24"/>
          <w:szCs w:val="24"/>
          <w:lang w:val="fr-FR" w:eastAsia="fr-FR"/>
        </w:rPr>
        <w:t xml:space="preserve">, etc.). Expliquer brièvement l’histoire et les </w:t>
      </w:r>
      <w:r w:rsidRPr="009F6795">
        <w:rPr>
          <w:rFonts w:ascii="Times New Roman" w:eastAsia="Times New Roman" w:hAnsi="Times New Roman" w:cs="Times New Roman"/>
          <w:b/>
          <w:bCs/>
          <w:sz w:val="24"/>
          <w:szCs w:val="24"/>
          <w:lang w:val="fr-FR" w:eastAsia="fr-FR"/>
        </w:rPr>
        <w:t>traditions culturelles</w:t>
      </w:r>
      <w:r w:rsidRPr="009F6795">
        <w:rPr>
          <w:rFonts w:ascii="Times New Roman" w:eastAsia="Times New Roman" w:hAnsi="Times New Roman" w:cs="Times New Roman"/>
          <w:sz w:val="24"/>
          <w:szCs w:val="24"/>
          <w:lang w:val="fr-FR" w:eastAsia="fr-FR"/>
        </w:rPr>
        <w:t xml:space="preserve"> de chaque région.</w:t>
      </w:r>
    </w:p>
    <w:p w14:paraId="07EA5F26" w14:textId="77777777" w:rsidR="009F6795" w:rsidRPr="009F6795" w:rsidRDefault="009F6795" w:rsidP="009F6795">
      <w:pPr>
        <w:numPr>
          <w:ilvl w:val="0"/>
          <w:numId w:val="102"/>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Créer une poupée</w:t>
      </w:r>
      <w:r w:rsidRPr="009F6795">
        <w:rPr>
          <w:rFonts w:ascii="Times New Roman" w:eastAsia="Times New Roman" w:hAnsi="Times New Roman" w:cs="Times New Roman"/>
          <w:sz w:val="24"/>
          <w:szCs w:val="24"/>
          <w:lang w:val="fr-FR" w:eastAsia="fr-FR"/>
        </w:rPr>
        <w:t xml:space="preserve"> : Demander aux enfants de créer leur propre poupée en utilisant des </w:t>
      </w:r>
      <w:r w:rsidRPr="009F6795">
        <w:rPr>
          <w:rFonts w:ascii="Times New Roman" w:eastAsia="Times New Roman" w:hAnsi="Times New Roman" w:cs="Times New Roman"/>
          <w:b/>
          <w:bCs/>
          <w:sz w:val="24"/>
          <w:szCs w:val="24"/>
          <w:lang w:val="fr-FR" w:eastAsia="fr-FR"/>
        </w:rPr>
        <w:t>matériaux recyclés</w:t>
      </w:r>
      <w:r w:rsidRPr="009F6795">
        <w:rPr>
          <w:rFonts w:ascii="Times New Roman" w:eastAsia="Times New Roman" w:hAnsi="Times New Roman" w:cs="Times New Roman"/>
          <w:sz w:val="24"/>
          <w:szCs w:val="24"/>
          <w:lang w:val="fr-FR" w:eastAsia="fr-FR"/>
        </w:rPr>
        <w:t xml:space="preserve"> ou du </w:t>
      </w:r>
      <w:r w:rsidRPr="009F6795">
        <w:rPr>
          <w:rFonts w:ascii="Times New Roman" w:eastAsia="Times New Roman" w:hAnsi="Times New Roman" w:cs="Times New Roman"/>
          <w:b/>
          <w:bCs/>
          <w:sz w:val="24"/>
          <w:szCs w:val="24"/>
          <w:lang w:val="fr-FR" w:eastAsia="fr-FR"/>
        </w:rPr>
        <w:t>papier coloré</w:t>
      </w:r>
      <w:r w:rsidRPr="009F6795">
        <w:rPr>
          <w:rFonts w:ascii="Times New Roman" w:eastAsia="Times New Roman" w:hAnsi="Times New Roman" w:cs="Times New Roman"/>
          <w:sz w:val="24"/>
          <w:szCs w:val="24"/>
          <w:lang w:val="fr-FR" w:eastAsia="fr-FR"/>
        </w:rPr>
        <w:t xml:space="preserve">. Chaque enfant peut choisir une </w:t>
      </w:r>
      <w:r w:rsidRPr="009F6795">
        <w:rPr>
          <w:rFonts w:ascii="Times New Roman" w:eastAsia="Times New Roman" w:hAnsi="Times New Roman" w:cs="Times New Roman"/>
          <w:b/>
          <w:bCs/>
          <w:sz w:val="24"/>
          <w:szCs w:val="24"/>
          <w:lang w:val="fr-FR" w:eastAsia="fr-FR"/>
        </w:rPr>
        <w:t>région</w:t>
      </w:r>
      <w:r w:rsidRPr="009F6795">
        <w:rPr>
          <w:rFonts w:ascii="Times New Roman" w:eastAsia="Times New Roman" w:hAnsi="Times New Roman" w:cs="Times New Roman"/>
          <w:sz w:val="24"/>
          <w:szCs w:val="24"/>
          <w:lang w:val="fr-FR" w:eastAsia="fr-FR"/>
        </w:rPr>
        <w:t xml:space="preserve"> et créer des vêtements avec des </w:t>
      </w:r>
      <w:r w:rsidRPr="009F6795">
        <w:rPr>
          <w:rFonts w:ascii="Times New Roman" w:eastAsia="Times New Roman" w:hAnsi="Times New Roman" w:cs="Times New Roman"/>
          <w:b/>
          <w:bCs/>
          <w:sz w:val="24"/>
          <w:szCs w:val="24"/>
          <w:lang w:val="fr-FR" w:eastAsia="fr-FR"/>
        </w:rPr>
        <w:t>symboles typiques</w:t>
      </w:r>
      <w:r w:rsidRPr="009F6795">
        <w:rPr>
          <w:rFonts w:ascii="Times New Roman" w:eastAsia="Times New Roman" w:hAnsi="Times New Roman" w:cs="Times New Roman"/>
          <w:sz w:val="24"/>
          <w:szCs w:val="24"/>
          <w:lang w:val="fr-FR" w:eastAsia="fr-FR"/>
        </w:rPr>
        <w:t xml:space="preserve"> (coiffe bretonne, robe alsacienne, etc.).</w:t>
      </w:r>
    </w:p>
    <w:p w14:paraId="4550ED73" w14:textId="77777777" w:rsidR="009F6795" w:rsidRPr="009F6795" w:rsidRDefault="009F6795" w:rsidP="009F6795">
      <w:pPr>
        <w:numPr>
          <w:ilvl w:val="0"/>
          <w:numId w:val="102"/>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Ajouter des symboles</w:t>
      </w:r>
      <w:r w:rsidRPr="009F6795">
        <w:rPr>
          <w:rFonts w:ascii="Times New Roman" w:eastAsia="Times New Roman" w:hAnsi="Times New Roman" w:cs="Times New Roman"/>
          <w:sz w:val="24"/>
          <w:szCs w:val="24"/>
          <w:lang w:val="fr-FR" w:eastAsia="fr-FR"/>
        </w:rPr>
        <w:t xml:space="preserve"> : Décorer les poupées avec des </w:t>
      </w:r>
      <w:r w:rsidRPr="009F6795">
        <w:rPr>
          <w:rFonts w:ascii="Times New Roman" w:eastAsia="Times New Roman" w:hAnsi="Times New Roman" w:cs="Times New Roman"/>
          <w:b/>
          <w:bCs/>
          <w:sz w:val="24"/>
          <w:szCs w:val="24"/>
          <w:lang w:val="fr-FR" w:eastAsia="fr-FR"/>
        </w:rPr>
        <w:t>motifs traditionnels</w:t>
      </w:r>
      <w:r w:rsidRPr="009F6795">
        <w:rPr>
          <w:rFonts w:ascii="Times New Roman" w:eastAsia="Times New Roman" w:hAnsi="Times New Roman" w:cs="Times New Roman"/>
          <w:sz w:val="24"/>
          <w:szCs w:val="24"/>
          <w:lang w:val="fr-FR" w:eastAsia="fr-FR"/>
        </w:rPr>
        <w:t xml:space="preserve"> (broderies, dessins représentant des </w:t>
      </w:r>
      <w:r w:rsidRPr="009F6795">
        <w:rPr>
          <w:rFonts w:ascii="Times New Roman" w:eastAsia="Times New Roman" w:hAnsi="Times New Roman" w:cs="Times New Roman"/>
          <w:b/>
          <w:bCs/>
          <w:sz w:val="24"/>
          <w:szCs w:val="24"/>
          <w:lang w:val="fr-FR" w:eastAsia="fr-FR"/>
        </w:rPr>
        <w:t>plantes</w:t>
      </w:r>
      <w:r w:rsidRPr="009F6795">
        <w:rPr>
          <w:rFonts w:ascii="Times New Roman" w:eastAsia="Times New Roman" w:hAnsi="Times New Roman" w:cs="Times New Roman"/>
          <w:sz w:val="24"/>
          <w:szCs w:val="24"/>
          <w:lang w:val="fr-FR" w:eastAsia="fr-FR"/>
        </w:rPr>
        <w:t xml:space="preserve">, des </w:t>
      </w:r>
      <w:r w:rsidRPr="009F6795">
        <w:rPr>
          <w:rFonts w:ascii="Times New Roman" w:eastAsia="Times New Roman" w:hAnsi="Times New Roman" w:cs="Times New Roman"/>
          <w:b/>
          <w:bCs/>
          <w:sz w:val="24"/>
          <w:szCs w:val="24"/>
          <w:lang w:val="fr-FR" w:eastAsia="fr-FR"/>
        </w:rPr>
        <w:t>animaux</w:t>
      </w:r>
      <w:r w:rsidRPr="009F6795">
        <w:rPr>
          <w:rFonts w:ascii="Times New Roman" w:eastAsia="Times New Roman" w:hAnsi="Times New Roman" w:cs="Times New Roman"/>
          <w:sz w:val="24"/>
          <w:szCs w:val="24"/>
          <w:lang w:val="fr-FR" w:eastAsia="fr-FR"/>
        </w:rPr>
        <w:t xml:space="preserve">, des </w:t>
      </w:r>
      <w:r w:rsidRPr="009F6795">
        <w:rPr>
          <w:rFonts w:ascii="Times New Roman" w:eastAsia="Times New Roman" w:hAnsi="Times New Roman" w:cs="Times New Roman"/>
          <w:b/>
          <w:bCs/>
          <w:sz w:val="24"/>
          <w:szCs w:val="24"/>
          <w:lang w:val="fr-FR" w:eastAsia="fr-FR"/>
        </w:rPr>
        <w:t>objets typiques</w:t>
      </w:r>
      <w:r w:rsidRPr="009F6795">
        <w:rPr>
          <w:rFonts w:ascii="Times New Roman" w:eastAsia="Times New Roman" w:hAnsi="Times New Roman" w:cs="Times New Roman"/>
          <w:sz w:val="24"/>
          <w:szCs w:val="24"/>
          <w:lang w:val="fr-FR" w:eastAsia="fr-FR"/>
        </w:rPr>
        <w:t xml:space="preserve"> de la région choisie).</w:t>
      </w:r>
    </w:p>
    <w:p w14:paraId="4CB23AE7" w14:textId="77777777" w:rsidR="009F6795" w:rsidRPr="009F6795" w:rsidRDefault="009F6795" w:rsidP="009F6795">
      <w:pPr>
        <w:numPr>
          <w:ilvl w:val="0"/>
          <w:numId w:val="102"/>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Présentation de la poupée</w:t>
      </w:r>
      <w:r w:rsidRPr="009F6795">
        <w:rPr>
          <w:rFonts w:ascii="Times New Roman" w:eastAsia="Times New Roman" w:hAnsi="Times New Roman" w:cs="Times New Roman"/>
          <w:sz w:val="24"/>
          <w:szCs w:val="24"/>
          <w:lang w:val="fr-FR" w:eastAsia="fr-FR"/>
        </w:rPr>
        <w:t xml:space="preserve"> : Une fois les poupées finies, chaque enfant pourra expliquer </w:t>
      </w:r>
      <w:r w:rsidRPr="009F6795">
        <w:rPr>
          <w:rFonts w:ascii="Times New Roman" w:eastAsia="Times New Roman" w:hAnsi="Times New Roman" w:cs="Times New Roman"/>
          <w:b/>
          <w:bCs/>
          <w:sz w:val="24"/>
          <w:szCs w:val="24"/>
          <w:lang w:val="fr-FR" w:eastAsia="fr-FR"/>
        </w:rPr>
        <w:t>l’histoire de la région</w:t>
      </w:r>
      <w:r w:rsidRPr="009F6795">
        <w:rPr>
          <w:rFonts w:ascii="Times New Roman" w:eastAsia="Times New Roman" w:hAnsi="Times New Roman" w:cs="Times New Roman"/>
          <w:sz w:val="24"/>
          <w:szCs w:val="24"/>
          <w:lang w:val="fr-FR" w:eastAsia="fr-FR"/>
        </w:rPr>
        <w:t xml:space="preserve"> à travers les </w:t>
      </w:r>
      <w:r w:rsidRPr="009F6795">
        <w:rPr>
          <w:rFonts w:ascii="Times New Roman" w:eastAsia="Times New Roman" w:hAnsi="Times New Roman" w:cs="Times New Roman"/>
          <w:b/>
          <w:bCs/>
          <w:sz w:val="24"/>
          <w:szCs w:val="24"/>
          <w:lang w:val="fr-FR" w:eastAsia="fr-FR"/>
        </w:rPr>
        <w:t>symboles</w:t>
      </w:r>
      <w:r w:rsidRPr="009F6795">
        <w:rPr>
          <w:rFonts w:ascii="Times New Roman" w:eastAsia="Times New Roman" w:hAnsi="Times New Roman" w:cs="Times New Roman"/>
          <w:sz w:val="24"/>
          <w:szCs w:val="24"/>
          <w:lang w:val="fr-FR" w:eastAsia="fr-FR"/>
        </w:rPr>
        <w:t xml:space="preserve"> qu’il a utilisés et raconter ce que ces symboles </w:t>
      </w:r>
      <w:r w:rsidRPr="009F6795">
        <w:rPr>
          <w:rFonts w:ascii="Times New Roman" w:eastAsia="Times New Roman" w:hAnsi="Times New Roman" w:cs="Times New Roman"/>
          <w:b/>
          <w:bCs/>
          <w:sz w:val="24"/>
          <w:szCs w:val="24"/>
          <w:lang w:val="fr-FR" w:eastAsia="fr-FR"/>
        </w:rPr>
        <w:t>représentent</w:t>
      </w:r>
      <w:r w:rsidRPr="009F6795">
        <w:rPr>
          <w:rFonts w:ascii="Times New Roman" w:eastAsia="Times New Roman" w:hAnsi="Times New Roman" w:cs="Times New Roman"/>
          <w:sz w:val="24"/>
          <w:szCs w:val="24"/>
          <w:lang w:val="fr-FR" w:eastAsia="fr-FR"/>
        </w:rPr>
        <w:t>.</w:t>
      </w:r>
    </w:p>
    <w:p w14:paraId="6C8A9FDC"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Compétences développées :</w:t>
      </w:r>
    </w:p>
    <w:p w14:paraId="1D23A300" w14:textId="77777777" w:rsidR="009F6795" w:rsidRPr="009F6795" w:rsidRDefault="009F6795" w:rsidP="009F6795">
      <w:pPr>
        <w:numPr>
          <w:ilvl w:val="0"/>
          <w:numId w:val="103"/>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Créativité et motricité fine</w:t>
      </w:r>
      <w:r w:rsidRPr="009F6795">
        <w:rPr>
          <w:rFonts w:ascii="Times New Roman" w:eastAsia="Times New Roman" w:hAnsi="Times New Roman" w:cs="Times New Roman"/>
          <w:sz w:val="24"/>
          <w:szCs w:val="24"/>
          <w:lang w:val="fr-FR" w:eastAsia="fr-FR"/>
        </w:rPr>
        <w:t xml:space="preserve"> : Utilisation de matériaux pour créer des poupées.</w:t>
      </w:r>
    </w:p>
    <w:p w14:paraId="7B30F603" w14:textId="77777777" w:rsidR="009F6795" w:rsidRPr="009F6795" w:rsidRDefault="009F6795" w:rsidP="009F6795">
      <w:pPr>
        <w:numPr>
          <w:ilvl w:val="0"/>
          <w:numId w:val="103"/>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Sensibilité culturelle</w:t>
      </w:r>
      <w:r w:rsidRPr="009F6795">
        <w:rPr>
          <w:rFonts w:ascii="Times New Roman" w:eastAsia="Times New Roman" w:hAnsi="Times New Roman" w:cs="Times New Roman"/>
          <w:sz w:val="24"/>
          <w:szCs w:val="24"/>
          <w:lang w:val="fr-FR" w:eastAsia="fr-FR"/>
        </w:rPr>
        <w:t xml:space="preserve"> : Apprendre les </w:t>
      </w:r>
      <w:r w:rsidRPr="009F6795">
        <w:rPr>
          <w:rFonts w:ascii="Times New Roman" w:eastAsia="Times New Roman" w:hAnsi="Times New Roman" w:cs="Times New Roman"/>
          <w:b/>
          <w:bCs/>
          <w:sz w:val="24"/>
          <w:szCs w:val="24"/>
          <w:lang w:val="fr-FR" w:eastAsia="fr-FR"/>
        </w:rPr>
        <w:t>symboles culturels</w:t>
      </w:r>
      <w:r w:rsidRPr="009F6795">
        <w:rPr>
          <w:rFonts w:ascii="Times New Roman" w:eastAsia="Times New Roman" w:hAnsi="Times New Roman" w:cs="Times New Roman"/>
          <w:sz w:val="24"/>
          <w:szCs w:val="24"/>
          <w:lang w:val="fr-FR" w:eastAsia="fr-FR"/>
        </w:rPr>
        <w:t xml:space="preserve"> et leur signification.</w:t>
      </w:r>
    </w:p>
    <w:p w14:paraId="205AC814" w14:textId="77777777" w:rsidR="009F6795" w:rsidRPr="009F6795" w:rsidRDefault="009F6795" w:rsidP="009F6795">
      <w:pPr>
        <w:numPr>
          <w:ilvl w:val="0"/>
          <w:numId w:val="103"/>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Expression orale et narration</w:t>
      </w:r>
      <w:r w:rsidRPr="009F6795">
        <w:rPr>
          <w:rFonts w:ascii="Times New Roman" w:eastAsia="Times New Roman" w:hAnsi="Times New Roman" w:cs="Times New Roman"/>
          <w:sz w:val="24"/>
          <w:szCs w:val="24"/>
          <w:lang w:val="fr-FR" w:eastAsia="fr-FR"/>
        </w:rPr>
        <w:t xml:space="preserve"> : Raconter l’histoire de la poupée et des symboles.</w:t>
      </w:r>
    </w:p>
    <w:p w14:paraId="55BA6BD3" w14:textId="77777777" w:rsidR="009F6795" w:rsidRPr="009F6795" w:rsidRDefault="00000000" w:rsidP="009F6795">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C63562F">
          <v:rect id="_x0000_i1069" style="width:0;height:1.5pt" o:hralign="center" o:hrstd="t" o:hr="t" fillcolor="#a0a0a0" stroked="f"/>
        </w:pict>
      </w:r>
    </w:p>
    <w:p w14:paraId="6BC75F35" w14:textId="77777777" w:rsidR="009F6795" w:rsidRPr="009F6795" w:rsidRDefault="009F6795" w:rsidP="009F6795">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9F6795">
        <w:rPr>
          <w:rFonts w:ascii="Times New Roman" w:eastAsia="Times New Roman" w:hAnsi="Times New Roman" w:cs="Times New Roman"/>
          <w:b/>
          <w:bCs/>
          <w:sz w:val="27"/>
          <w:szCs w:val="27"/>
          <w:lang w:val="fr-FR" w:eastAsia="fr-FR"/>
        </w:rPr>
        <w:lastRenderedPageBreak/>
        <w:t xml:space="preserve">2. Raconter une </w:t>
      </w:r>
      <w:proofErr w:type="gramStart"/>
      <w:r w:rsidRPr="009F6795">
        <w:rPr>
          <w:rFonts w:ascii="Times New Roman" w:eastAsia="Times New Roman" w:hAnsi="Times New Roman" w:cs="Times New Roman"/>
          <w:b/>
          <w:bCs/>
          <w:sz w:val="27"/>
          <w:szCs w:val="27"/>
          <w:lang w:val="fr-FR" w:eastAsia="fr-FR"/>
        </w:rPr>
        <w:t>Ballade</w:t>
      </w:r>
      <w:proofErr w:type="gramEnd"/>
      <w:r w:rsidRPr="009F6795">
        <w:rPr>
          <w:rFonts w:ascii="Times New Roman" w:eastAsia="Times New Roman" w:hAnsi="Times New Roman" w:cs="Times New Roman"/>
          <w:b/>
          <w:bCs/>
          <w:sz w:val="27"/>
          <w:szCs w:val="27"/>
          <w:lang w:val="fr-FR" w:eastAsia="fr-FR"/>
        </w:rPr>
        <w:t xml:space="preserve"> à Travers les Régions de France avec les Poupées</w:t>
      </w:r>
    </w:p>
    <w:p w14:paraId="5A9C6120"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Objectif :</w:t>
      </w:r>
    </w:p>
    <w:p w14:paraId="3C46DF9E"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Faire voyager les enfants à travers </w:t>
      </w:r>
      <w:r w:rsidRPr="009F6795">
        <w:rPr>
          <w:rFonts w:ascii="Times New Roman" w:eastAsia="Times New Roman" w:hAnsi="Times New Roman" w:cs="Times New Roman"/>
          <w:b/>
          <w:bCs/>
          <w:sz w:val="24"/>
          <w:szCs w:val="24"/>
          <w:lang w:val="fr-FR" w:eastAsia="fr-FR"/>
        </w:rPr>
        <w:t>les régions de France</w:t>
      </w:r>
      <w:r w:rsidRPr="009F6795">
        <w:rPr>
          <w:rFonts w:ascii="Times New Roman" w:eastAsia="Times New Roman" w:hAnsi="Times New Roman" w:cs="Times New Roman"/>
          <w:sz w:val="24"/>
          <w:szCs w:val="24"/>
          <w:lang w:val="fr-FR" w:eastAsia="fr-FR"/>
        </w:rPr>
        <w:t xml:space="preserve"> en utilisant les </w:t>
      </w:r>
      <w:r w:rsidRPr="009F6795">
        <w:rPr>
          <w:rFonts w:ascii="Times New Roman" w:eastAsia="Times New Roman" w:hAnsi="Times New Roman" w:cs="Times New Roman"/>
          <w:b/>
          <w:bCs/>
          <w:sz w:val="24"/>
          <w:szCs w:val="24"/>
          <w:lang w:val="fr-FR" w:eastAsia="fr-FR"/>
        </w:rPr>
        <w:t>poupées folkloriques</w:t>
      </w:r>
      <w:r w:rsidRPr="009F6795">
        <w:rPr>
          <w:rFonts w:ascii="Times New Roman" w:eastAsia="Times New Roman" w:hAnsi="Times New Roman" w:cs="Times New Roman"/>
          <w:sz w:val="24"/>
          <w:szCs w:val="24"/>
          <w:lang w:val="fr-FR" w:eastAsia="fr-FR"/>
        </w:rPr>
        <w:t xml:space="preserve"> comme supports pour </w:t>
      </w:r>
      <w:r w:rsidRPr="009F6795">
        <w:rPr>
          <w:rFonts w:ascii="Times New Roman" w:eastAsia="Times New Roman" w:hAnsi="Times New Roman" w:cs="Times New Roman"/>
          <w:b/>
          <w:bCs/>
          <w:sz w:val="24"/>
          <w:szCs w:val="24"/>
          <w:lang w:val="fr-FR" w:eastAsia="fr-FR"/>
        </w:rPr>
        <w:t>explorer les coutumes</w:t>
      </w:r>
      <w:r w:rsidRPr="009F6795">
        <w:rPr>
          <w:rFonts w:ascii="Times New Roman" w:eastAsia="Times New Roman" w:hAnsi="Times New Roman" w:cs="Times New Roman"/>
          <w:sz w:val="24"/>
          <w:szCs w:val="24"/>
          <w:lang w:val="fr-FR" w:eastAsia="fr-FR"/>
        </w:rPr>
        <w:t xml:space="preserve">, les </w:t>
      </w:r>
      <w:r w:rsidRPr="009F6795">
        <w:rPr>
          <w:rFonts w:ascii="Times New Roman" w:eastAsia="Times New Roman" w:hAnsi="Times New Roman" w:cs="Times New Roman"/>
          <w:b/>
          <w:bCs/>
          <w:sz w:val="24"/>
          <w:szCs w:val="24"/>
          <w:lang w:val="fr-FR" w:eastAsia="fr-FR"/>
        </w:rPr>
        <w:t>symboles</w:t>
      </w:r>
      <w:r w:rsidRPr="009F6795">
        <w:rPr>
          <w:rFonts w:ascii="Times New Roman" w:eastAsia="Times New Roman" w:hAnsi="Times New Roman" w:cs="Times New Roman"/>
          <w:sz w:val="24"/>
          <w:szCs w:val="24"/>
          <w:lang w:val="fr-FR" w:eastAsia="fr-FR"/>
        </w:rPr>
        <w:t xml:space="preserve">, et les </w:t>
      </w:r>
      <w:r w:rsidRPr="009F6795">
        <w:rPr>
          <w:rFonts w:ascii="Times New Roman" w:eastAsia="Times New Roman" w:hAnsi="Times New Roman" w:cs="Times New Roman"/>
          <w:b/>
          <w:bCs/>
          <w:sz w:val="24"/>
          <w:szCs w:val="24"/>
          <w:lang w:val="fr-FR" w:eastAsia="fr-FR"/>
        </w:rPr>
        <w:t>traditions locales</w:t>
      </w:r>
      <w:r w:rsidRPr="009F6795">
        <w:rPr>
          <w:rFonts w:ascii="Times New Roman" w:eastAsia="Times New Roman" w:hAnsi="Times New Roman" w:cs="Times New Roman"/>
          <w:sz w:val="24"/>
          <w:szCs w:val="24"/>
          <w:lang w:val="fr-FR" w:eastAsia="fr-FR"/>
        </w:rPr>
        <w:t>.</w:t>
      </w:r>
    </w:p>
    <w:p w14:paraId="05FD85D2"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Matériaux nécessaires :</w:t>
      </w:r>
    </w:p>
    <w:p w14:paraId="6A037F76" w14:textId="77777777" w:rsidR="009F6795" w:rsidRPr="009F6795" w:rsidRDefault="009F6795" w:rsidP="009F6795">
      <w:pPr>
        <w:numPr>
          <w:ilvl w:val="0"/>
          <w:numId w:val="104"/>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Cartes de France</w:t>
      </w:r>
      <w:r w:rsidRPr="009F6795">
        <w:rPr>
          <w:rFonts w:ascii="Times New Roman" w:eastAsia="Times New Roman" w:hAnsi="Times New Roman" w:cs="Times New Roman"/>
          <w:sz w:val="24"/>
          <w:szCs w:val="24"/>
          <w:lang w:val="fr-FR" w:eastAsia="fr-FR"/>
        </w:rPr>
        <w:t xml:space="preserve"> (ou d’autres pays)</w:t>
      </w:r>
    </w:p>
    <w:p w14:paraId="233DB839" w14:textId="77777777" w:rsidR="009F6795" w:rsidRPr="009F6795" w:rsidRDefault="009F6795" w:rsidP="009F6795">
      <w:pPr>
        <w:numPr>
          <w:ilvl w:val="0"/>
          <w:numId w:val="104"/>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Poupées folkloriques</w:t>
      </w:r>
      <w:r w:rsidRPr="009F6795">
        <w:rPr>
          <w:rFonts w:ascii="Times New Roman" w:eastAsia="Times New Roman" w:hAnsi="Times New Roman" w:cs="Times New Roman"/>
          <w:sz w:val="24"/>
          <w:szCs w:val="24"/>
          <w:lang w:val="fr-FR" w:eastAsia="fr-FR"/>
        </w:rPr>
        <w:t xml:space="preserve"> créées lors de l’activité précédente</w:t>
      </w:r>
    </w:p>
    <w:p w14:paraId="11D11AD5" w14:textId="77777777" w:rsidR="009F6795" w:rsidRPr="009F6795" w:rsidRDefault="009F6795" w:rsidP="009F6795">
      <w:pPr>
        <w:numPr>
          <w:ilvl w:val="0"/>
          <w:numId w:val="104"/>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Feuilles de papier</w:t>
      </w:r>
      <w:r w:rsidRPr="009F6795">
        <w:rPr>
          <w:rFonts w:ascii="Times New Roman" w:eastAsia="Times New Roman" w:hAnsi="Times New Roman" w:cs="Times New Roman"/>
          <w:sz w:val="24"/>
          <w:szCs w:val="24"/>
          <w:lang w:val="fr-FR" w:eastAsia="fr-FR"/>
        </w:rPr>
        <w:t xml:space="preserve"> pour dessiner une </w:t>
      </w:r>
      <w:r w:rsidRPr="009F6795">
        <w:rPr>
          <w:rFonts w:ascii="Times New Roman" w:eastAsia="Times New Roman" w:hAnsi="Times New Roman" w:cs="Times New Roman"/>
          <w:b/>
          <w:bCs/>
          <w:sz w:val="24"/>
          <w:szCs w:val="24"/>
          <w:lang w:val="fr-FR" w:eastAsia="fr-FR"/>
        </w:rPr>
        <w:t>carte de voyage</w:t>
      </w:r>
    </w:p>
    <w:p w14:paraId="1DFF12BB" w14:textId="77777777" w:rsidR="009F6795" w:rsidRPr="009F6795" w:rsidRDefault="009F6795" w:rsidP="009F6795">
      <w:pPr>
        <w:numPr>
          <w:ilvl w:val="0"/>
          <w:numId w:val="104"/>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Crayons de couleur</w:t>
      </w:r>
      <w:r w:rsidRPr="009F6795">
        <w:rPr>
          <w:rFonts w:ascii="Times New Roman" w:eastAsia="Times New Roman" w:hAnsi="Times New Roman" w:cs="Times New Roman"/>
          <w:sz w:val="24"/>
          <w:szCs w:val="24"/>
          <w:lang w:val="fr-FR" w:eastAsia="fr-FR"/>
        </w:rPr>
        <w:t xml:space="preserve"> ou </w:t>
      </w:r>
      <w:r w:rsidRPr="009F6795">
        <w:rPr>
          <w:rFonts w:ascii="Times New Roman" w:eastAsia="Times New Roman" w:hAnsi="Times New Roman" w:cs="Times New Roman"/>
          <w:b/>
          <w:bCs/>
          <w:sz w:val="24"/>
          <w:szCs w:val="24"/>
          <w:lang w:val="fr-FR" w:eastAsia="fr-FR"/>
        </w:rPr>
        <w:t>feutres</w:t>
      </w:r>
    </w:p>
    <w:p w14:paraId="5D7E4FFF"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Étapes de réalisation :</w:t>
      </w:r>
    </w:p>
    <w:p w14:paraId="51CFCF17" w14:textId="77777777" w:rsidR="009F6795" w:rsidRPr="009F6795" w:rsidRDefault="009F6795" w:rsidP="009F6795">
      <w:pPr>
        <w:numPr>
          <w:ilvl w:val="0"/>
          <w:numId w:val="105"/>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Créer une carte de voyage</w:t>
      </w:r>
      <w:r w:rsidRPr="009F6795">
        <w:rPr>
          <w:rFonts w:ascii="Times New Roman" w:eastAsia="Times New Roman" w:hAnsi="Times New Roman" w:cs="Times New Roman"/>
          <w:sz w:val="24"/>
          <w:szCs w:val="24"/>
          <w:lang w:val="fr-FR" w:eastAsia="fr-FR"/>
        </w:rPr>
        <w:t xml:space="preserve"> : Demander aux enfants de dessiner une carte </w:t>
      </w:r>
      <w:r w:rsidRPr="009F6795">
        <w:rPr>
          <w:rFonts w:ascii="Times New Roman" w:eastAsia="Times New Roman" w:hAnsi="Times New Roman" w:cs="Times New Roman"/>
          <w:b/>
          <w:bCs/>
          <w:sz w:val="24"/>
          <w:szCs w:val="24"/>
          <w:lang w:val="fr-FR" w:eastAsia="fr-FR"/>
        </w:rPr>
        <w:t>des régions</w:t>
      </w:r>
      <w:r w:rsidRPr="009F6795">
        <w:rPr>
          <w:rFonts w:ascii="Times New Roman" w:eastAsia="Times New Roman" w:hAnsi="Times New Roman" w:cs="Times New Roman"/>
          <w:sz w:val="24"/>
          <w:szCs w:val="24"/>
          <w:lang w:val="fr-FR" w:eastAsia="fr-FR"/>
        </w:rPr>
        <w:t xml:space="preserve"> qu'ils vont explorer. Sur chaque région, ils peuvent dessiner ou ajouter des </w:t>
      </w:r>
      <w:r w:rsidRPr="009F6795">
        <w:rPr>
          <w:rFonts w:ascii="Times New Roman" w:eastAsia="Times New Roman" w:hAnsi="Times New Roman" w:cs="Times New Roman"/>
          <w:b/>
          <w:bCs/>
          <w:sz w:val="24"/>
          <w:szCs w:val="24"/>
          <w:lang w:val="fr-FR" w:eastAsia="fr-FR"/>
        </w:rPr>
        <w:t>symboles culturels</w:t>
      </w:r>
      <w:r w:rsidRPr="009F6795">
        <w:rPr>
          <w:rFonts w:ascii="Times New Roman" w:eastAsia="Times New Roman" w:hAnsi="Times New Roman" w:cs="Times New Roman"/>
          <w:sz w:val="24"/>
          <w:szCs w:val="24"/>
          <w:lang w:val="fr-FR" w:eastAsia="fr-FR"/>
        </w:rPr>
        <w:t xml:space="preserve"> associés (un </w:t>
      </w:r>
      <w:r w:rsidRPr="009F6795">
        <w:rPr>
          <w:rFonts w:ascii="Times New Roman" w:eastAsia="Times New Roman" w:hAnsi="Times New Roman" w:cs="Times New Roman"/>
          <w:b/>
          <w:bCs/>
          <w:sz w:val="24"/>
          <w:szCs w:val="24"/>
          <w:lang w:val="fr-FR" w:eastAsia="fr-FR"/>
        </w:rPr>
        <w:t>vignoble</w:t>
      </w:r>
      <w:r w:rsidRPr="009F6795">
        <w:rPr>
          <w:rFonts w:ascii="Times New Roman" w:eastAsia="Times New Roman" w:hAnsi="Times New Roman" w:cs="Times New Roman"/>
          <w:sz w:val="24"/>
          <w:szCs w:val="24"/>
          <w:lang w:val="fr-FR" w:eastAsia="fr-FR"/>
        </w:rPr>
        <w:t xml:space="preserve"> pour la </w:t>
      </w:r>
      <w:r w:rsidRPr="009F6795">
        <w:rPr>
          <w:rFonts w:ascii="Times New Roman" w:eastAsia="Times New Roman" w:hAnsi="Times New Roman" w:cs="Times New Roman"/>
          <w:b/>
          <w:bCs/>
          <w:sz w:val="24"/>
          <w:szCs w:val="24"/>
          <w:lang w:val="fr-FR" w:eastAsia="fr-FR"/>
        </w:rPr>
        <w:t>Bourgogne</w:t>
      </w:r>
      <w:r w:rsidRPr="009F6795">
        <w:rPr>
          <w:rFonts w:ascii="Times New Roman" w:eastAsia="Times New Roman" w:hAnsi="Times New Roman" w:cs="Times New Roman"/>
          <w:sz w:val="24"/>
          <w:szCs w:val="24"/>
          <w:lang w:val="fr-FR" w:eastAsia="fr-FR"/>
        </w:rPr>
        <w:t xml:space="preserve">, des </w:t>
      </w:r>
      <w:proofErr w:type="spellStart"/>
      <w:r w:rsidRPr="009F6795">
        <w:rPr>
          <w:rFonts w:ascii="Times New Roman" w:eastAsia="Times New Roman" w:hAnsi="Times New Roman" w:cs="Times New Roman"/>
          <w:b/>
          <w:bCs/>
          <w:sz w:val="24"/>
          <w:szCs w:val="24"/>
          <w:lang w:val="fr-FR" w:eastAsia="fr-FR"/>
        </w:rPr>
        <w:t>triskells</w:t>
      </w:r>
      <w:proofErr w:type="spellEnd"/>
      <w:r w:rsidRPr="009F6795">
        <w:rPr>
          <w:rFonts w:ascii="Times New Roman" w:eastAsia="Times New Roman" w:hAnsi="Times New Roman" w:cs="Times New Roman"/>
          <w:sz w:val="24"/>
          <w:szCs w:val="24"/>
          <w:lang w:val="fr-FR" w:eastAsia="fr-FR"/>
        </w:rPr>
        <w:t xml:space="preserve"> pour la </w:t>
      </w:r>
      <w:r w:rsidRPr="009F6795">
        <w:rPr>
          <w:rFonts w:ascii="Times New Roman" w:eastAsia="Times New Roman" w:hAnsi="Times New Roman" w:cs="Times New Roman"/>
          <w:b/>
          <w:bCs/>
          <w:sz w:val="24"/>
          <w:szCs w:val="24"/>
          <w:lang w:val="fr-FR" w:eastAsia="fr-FR"/>
        </w:rPr>
        <w:t>Bretagne</w:t>
      </w:r>
      <w:r w:rsidRPr="009F6795">
        <w:rPr>
          <w:rFonts w:ascii="Times New Roman" w:eastAsia="Times New Roman" w:hAnsi="Times New Roman" w:cs="Times New Roman"/>
          <w:sz w:val="24"/>
          <w:szCs w:val="24"/>
          <w:lang w:val="fr-FR" w:eastAsia="fr-FR"/>
        </w:rPr>
        <w:t>, etc.).</w:t>
      </w:r>
    </w:p>
    <w:p w14:paraId="2C487CF3" w14:textId="77777777" w:rsidR="009F6795" w:rsidRPr="009F6795" w:rsidRDefault="009F6795" w:rsidP="009F6795">
      <w:pPr>
        <w:numPr>
          <w:ilvl w:val="0"/>
          <w:numId w:val="105"/>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Raconter le voyage</w:t>
      </w:r>
      <w:r w:rsidRPr="009F6795">
        <w:rPr>
          <w:rFonts w:ascii="Times New Roman" w:eastAsia="Times New Roman" w:hAnsi="Times New Roman" w:cs="Times New Roman"/>
          <w:sz w:val="24"/>
          <w:szCs w:val="24"/>
          <w:lang w:val="fr-FR" w:eastAsia="fr-FR"/>
        </w:rPr>
        <w:t xml:space="preserve"> : Les enfants peuvent prendre leur </w:t>
      </w:r>
      <w:r w:rsidRPr="009F6795">
        <w:rPr>
          <w:rFonts w:ascii="Times New Roman" w:eastAsia="Times New Roman" w:hAnsi="Times New Roman" w:cs="Times New Roman"/>
          <w:b/>
          <w:bCs/>
          <w:sz w:val="24"/>
          <w:szCs w:val="24"/>
          <w:lang w:val="fr-FR" w:eastAsia="fr-FR"/>
        </w:rPr>
        <w:t>poupée folklorique</w:t>
      </w:r>
      <w:r w:rsidRPr="009F6795">
        <w:rPr>
          <w:rFonts w:ascii="Times New Roman" w:eastAsia="Times New Roman" w:hAnsi="Times New Roman" w:cs="Times New Roman"/>
          <w:sz w:val="24"/>
          <w:szCs w:val="24"/>
          <w:lang w:val="fr-FR" w:eastAsia="fr-FR"/>
        </w:rPr>
        <w:t xml:space="preserve"> et raconter une </w:t>
      </w:r>
      <w:proofErr w:type="gramStart"/>
      <w:r w:rsidRPr="009F6795">
        <w:rPr>
          <w:rFonts w:ascii="Times New Roman" w:eastAsia="Times New Roman" w:hAnsi="Times New Roman" w:cs="Times New Roman"/>
          <w:b/>
          <w:bCs/>
          <w:sz w:val="24"/>
          <w:szCs w:val="24"/>
          <w:lang w:val="fr-FR" w:eastAsia="fr-FR"/>
        </w:rPr>
        <w:t>ballade</w:t>
      </w:r>
      <w:proofErr w:type="gramEnd"/>
      <w:r w:rsidRPr="009F6795">
        <w:rPr>
          <w:rFonts w:ascii="Times New Roman" w:eastAsia="Times New Roman" w:hAnsi="Times New Roman" w:cs="Times New Roman"/>
          <w:sz w:val="24"/>
          <w:szCs w:val="24"/>
          <w:lang w:val="fr-FR" w:eastAsia="fr-FR"/>
        </w:rPr>
        <w:t xml:space="preserve"> à travers les </w:t>
      </w:r>
      <w:r w:rsidRPr="009F6795">
        <w:rPr>
          <w:rFonts w:ascii="Times New Roman" w:eastAsia="Times New Roman" w:hAnsi="Times New Roman" w:cs="Times New Roman"/>
          <w:b/>
          <w:bCs/>
          <w:sz w:val="24"/>
          <w:szCs w:val="24"/>
          <w:lang w:val="fr-FR" w:eastAsia="fr-FR"/>
        </w:rPr>
        <w:t>régions</w:t>
      </w:r>
      <w:r w:rsidRPr="009F6795">
        <w:rPr>
          <w:rFonts w:ascii="Times New Roman" w:eastAsia="Times New Roman" w:hAnsi="Times New Roman" w:cs="Times New Roman"/>
          <w:sz w:val="24"/>
          <w:szCs w:val="24"/>
          <w:lang w:val="fr-FR" w:eastAsia="fr-FR"/>
        </w:rPr>
        <w:t xml:space="preserve"> de France, en mettant l’accent sur les </w:t>
      </w:r>
      <w:r w:rsidRPr="009F6795">
        <w:rPr>
          <w:rFonts w:ascii="Times New Roman" w:eastAsia="Times New Roman" w:hAnsi="Times New Roman" w:cs="Times New Roman"/>
          <w:b/>
          <w:bCs/>
          <w:sz w:val="24"/>
          <w:szCs w:val="24"/>
          <w:lang w:val="fr-FR" w:eastAsia="fr-FR"/>
        </w:rPr>
        <w:t>éléments culturels</w:t>
      </w:r>
      <w:r w:rsidRPr="009F6795">
        <w:rPr>
          <w:rFonts w:ascii="Times New Roman" w:eastAsia="Times New Roman" w:hAnsi="Times New Roman" w:cs="Times New Roman"/>
          <w:sz w:val="24"/>
          <w:szCs w:val="24"/>
          <w:lang w:val="fr-FR" w:eastAsia="fr-FR"/>
        </w:rPr>
        <w:t xml:space="preserve"> et </w:t>
      </w:r>
      <w:r w:rsidRPr="009F6795">
        <w:rPr>
          <w:rFonts w:ascii="Times New Roman" w:eastAsia="Times New Roman" w:hAnsi="Times New Roman" w:cs="Times New Roman"/>
          <w:b/>
          <w:bCs/>
          <w:sz w:val="24"/>
          <w:szCs w:val="24"/>
          <w:lang w:val="fr-FR" w:eastAsia="fr-FR"/>
        </w:rPr>
        <w:t>les traditions</w:t>
      </w:r>
      <w:r w:rsidRPr="009F6795">
        <w:rPr>
          <w:rFonts w:ascii="Times New Roman" w:eastAsia="Times New Roman" w:hAnsi="Times New Roman" w:cs="Times New Roman"/>
          <w:sz w:val="24"/>
          <w:szCs w:val="24"/>
          <w:lang w:val="fr-FR" w:eastAsia="fr-FR"/>
        </w:rPr>
        <w:t xml:space="preserve"> de chaque région visitée.</w:t>
      </w:r>
    </w:p>
    <w:p w14:paraId="73EE36B6" w14:textId="77777777" w:rsidR="009F6795" w:rsidRPr="009F6795" w:rsidRDefault="009F6795" w:rsidP="009F6795">
      <w:pPr>
        <w:numPr>
          <w:ilvl w:val="0"/>
          <w:numId w:val="105"/>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Écrire des histoires</w:t>
      </w:r>
      <w:r w:rsidRPr="009F6795">
        <w:rPr>
          <w:rFonts w:ascii="Times New Roman" w:eastAsia="Times New Roman" w:hAnsi="Times New Roman" w:cs="Times New Roman"/>
          <w:sz w:val="24"/>
          <w:szCs w:val="24"/>
          <w:lang w:val="fr-FR" w:eastAsia="fr-FR"/>
        </w:rPr>
        <w:t xml:space="preserve"> : Les enfants peuvent rédiger des </w:t>
      </w:r>
      <w:r w:rsidRPr="009F6795">
        <w:rPr>
          <w:rFonts w:ascii="Times New Roman" w:eastAsia="Times New Roman" w:hAnsi="Times New Roman" w:cs="Times New Roman"/>
          <w:b/>
          <w:bCs/>
          <w:sz w:val="24"/>
          <w:szCs w:val="24"/>
          <w:lang w:val="fr-FR" w:eastAsia="fr-FR"/>
        </w:rPr>
        <w:t>petites histoires</w:t>
      </w:r>
      <w:r w:rsidRPr="009F6795">
        <w:rPr>
          <w:rFonts w:ascii="Times New Roman" w:eastAsia="Times New Roman" w:hAnsi="Times New Roman" w:cs="Times New Roman"/>
          <w:sz w:val="24"/>
          <w:szCs w:val="24"/>
          <w:lang w:val="fr-FR" w:eastAsia="fr-FR"/>
        </w:rPr>
        <w:t xml:space="preserve"> ou des </w:t>
      </w:r>
      <w:r w:rsidRPr="009F6795">
        <w:rPr>
          <w:rFonts w:ascii="Times New Roman" w:eastAsia="Times New Roman" w:hAnsi="Times New Roman" w:cs="Times New Roman"/>
          <w:b/>
          <w:bCs/>
          <w:sz w:val="24"/>
          <w:szCs w:val="24"/>
          <w:lang w:val="fr-FR" w:eastAsia="fr-FR"/>
        </w:rPr>
        <w:t>récits imaginaires</w:t>
      </w:r>
      <w:r w:rsidRPr="009F6795">
        <w:rPr>
          <w:rFonts w:ascii="Times New Roman" w:eastAsia="Times New Roman" w:hAnsi="Times New Roman" w:cs="Times New Roman"/>
          <w:sz w:val="24"/>
          <w:szCs w:val="24"/>
          <w:lang w:val="fr-FR" w:eastAsia="fr-FR"/>
        </w:rPr>
        <w:t xml:space="preserve"> où leur poupée se déplace à travers la France (ou d’autres pays), rencontrant différentes </w:t>
      </w:r>
      <w:r w:rsidRPr="009F6795">
        <w:rPr>
          <w:rFonts w:ascii="Times New Roman" w:eastAsia="Times New Roman" w:hAnsi="Times New Roman" w:cs="Times New Roman"/>
          <w:b/>
          <w:bCs/>
          <w:sz w:val="24"/>
          <w:szCs w:val="24"/>
          <w:lang w:val="fr-FR" w:eastAsia="fr-FR"/>
        </w:rPr>
        <w:t>traditions</w:t>
      </w:r>
      <w:r w:rsidRPr="009F6795">
        <w:rPr>
          <w:rFonts w:ascii="Times New Roman" w:eastAsia="Times New Roman" w:hAnsi="Times New Roman" w:cs="Times New Roman"/>
          <w:sz w:val="24"/>
          <w:szCs w:val="24"/>
          <w:lang w:val="fr-FR" w:eastAsia="fr-FR"/>
        </w:rPr>
        <w:t xml:space="preserve"> et </w:t>
      </w:r>
      <w:r w:rsidRPr="009F6795">
        <w:rPr>
          <w:rFonts w:ascii="Times New Roman" w:eastAsia="Times New Roman" w:hAnsi="Times New Roman" w:cs="Times New Roman"/>
          <w:b/>
          <w:bCs/>
          <w:sz w:val="24"/>
          <w:szCs w:val="24"/>
          <w:lang w:val="fr-FR" w:eastAsia="fr-FR"/>
        </w:rPr>
        <w:t>symboles</w:t>
      </w:r>
      <w:r w:rsidRPr="009F6795">
        <w:rPr>
          <w:rFonts w:ascii="Times New Roman" w:eastAsia="Times New Roman" w:hAnsi="Times New Roman" w:cs="Times New Roman"/>
          <w:sz w:val="24"/>
          <w:szCs w:val="24"/>
          <w:lang w:val="fr-FR" w:eastAsia="fr-FR"/>
        </w:rPr>
        <w:t>.</w:t>
      </w:r>
    </w:p>
    <w:p w14:paraId="14B5EC6A" w14:textId="77777777" w:rsidR="009F6795" w:rsidRPr="009F6795" w:rsidRDefault="009F6795" w:rsidP="009F6795">
      <w:pPr>
        <w:numPr>
          <w:ilvl w:val="0"/>
          <w:numId w:val="105"/>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Partager les récits</w:t>
      </w:r>
      <w:r w:rsidRPr="009F6795">
        <w:rPr>
          <w:rFonts w:ascii="Times New Roman" w:eastAsia="Times New Roman" w:hAnsi="Times New Roman" w:cs="Times New Roman"/>
          <w:sz w:val="24"/>
          <w:szCs w:val="24"/>
          <w:lang w:val="fr-FR" w:eastAsia="fr-FR"/>
        </w:rPr>
        <w:t xml:space="preserve"> : À la fin, les enfants présentent leur voyage à la classe et expliquent les </w:t>
      </w:r>
      <w:r w:rsidRPr="009F6795">
        <w:rPr>
          <w:rFonts w:ascii="Times New Roman" w:eastAsia="Times New Roman" w:hAnsi="Times New Roman" w:cs="Times New Roman"/>
          <w:b/>
          <w:bCs/>
          <w:sz w:val="24"/>
          <w:szCs w:val="24"/>
          <w:lang w:val="fr-FR" w:eastAsia="fr-FR"/>
        </w:rPr>
        <w:t>traditions</w:t>
      </w:r>
      <w:r w:rsidRPr="009F6795">
        <w:rPr>
          <w:rFonts w:ascii="Times New Roman" w:eastAsia="Times New Roman" w:hAnsi="Times New Roman" w:cs="Times New Roman"/>
          <w:sz w:val="24"/>
          <w:szCs w:val="24"/>
          <w:lang w:val="fr-FR" w:eastAsia="fr-FR"/>
        </w:rPr>
        <w:t xml:space="preserve"> et </w:t>
      </w:r>
      <w:r w:rsidRPr="009F6795">
        <w:rPr>
          <w:rFonts w:ascii="Times New Roman" w:eastAsia="Times New Roman" w:hAnsi="Times New Roman" w:cs="Times New Roman"/>
          <w:b/>
          <w:bCs/>
          <w:sz w:val="24"/>
          <w:szCs w:val="24"/>
          <w:lang w:val="fr-FR" w:eastAsia="fr-FR"/>
        </w:rPr>
        <w:t>symboles</w:t>
      </w:r>
      <w:r w:rsidRPr="009F6795">
        <w:rPr>
          <w:rFonts w:ascii="Times New Roman" w:eastAsia="Times New Roman" w:hAnsi="Times New Roman" w:cs="Times New Roman"/>
          <w:sz w:val="24"/>
          <w:szCs w:val="24"/>
          <w:lang w:val="fr-FR" w:eastAsia="fr-FR"/>
        </w:rPr>
        <w:t xml:space="preserve"> qu'ils ont découverts à chaque étape.</w:t>
      </w:r>
    </w:p>
    <w:p w14:paraId="223B6192"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Compétences développées :</w:t>
      </w:r>
    </w:p>
    <w:p w14:paraId="5B1AE751" w14:textId="77777777" w:rsidR="009F6795" w:rsidRPr="009F6795" w:rsidRDefault="009F6795" w:rsidP="009F6795">
      <w:pPr>
        <w:numPr>
          <w:ilvl w:val="0"/>
          <w:numId w:val="10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Créativité et expression écrite</w:t>
      </w:r>
      <w:r w:rsidRPr="009F6795">
        <w:rPr>
          <w:rFonts w:ascii="Times New Roman" w:eastAsia="Times New Roman" w:hAnsi="Times New Roman" w:cs="Times New Roman"/>
          <w:sz w:val="24"/>
          <w:szCs w:val="24"/>
          <w:lang w:val="fr-FR" w:eastAsia="fr-FR"/>
        </w:rPr>
        <w:t xml:space="preserve"> : Créer un récit de voyage.</w:t>
      </w:r>
    </w:p>
    <w:p w14:paraId="322900FE" w14:textId="77777777" w:rsidR="009F6795" w:rsidRPr="009F6795" w:rsidRDefault="009F6795" w:rsidP="009F6795">
      <w:pPr>
        <w:numPr>
          <w:ilvl w:val="0"/>
          <w:numId w:val="10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Sensibilisation culturelle</w:t>
      </w:r>
      <w:r w:rsidRPr="009F6795">
        <w:rPr>
          <w:rFonts w:ascii="Times New Roman" w:eastAsia="Times New Roman" w:hAnsi="Times New Roman" w:cs="Times New Roman"/>
          <w:sz w:val="24"/>
          <w:szCs w:val="24"/>
          <w:lang w:val="fr-FR" w:eastAsia="fr-FR"/>
        </w:rPr>
        <w:t xml:space="preserve"> : Apprendre les </w:t>
      </w:r>
      <w:r w:rsidRPr="009F6795">
        <w:rPr>
          <w:rFonts w:ascii="Times New Roman" w:eastAsia="Times New Roman" w:hAnsi="Times New Roman" w:cs="Times New Roman"/>
          <w:b/>
          <w:bCs/>
          <w:sz w:val="24"/>
          <w:szCs w:val="24"/>
          <w:lang w:val="fr-FR" w:eastAsia="fr-FR"/>
        </w:rPr>
        <w:t>traditions régionales</w:t>
      </w:r>
      <w:r w:rsidRPr="009F6795">
        <w:rPr>
          <w:rFonts w:ascii="Times New Roman" w:eastAsia="Times New Roman" w:hAnsi="Times New Roman" w:cs="Times New Roman"/>
          <w:sz w:val="24"/>
          <w:szCs w:val="24"/>
          <w:lang w:val="fr-FR" w:eastAsia="fr-FR"/>
        </w:rPr>
        <w:t>.</w:t>
      </w:r>
    </w:p>
    <w:p w14:paraId="6A17DFB2" w14:textId="77777777" w:rsidR="009F6795" w:rsidRPr="009F6795" w:rsidRDefault="009F6795" w:rsidP="009F6795">
      <w:pPr>
        <w:numPr>
          <w:ilvl w:val="0"/>
          <w:numId w:val="106"/>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Narration orale</w:t>
      </w:r>
      <w:r w:rsidRPr="009F6795">
        <w:rPr>
          <w:rFonts w:ascii="Times New Roman" w:eastAsia="Times New Roman" w:hAnsi="Times New Roman" w:cs="Times New Roman"/>
          <w:sz w:val="24"/>
          <w:szCs w:val="24"/>
          <w:lang w:val="fr-FR" w:eastAsia="fr-FR"/>
        </w:rPr>
        <w:t xml:space="preserve"> : Expliquer l’histoire et les </w:t>
      </w:r>
      <w:r w:rsidRPr="009F6795">
        <w:rPr>
          <w:rFonts w:ascii="Times New Roman" w:eastAsia="Times New Roman" w:hAnsi="Times New Roman" w:cs="Times New Roman"/>
          <w:b/>
          <w:bCs/>
          <w:sz w:val="24"/>
          <w:szCs w:val="24"/>
          <w:lang w:val="fr-FR" w:eastAsia="fr-FR"/>
        </w:rPr>
        <w:t>symboles</w:t>
      </w:r>
      <w:r w:rsidRPr="009F6795">
        <w:rPr>
          <w:rFonts w:ascii="Times New Roman" w:eastAsia="Times New Roman" w:hAnsi="Times New Roman" w:cs="Times New Roman"/>
          <w:sz w:val="24"/>
          <w:szCs w:val="24"/>
          <w:lang w:val="fr-FR" w:eastAsia="fr-FR"/>
        </w:rPr>
        <w:t xml:space="preserve"> des régions.</w:t>
      </w:r>
    </w:p>
    <w:p w14:paraId="30ED9E2F" w14:textId="77777777" w:rsidR="009F6795" w:rsidRPr="009F6795" w:rsidRDefault="00000000" w:rsidP="009F6795">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59EE0637">
          <v:rect id="_x0000_i1070" style="width:0;height:1.5pt" o:hralign="center" o:hrstd="t" o:hr="t" fillcolor="#a0a0a0" stroked="f"/>
        </w:pict>
      </w:r>
    </w:p>
    <w:p w14:paraId="26DA47D8" w14:textId="77777777" w:rsidR="009F6795" w:rsidRPr="009F6795" w:rsidRDefault="009F6795" w:rsidP="009F6795">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9F6795">
        <w:rPr>
          <w:rFonts w:ascii="Times New Roman" w:eastAsia="Times New Roman" w:hAnsi="Times New Roman" w:cs="Times New Roman"/>
          <w:b/>
          <w:bCs/>
          <w:sz w:val="27"/>
          <w:szCs w:val="27"/>
          <w:lang w:val="fr-FR" w:eastAsia="fr-FR"/>
        </w:rPr>
        <w:t>3. Collectionner les Poupées Folkloriques et Créer une Galerie d'Identités Régionales</w:t>
      </w:r>
    </w:p>
    <w:p w14:paraId="1F02E9FC"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Objectif :</w:t>
      </w:r>
    </w:p>
    <w:p w14:paraId="4DD72B15"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Créer une </w:t>
      </w:r>
      <w:r w:rsidRPr="009F6795">
        <w:rPr>
          <w:rFonts w:ascii="Times New Roman" w:eastAsia="Times New Roman" w:hAnsi="Times New Roman" w:cs="Times New Roman"/>
          <w:b/>
          <w:bCs/>
          <w:sz w:val="24"/>
          <w:szCs w:val="24"/>
          <w:lang w:val="fr-FR" w:eastAsia="fr-FR"/>
        </w:rPr>
        <w:t>galerie</w:t>
      </w:r>
      <w:r w:rsidRPr="009F6795">
        <w:rPr>
          <w:rFonts w:ascii="Times New Roman" w:eastAsia="Times New Roman" w:hAnsi="Times New Roman" w:cs="Times New Roman"/>
          <w:sz w:val="24"/>
          <w:szCs w:val="24"/>
          <w:lang w:val="fr-FR" w:eastAsia="fr-FR"/>
        </w:rPr>
        <w:t xml:space="preserve"> de poupées folkloriques représentant des </w:t>
      </w:r>
      <w:r w:rsidRPr="009F6795">
        <w:rPr>
          <w:rFonts w:ascii="Times New Roman" w:eastAsia="Times New Roman" w:hAnsi="Times New Roman" w:cs="Times New Roman"/>
          <w:b/>
          <w:bCs/>
          <w:sz w:val="24"/>
          <w:szCs w:val="24"/>
          <w:lang w:val="fr-FR" w:eastAsia="fr-FR"/>
        </w:rPr>
        <w:t>identités régionales</w:t>
      </w:r>
      <w:r w:rsidRPr="009F6795">
        <w:rPr>
          <w:rFonts w:ascii="Times New Roman" w:eastAsia="Times New Roman" w:hAnsi="Times New Roman" w:cs="Times New Roman"/>
          <w:sz w:val="24"/>
          <w:szCs w:val="24"/>
          <w:lang w:val="fr-FR" w:eastAsia="fr-FR"/>
        </w:rPr>
        <w:t xml:space="preserve">. Cela permet aux enfants de </w:t>
      </w:r>
      <w:r w:rsidRPr="009F6795">
        <w:rPr>
          <w:rFonts w:ascii="Times New Roman" w:eastAsia="Times New Roman" w:hAnsi="Times New Roman" w:cs="Times New Roman"/>
          <w:b/>
          <w:bCs/>
          <w:sz w:val="24"/>
          <w:szCs w:val="24"/>
          <w:lang w:val="fr-FR" w:eastAsia="fr-FR"/>
        </w:rPr>
        <w:t>comparer les différents symboles culturels</w:t>
      </w:r>
      <w:r w:rsidRPr="009F6795">
        <w:rPr>
          <w:rFonts w:ascii="Times New Roman" w:eastAsia="Times New Roman" w:hAnsi="Times New Roman" w:cs="Times New Roman"/>
          <w:sz w:val="24"/>
          <w:szCs w:val="24"/>
          <w:lang w:val="fr-FR" w:eastAsia="fr-FR"/>
        </w:rPr>
        <w:t xml:space="preserve"> et de comprendre la diversité des </w:t>
      </w:r>
      <w:r w:rsidRPr="009F6795">
        <w:rPr>
          <w:rFonts w:ascii="Times New Roman" w:eastAsia="Times New Roman" w:hAnsi="Times New Roman" w:cs="Times New Roman"/>
          <w:b/>
          <w:bCs/>
          <w:sz w:val="24"/>
          <w:szCs w:val="24"/>
          <w:lang w:val="fr-FR" w:eastAsia="fr-FR"/>
        </w:rPr>
        <w:t>traditions</w:t>
      </w:r>
      <w:r w:rsidRPr="009F6795">
        <w:rPr>
          <w:rFonts w:ascii="Times New Roman" w:eastAsia="Times New Roman" w:hAnsi="Times New Roman" w:cs="Times New Roman"/>
          <w:sz w:val="24"/>
          <w:szCs w:val="24"/>
          <w:lang w:val="fr-FR" w:eastAsia="fr-FR"/>
        </w:rPr>
        <w:t xml:space="preserve"> à travers les poupées.</w:t>
      </w:r>
    </w:p>
    <w:p w14:paraId="529CA9DB"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lastRenderedPageBreak/>
        <w:t>Matériaux nécessaires :</w:t>
      </w:r>
    </w:p>
    <w:p w14:paraId="5F2D1F9B" w14:textId="77777777" w:rsidR="009F6795" w:rsidRPr="009F6795" w:rsidRDefault="009F6795" w:rsidP="009F6795">
      <w:pPr>
        <w:numPr>
          <w:ilvl w:val="0"/>
          <w:numId w:val="107"/>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Boîtes à chaussures</w:t>
      </w:r>
      <w:r w:rsidRPr="009F6795">
        <w:rPr>
          <w:rFonts w:ascii="Times New Roman" w:eastAsia="Times New Roman" w:hAnsi="Times New Roman" w:cs="Times New Roman"/>
          <w:sz w:val="24"/>
          <w:szCs w:val="24"/>
          <w:lang w:val="fr-FR" w:eastAsia="fr-FR"/>
        </w:rPr>
        <w:t xml:space="preserve"> ou autres contenants</w:t>
      </w:r>
    </w:p>
    <w:p w14:paraId="61227079" w14:textId="77777777" w:rsidR="009F6795" w:rsidRPr="009F6795" w:rsidRDefault="009F6795" w:rsidP="009F6795">
      <w:pPr>
        <w:numPr>
          <w:ilvl w:val="0"/>
          <w:numId w:val="107"/>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Photos de poupées folkloriques</w:t>
      </w:r>
      <w:r w:rsidRPr="009F6795">
        <w:rPr>
          <w:rFonts w:ascii="Times New Roman" w:eastAsia="Times New Roman" w:hAnsi="Times New Roman" w:cs="Times New Roman"/>
          <w:sz w:val="24"/>
          <w:szCs w:val="24"/>
          <w:lang w:val="fr-FR" w:eastAsia="fr-FR"/>
        </w:rPr>
        <w:t xml:space="preserve"> (ou création de poupées)</w:t>
      </w:r>
    </w:p>
    <w:p w14:paraId="0141B2C5" w14:textId="77777777" w:rsidR="009F6795" w:rsidRPr="009F6795" w:rsidRDefault="009F6795" w:rsidP="009F6795">
      <w:pPr>
        <w:numPr>
          <w:ilvl w:val="0"/>
          <w:numId w:val="107"/>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Étiquettes</w:t>
      </w:r>
      <w:r w:rsidRPr="009F6795">
        <w:rPr>
          <w:rFonts w:ascii="Times New Roman" w:eastAsia="Times New Roman" w:hAnsi="Times New Roman" w:cs="Times New Roman"/>
          <w:sz w:val="24"/>
          <w:szCs w:val="24"/>
          <w:lang w:val="fr-FR" w:eastAsia="fr-FR"/>
        </w:rPr>
        <w:t xml:space="preserve"> avec les noms des régions et les </w:t>
      </w:r>
      <w:r w:rsidRPr="009F6795">
        <w:rPr>
          <w:rFonts w:ascii="Times New Roman" w:eastAsia="Times New Roman" w:hAnsi="Times New Roman" w:cs="Times New Roman"/>
          <w:b/>
          <w:bCs/>
          <w:sz w:val="24"/>
          <w:szCs w:val="24"/>
          <w:lang w:val="fr-FR" w:eastAsia="fr-FR"/>
        </w:rPr>
        <w:t>significations des symboles</w:t>
      </w:r>
    </w:p>
    <w:p w14:paraId="5073D6C1"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Étapes de réalisation :</w:t>
      </w:r>
    </w:p>
    <w:p w14:paraId="070283E2" w14:textId="77777777" w:rsidR="009F6795" w:rsidRPr="009F6795" w:rsidRDefault="009F6795" w:rsidP="009F6795">
      <w:pPr>
        <w:numPr>
          <w:ilvl w:val="0"/>
          <w:numId w:val="108"/>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Créer une galerie</w:t>
      </w:r>
      <w:r w:rsidRPr="009F6795">
        <w:rPr>
          <w:rFonts w:ascii="Times New Roman" w:eastAsia="Times New Roman" w:hAnsi="Times New Roman" w:cs="Times New Roman"/>
          <w:sz w:val="24"/>
          <w:szCs w:val="24"/>
          <w:lang w:val="fr-FR" w:eastAsia="fr-FR"/>
        </w:rPr>
        <w:t xml:space="preserve"> : Organiser les poupées folkloriques des enfants dans des </w:t>
      </w:r>
      <w:r w:rsidRPr="009F6795">
        <w:rPr>
          <w:rFonts w:ascii="Times New Roman" w:eastAsia="Times New Roman" w:hAnsi="Times New Roman" w:cs="Times New Roman"/>
          <w:b/>
          <w:bCs/>
          <w:sz w:val="24"/>
          <w:szCs w:val="24"/>
          <w:lang w:val="fr-FR" w:eastAsia="fr-FR"/>
        </w:rPr>
        <w:t>boîtes</w:t>
      </w:r>
      <w:r w:rsidRPr="009F6795">
        <w:rPr>
          <w:rFonts w:ascii="Times New Roman" w:eastAsia="Times New Roman" w:hAnsi="Times New Roman" w:cs="Times New Roman"/>
          <w:sz w:val="24"/>
          <w:szCs w:val="24"/>
          <w:lang w:val="fr-FR" w:eastAsia="fr-FR"/>
        </w:rPr>
        <w:t xml:space="preserve"> ou des </w:t>
      </w:r>
      <w:r w:rsidRPr="009F6795">
        <w:rPr>
          <w:rFonts w:ascii="Times New Roman" w:eastAsia="Times New Roman" w:hAnsi="Times New Roman" w:cs="Times New Roman"/>
          <w:b/>
          <w:bCs/>
          <w:sz w:val="24"/>
          <w:szCs w:val="24"/>
          <w:lang w:val="fr-FR" w:eastAsia="fr-FR"/>
        </w:rPr>
        <w:t>galeries</w:t>
      </w:r>
      <w:r w:rsidRPr="009F6795">
        <w:rPr>
          <w:rFonts w:ascii="Times New Roman" w:eastAsia="Times New Roman" w:hAnsi="Times New Roman" w:cs="Times New Roman"/>
          <w:sz w:val="24"/>
          <w:szCs w:val="24"/>
          <w:lang w:val="fr-FR" w:eastAsia="fr-FR"/>
        </w:rPr>
        <w:t xml:space="preserve">. Chaque boîte ou espace aura des </w:t>
      </w:r>
      <w:r w:rsidRPr="009F6795">
        <w:rPr>
          <w:rFonts w:ascii="Times New Roman" w:eastAsia="Times New Roman" w:hAnsi="Times New Roman" w:cs="Times New Roman"/>
          <w:b/>
          <w:bCs/>
          <w:sz w:val="24"/>
          <w:szCs w:val="24"/>
          <w:lang w:val="fr-FR" w:eastAsia="fr-FR"/>
        </w:rPr>
        <w:t>étiquettes</w:t>
      </w:r>
      <w:r w:rsidRPr="009F6795">
        <w:rPr>
          <w:rFonts w:ascii="Times New Roman" w:eastAsia="Times New Roman" w:hAnsi="Times New Roman" w:cs="Times New Roman"/>
          <w:sz w:val="24"/>
          <w:szCs w:val="24"/>
          <w:lang w:val="fr-FR" w:eastAsia="fr-FR"/>
        </w:rPr>
        <w:t xml:space="preserve"> expliquant les </w:t>
      </w:r>
      <w:r w:rsidRPr="009F6795">
        <w:rPr>
          <w:rFonts w:ascii="Times New Roman" w:eastAsia="Times New Roman" w:hAnsi="Times New Roman" w:cs="Times New Roman"/>
          <w:b/>
          <w:bCs/>
          <w:sz w:val="24"/>
          <w:szCs w:val="24"/>
          <w:lang w:val="fr-FR" w:eastAsia="fr-FR"/>
        </w:rPr>
        <w:t>symboles</w:t>
      </w:r>
      <w:r w:rsidRPr="009F6795">
        <w:rPr>
          <w:rFonts w:ascii="Times New Roman" w:eastAsia="Times New Roman" w:hAnsi="Times New Roman" w:cs="Times New Roman"/>
          <w:sz w:val="24"/>
          <w:szCs w:val="24"/>
          <w:lang w:val="fr-FR" w:eastAsia="fr-FR"/>
        </w:rPr>
        <w:t xml:space="preserve"> utilisés pour chaque poupée.</w:t>
      </w:r>
    </w:p>
    <w:p w14:paraId="068A24E9" w14:textId="77777777" w:rsidR="009F6795" w:rsidRPr="009F6795" w:rsidRDefault="009F6795" w:rsidP="009F6795">
      <w:pPr>
        <w:numPr>
          <w:ilvl w:val="0"/>
          <w:numId w:val="108"/>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Ajouter des informations</w:t>
      </w:r>
      <w:r w:rsidRPr="009F6795">
        <w:rPr>
          <w:rFonts w:ascii="Times New Roman" w:eastAsia="Times New Roman" w:hAnsi="Times New Roman" w:cs="Times New Roman"/>
          <w:sz w:val="24"/>
          <w:szCs w:val="24"/>
          <w:lang w:val="fr-FR" w:eastAsia="fr-FR"/>
        </w:rPr>
        <w:t xml:space="preserve"> : Les enfants ajoutent des informations sur les </w:t>
      </w:r>
      <w:r w:rsidRPr="009F6795">
        <w:rPr>
          <w:rFonts w:ascii="Times New Roman" w:eastAsia="Times New Roman" w:hAnsi="Times New Roman" w:cs="Times New Roman"/>
          <w:b/>
          <w:bCs/>
          <w:sz w:val="24"/>
          <w:szCs w:val="24"/>
          <w:lang w:val="fr-FR" w:eastAsia="fr-FR"/>
        </w:rPr>
        <w:t>costumes traditionnels</w:t>
      </w:r>
      <w:r w:rsidRPr="009F6795">
        <w:rPr>
          <w:rFonts w:ascii="Times New Roman" w:eastAsia="Times New Roman" w:hAnsi="Times New Roman" w:cs="Times New Roman"/>
          <w:sz w:val="24"/>
          <w:szCs w:val="24"/>
          <w:lang w:val="fr-FR" w:eastAsia="fr-FR"/>
        </w:rPr>
        <w:t xml:space="preserve">, les </w:t>
      </w:r>
      <w:r w:rsidRPr="009F6795">
        <w:rPr>
          <w:rFonts w:ascii="Times New Roman" w:eastAsia="Times New Roman" w:hAnsi="Times New Roman" w:cs="Times New Roman"/>
          <w:b/>
          <w:bCs/>
          <w:sz w:val="24"/>
          <w:szCs w:val="24"/>
          <w:lang w:val="fr-FR" w:eastAsia="fr-FR"/>
        </w:rPr>
        <w:t>symboles</w:t>
      </w:r>
      <w:r w:rsidRPr="009F6795">
        <w:rPr>
          <w:rFonts w:ascii="Times New Roman" w:eastAsia="Times New Roman" w:hAnsi="Times New Roman" w:cs="Times New Roman"/>
          <w:sz w:val="24"/>
          <w:szCs w:val="24"/>
          <w:lang w:val="fr-FR" w:eastAsia="fr-FR"/>
        </w:rPr>
        <w:t xml:space="preserve"> culturels et </w:t>
      </w:r>
      <w:proofErr w:type="gramStart"/>
      <w:r w:rsidRPr="009F6795">
        <w:rPr>
          <w:rFonts w:ascii="Times New Roman" w:eastAsia="Times New Roman" w:hAnsi="Times New Roman" w:cs="Times New Roman"/>
          <w:sz w:val="24"/>
          <w:szCs w:val="24"/>
          <w:lang w:val="fr-FR" w:eastAsia="fr-FR"/>
        </w:rPr>
        <w:t xml:space="preserve">les </w:t>
      </w:r>
      <w:r w:rsidRPr="009F6795">
        <w:rPr>
          <w:rFonts w:ascii="Times New Roman" w:eastAsia="Times New Roman" w:hAnsi="Times New Roman" w:cs="Times New Roman"/>
          <w:b/>
          <w:bCs/>
          <w:sz w:val="24"/>
          <w:szCs w:val="24"/>
          <w:lang w:val="fr-FR" w:eastAsia="fr-FR"/>
        </w:rPr>
        <w:t>histoire</w:t>
      </w:r>
      <w:proofErr w:type="gramEnd"/>
      <w:r w:rsidRPr="009F6795">
        <w:rPr>
          <w:rFonts w:ascii="Times New Roman" w:eastAsia="Times New Roman" w:hAnsi="Times New Roman" w:cs="Times New Roman"/>
          <w:sz w:val="24"/>
          <w:szCs w:val="24"/>
          <w:lang w:val="fr-FR" w:eastAsia="fr-FR"/>
        </w:rPr>
        <w:t xml:space="preserve"> de chaque région.</w:t>
      </w:r>
    </w:p>
    <w:p w14:paraId="7CB6ADC5" w14:textId="77777777" w:rsidR="009F6795" w:rsidRPr="009F6795" w:rsidRDefault="009F6795" w:rsidP="009F6795">
      <w:pPr>
        <w:numPr>
          <w:ilvl w:val="0"/>
          <w:numId w:val="108"/>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Exposition de la galerie</w:t>
      </w:r>
      <w:r w:rsidRPr="009F6795">
        <w:rPr>
          <w:rFonts w:ascii="Times New Roman" w:eastAsia="Times New Roman" w:hAnsi="Times New Roman" w:cs="Times New Roman"/>
          <w:sz w:val="24"/>
          <w:szCs w:val="24"/>
          <w:lang w:val="fr-FR" w:eastAsia="fr-FR"/>
        </w:rPr>
        <w:t xml:space="preserve"> : Organiser une </w:t>
      </w:r>
      <w:r w:rsidRPr="009F6795">
        <w:rPr>
          <w:rFonts w:ascii="Times New Roman" w:eastAsia="Times New Roman" w:hAnsi="Times New Roman" w:cs="Times New Roman"/>
          <w:b/>
          <w:bCs/>
          <w:sz w:val="24"/>
          <w:szCs w:val="24"/>
          <w:lang w:val="fr-FR" w:eastAsia="fr-FR"/>
        </w:rPr>
        <w:t>exposition</w:t>
      </w:r>
      <w:r w:rsidRPr="009F6795">
        <w:rPr>
          <w:rFonts w:ascii="Times New Roman" w:eastAsia="Times New Roman" w:hAnsi="Times New Roman" w:cs="Times New Roman"/>
          <w:sz w:val="24"/>
          <w:szCs w:val="24"/>
          <w:lang w:val="fr-FR" w:eastAsia="fr-FR"/>
        </w:rPr>
        <w:t xml:space="preserve"> à la fin où chaque enfant peut présenter sa </w:t>
      </w:r>
      <w:r w:rsidRPr="009F6795">
        <w:rPr>
          <w:rFonts w:ascii="Times New Roman" w:eastAsia="Times New Roman" w:hAnsi="Times New Roman" w:cs="Times New Roman"/>
          <w:b/>
          <w:bCs/>
          <w:sz w:val="24"/>
          <w:szCs w:val="24"/>
          <w:lang w:val="fr-FR" w:eastAsia="fr-FR"/>
        </w:rPr>
        <w:t>poupée folklorique</w:t>
      </w:r>
      <w:r w:rsidRPr="009F6795">
        <w:rPr>
          <w:rFonts w:ascii="Times New Roman" w:eastAsia="Times New Roman" w:hAnsi="Times New Roman" w:cs="Times New Roman"/>
          <w:sz w:val="24"/>
          <w:szCs w:val="24"/>
          <w:lang w:val="fr-FR" w:eastAsia="fr-FR"/>
        </w:rPr>
        <w:t xml:space="preserve">, expliquer son </w:t>
      </w:r>
      <w:r w:rsidRPr="009F6795">
        <w:rPr>
          <w:rFonts w:ascii="Times New Roman" w:eastAsia="Times New Roman" w:hAnsi="Times New Roman" w:cs="Times New Roman"/>
          <w:b/>
          <w:bCs/>
          <w:sz w:val="24"/>
          <w:szCs w:val="24"/>
          <w:lang w:val="fr-FR" w:eastAsia="fr-FR"/>
        </w:rPr>
        <w:t>symbolisme culturel</w:t>
      </w:r>
      <w:r w:rsidRPr="009F6795">
        <w:rPr>
          <w:rFonts w:ascii="Times New Roman" w:eastAsia="Times New Roman" w:hAnsi="Times New Roman" w:cs="Times New Roman"/>
          <w:sz w:val="24"/>
          <w:szCs w:val="24"/>
          <w:lang w:val="fr-FR" w:eastAsia="fr-FR"/>
        </w:rPr>
        <w:t xml:space="preserve"> et discuter de l’importance de </w:t>
      </w:r>
      <w:r w:rsidRPr="009F6795">
        <w:rPr>
          <w:rFonts w:ascii="Times New Roman" w:eastAsia="Times New Roman" w:hAnsi="Times New Roman" w:cs="Times New Roman"/>
          <w:b/>
          <w:bCs/>
          <w:sz w:val="24"/>
          <w:szCs w:val="24"/>
          <w:lang w:val="fr-FR" w:eastAsia="fr-FR"/>
        </w:rPr>
        <w:t>l’identité régionale</w:t>
      </w:r>
      <w:r w:rsidRPr="009F6795">
        <w:rPr>
          <w:rFonts w:ascii="Times New Roman" w:eastAsia="Times New Roman" w:hAnsi="Times New Roman" w:cs="Times New Roman"/>
          <w:sz w:val="24"/>
          <w:szCs w:val="24"/>
          <w:lang w:val="fr-FR" w:eastAsia="fr-FR"/>
        </w:rPr>
        <w:t>.</w:t>
      </w:r>
    </w:p>
    <w:p w14:paraId="07356870" w14:textId="77777777" w:rsidR="009F6795" w:rsidRPr="009F6795" w:rsidRDefault="009F6795" w:rsidP="009F6795">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9F6795">
        <w:rPr>
          <w:rFonts w:ascii="Times New Roman" w:eastAsia="Times New Roman" w:hAnsi="Times New Roman" w:cs="Times New Roman"/>
          <w:b/>
          <w:bCs/>
          <w:sz w:val="24"/>
          <w:szCs w:val="24"/>
          <w:lang w:val="fr-FR" w:eastAsia="fr-FR"/>
        </w:rPr>
        <w:t>Compétences développées :</w:t>
      </w:r>
    </w:p>
    <w:p w14:paraId="26F44C8F" w14:textId="77777777" w:rsidR="009F6795" w:rsidRPr="009F6795" w:rsidRDefault="009F6795" w:rsidP="009F6795">
      <w:pPr>
        <w:numPr>
          <w:ilvl w:val="0"/>
          <w:numId w:val="109"/>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Créativité et organisation</w:t>
      </w:r>
      <w:r w:rsidRPr="009F6795">
        <w:rPr>
          <w:rFonts w:ascii="Times New Roman" w:eastAsia="Times New Roman" w:hAnsi="Times New Roman" w:cs="Times New Roman"/>
          <w:sz w:val="24"/>
          <w:szCs w:val="24"/>
          <w:lang w:val="fr-FR" w:eastAsia="fr-FR"/>
        </w:rPr>
        <w:t xml:space="preserve"> : Création d’une galerie d’objets culturels.</w:t>
      </w:r>
    </w:p>
    <w:p w14:paraId="0529C273" w14:textId="77777777" w:rsidR="009F6795" w:rsidRPr="009F6795" w:rsidRDefault="009F6795" w:rsidP="009F6795">
      <w:pPr>
        <w:numPr>
          <w:ilvl w:val="0"/>
          <w:numId w:val="109"/>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Connaissances culturelles</w:t>
      </w:r>
      <w:r w:rsidRPr="009F6795">
        <w:rPr>
          <w:rFonts w:ascii="Times New Roman" w:eastAsia="Times New Roman" w:hAnsi="Times New Roman" w:cs="Times New Roman"/>
          <w:sz w:val="24"/>
          <w:szCs w:val="24"/>
          <w:lang w:val="fr-FR" w:eastAsia="fr-FR"/>
        </w:rPr>
        <w:t xml:space="preserve"> : Apprendre et comparer les </w:t>
      </w:r>
      <w:r w:rsidRPr="009F6795">
        <w:rPr>
          <w:rFonts w:ascii="Times New Roman" w:eastAsia="Times New Roman" w:hAnsi="Times New Roman" w:cs="Times New Roman"/>
          <w:b/>
          <w:bCs/>
          <w:sz w:val="24"/>
          <w:szCs w:val="24"/>
          <w:lang w:val="fr-FR" w:eastAsia="fr-FR"/>
        </w:rPr>
        <w:t>traditions régionales</w:t>
      </w:r>
      <w:r w:rsidRPr="009F6795">
        <w:rPr>
          <w:rFonts w:ascii="Times New Roman" w:eastAsia="Times New Roman" w:hAnsi="Times New Roman" w:cs="Times New Roman"/>
          <w:sz w:val="24"/>
          <w:szCs w:val="24"/>
          <w:lang w:val="fr-FR" w:eastAsia="fr-FR"/>
        </w:rPr>
        <w:t>.</w:t>
      </w:r>
    </w:p>
    <w:p w14:paraId="2E15679B" w14:textId="77777777" w:rsidR="009F6795" w:rsidRPr="009F6795" w:rsidRDefault="009F6795" w:rsidP="009F6795">
      <w:pPr>
        <w:numPr>
          <w:ilvl w:val="0"/>
          <w:numId w:val="109"/>
        </w:num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b/>
          <w:bCs/>
          <w:sz w:val="24"/>
          <w:szCs w:val="24"/>
          <w:lang w:val="fr-FR" w:eastAsia="fr-FR"/>
        </w:rPr>
        <w:t>Communication et présentation</w:t>
      </w:r>
      <w:r w:rsidRPr="009F6795">
        <w:rPr>
          <w:rFonts w:ascii="Times New Roman" w:eastAsia="Times New Roman" w:hAnsi="Times New Roman" w:cs="Times New Roman"/>
          <w:sz w:val="24"/>
          <w:szCs w:val="24"/>
          <w:lang w:val="fr-FR" w:eastAsia="fr-FR"/>
        </w:rPr>
        <w:t xml:space="preserve"> : Présenter des objets culturels et leurs </w:t>
      </w:r>
      <w:r w:rsidRPr="009F6795">
        <w:rPr>
          <w:rFonts w:ascii="Times New Roman" w:eastAsia="Times New Roman" w:hAnsi="Times New Roman" w:cs="Times New Roman"/>
          <w:b/>
          <w:bCs/>
          <w:sz w:val="24"/>
          <w:szCs w:val="24"/>
          <w:lang w:val="fr-FR" w:eastAsia="fr-FR"/>
        </w:rPr>
        <w:t>significations</w:t>
      </w:r>
      <w:r w:rsidRPr="009F6795">
        <w:rPr>
          <w:rFonts w:ascii="Times New Roman" w:eastAsia="Times New Roman" w:hAnsi="Times New Roman" w:cs="Times New Roman"/>
          <w:sz w:val="24"/>
          <w:szCs w:val="24"/>
          <w:lang w:val="fr-FR" w:eastAsia="fr-FR"/>
        </w:rPr>
        <w:t>.</w:t>
      </w:r>
    </w:p>
    <w:p w14:paraId="06347722" w14:textId="77777777" w:rsidR="009F6795" w:rsidRPr="009F6795" w:rsidRDefault="00000000" w:rsidP="009F6795">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1B714E37">
          <v:rect id="_x0000_i1071" style="width:0;height:1.5pt" o:hralign="center" o:hrstd="t" o:hr="t" fillcolor="#a0a0a0" stroked="f"/>
        </w:pict>
      </w:r>
    </w:p>
    <w:p w14:paraId="25CB1451" w14:textId="77777777" w:rsidR="009F6795" w:rsidRPr="009F6795" w:rsidRDefault="009F6795" w:rsidP="009F6795">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9F6795">
        <w:rPr>
          <w:rFonts w:ascii="Times New Roman" w:eastAsia="Times New Roman" w:hAnsi="Times New Roman" w:cs="Times New Roman"/>
          <w:b/>
          <w:bCs/>
          <w:sz w:val="27"/>
          <w:szCs w:val="27"/>
          <w:lang w:val="fr-FR" w:eastAsia="fr-FR"/>
        </w:rPr>
        <w:t>Conclusion</w:t>
      </w:r>
    </w:p>
    <w:p w14:paraId="7AD72D68" w14:textId="77777777" w:rsidR="009F6795" w:rsidRP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Les </w:t>
      </w:r>
      <w:r w:rsidRPr="009F6795">
        <w:rPr>
          <w:rFonts w:ascii="Times New Roman" w:eastAsia="Times New Roman" w:hAnsi="Times New Roman" w:cs="Times New Roman"/>
          <w:b/>
          <w:bCs/>
          <w:sz w:val="24"/>
          <w:szCs w:val="24"/>
          <w:lang w:val="fr-FR" w:eastAsia="fr-FR"/>
        </w:rPr>
        <w:t>poupées folkloriques</w:t>
      </w:r>
      <w:r w:rsidRPr="009F6795">
        <w:rPr>
          <w:rFonts w:ascii="Times New Roman" w:eastAsia="Times New Roman" w:hAnsi="Times New Roman" w:cs="Times New Roman"/>
          <w:sz w:val="24"/>
          <w:szCs w:val="24"/>
          <w:lang w:val="fr-FR" w:eastAsia="fr-FR"/>
        </w:rPr>
        <w:t xml:space="preserve"> sont un excellent moyen d’</w:t>
      </w:r>
      <w:r w:rsidRPr="009F6795">
        <w:rPr>
          <w:rFonts w:ascii="Times New Roman" w:eastAsia="Times New Roman" w:hAnsi="Times New Roman" w:cs="Times New Roman"/>
          <w:b/>
          <w:bCs/>
          <w:sz w:val="24"/>
          <w:szCs w:val="24"/>
          <w:lang w:val="fr-FR" w:eastAsia="fr-FR"/>
        </w:rPr>
        <w:t>explorer</w:t>
      </w:r>
      <w:r w:rsidRPr="009F6795">
        <w:rPr>
          <w:rFonts w:ascii="Times New Roman" w:eastAsia="Times New Roman" w:hAnsi="Times New Roman" w:cs="Times New Roman"/>
          <w:sz w:val="24"/>
          <w:szCs w:val="24"/>
          <w:lang w:val="fr-FR" w:eastAsia="fr-FR"/>
        </w:rPr>
        <w:t xml:space="preserve"> et de </w:t>
      </w:r>
      <w:r w:rsidRPr="009F6795">
        <w:rPr>
          <w:rFonts w:ascii="Times New Roman" w:eastAsia="Times New Roman" w:hAnsi="Times New Roman" w:cs="Times New Roman"/>
          <w:b/>
          <w:bCs/>
          <w:sz w:val="24"/>
          <w:szCs w:val="24"/>
          <w:lang w:val="fr-FR" w:eastAsia="fr-FR"/>
        </w:rPr>
        <w:t>comprendre les cultures</w:t>
      </w:r>
      <w:r w:rsidRPr="009F6795">
        <w:rPr>
          <w:rFonts w:ascii="Times New Roman" w:eastAsia="Times New Roman" w:hAnsi="Times New Roman" w:cs="Times New Roman"/>
          <w:sz w:val="24"/>
          <w:szCs w:val="24"/>
          <w:lang w:val="fr-FR" w:eastAsia="fr-FR"/>
        </w:rPr>
        <w:t xml:space="preserve"> de manière ludique. À travers ces activités, les enfants peuvent non seulement </w:t>
      </w:r>
      <w:r w:rsidRPr="009F6795">
        <w:rPr>
          <w:rFonts w:ascii="Times New Roman" w:eastAsia="Times New Roman" w:hAnsi="Times New Roman" w:cs="Times New Roman"/>
          <w:b/>
          <w:bCs/>
          <w:sz w:val="24"/>
          <w:szCs w:val="24"/>
          <w:lang w:val="fr-FR" w:eastAsia="fr-FR"/>
        </w:rPr>
        <w:t>créer des objets</w:t>
      </w:r>
      <w:r w:rsidRPr="009F6795">
        <w:rPr>
          <w:rFonts w:ascii="Times New Roman" w:eastAsia="Times New Roman" w:hAnsi="Times New Roman" w:cs="Times New Roman"/>
          <w:sz w:val="24"/>
          <w:szCs w:val="24"/>
          <w:lang w:val="fr-FR" w:eastAsia="fr-FR"/>
        </w:rPr>
        <w:t xml:space="preserve"> artistiques et </w:t>
      </w:r>
      <w:r w:rsidRPr="009F6795">
        <w:rPr>
          <w:rFonts w:ascii="Times New Roman" w:eastAsia="Times New Roman" w:hAnsi="Times New Roman" w:cs="Times New Roman"/>
          <w:b/>
          <w:bCs/>
          <w:sz w:val="24"/>
          <w:szCs w:val="24"/>
          <w:lang w:val="fr-FR" w:eastAsia="fr-FR"/>
        </w:rPr>
        <w:t>symboliques</w:t>
      </w:r>
      <w:r w:rsidRPr="009F6795">
        <w:rPr>
          <w:rFonts w:ascii="Times New Roman" w:eastAsia="Times New Roman" w:hAnsi="Times New Roman" w:cs="Times New Roman"/>
          <w:sz w:val="24"/>
          <w:szCs w:val="24"/>
          <w:lang w:val="fr-FR" w:eastAsia="fr-FR"/>
        </w:rPr>
        <w:t xml:space="preserve">, mais aussi </w:t>
      </w:r>
      <w:r w:rsidRPr="009F6795">
        <w:rPr>
          <w:rFonts w:ascii="Times New Roman" w:eastAsia="Times New Roman" w:hAnsi="Times New Roman" w:cs="Times New Roman"/>
          <w:b/>
          <w:bCs/>
          <w:sz w:val="24"/>
          <w:szCs w:val="24"/>
          <w:lang w:val="fr-FR" w:eastAsia="fr-FR"/>
        </w:rPr>
        <w:t>apprendre l’histoire</w:t>
      </w:r>
      <w:r w:rsidRPr="009F6795">
        <w:rPr>
          <w:rFonts w:ascii="Times New Roman" w:eastAsia="Times New Roman" w:hAnsi="Times New Roman" w:cs="Times New Roman"/>
          <w:sz w:val="24"/>
          <w:szCs w:val="24"/>
          <w:lang w:val="fr-FR" w:eastAsia="fr-FR"/>
        </w:rPr>
        <w:t xml:space="preserve"> et les </w:t>
      </w:r>
      <w:r w:rsidRPr="009F6795">
        <w:rPr>
          <w:rFonts w:ascii="Times New Roman" w:eastAsia="Times New Roman" w:hAnsi="Times New Roman" w:cs="Times New Roman"/>
          <w:b/>
          <w:bCs/>
          <w:sz w:val="24"/>
          <w:szCs w:val="24"/>
          <w:lang w:val="fr-FR" w:eastAsia="fr-FR"/>
        </w:rPr>
        <w:t>traditions</w:t>
      </w:r>
      <w:r w:rsidRPr="009F6795">
        <w:rPr>
          <w:rFonts w:ascii="Times New Roman" w:eastAsia="Times New Roman" w:hAnsi="Times New Roman" w:cs="Times New Roman"/>
          <w:sz w:val="24"/>
          <w:szCs w:val="24"/>
          <w:lang w:val="fr-FR" w:eastAsia="fr-FR"/>
        </w:rPr>
        <w:t xml:space="preserve"> des différentes régions. Cela stimule leur </w:t>
      </w:r>
      <w:r w:rsidRPr="009F6795">
        <w:rPr>
          <w:rFonts w:ascii="Times New Roman" w:eastAsia="Times New Roman" w:hAnsi="Times New Roman" w:cs="Times New Roman"/>
          <w:b/>
          <w:bCs/>
          <w:sz w:val="24"/>
          <w:szCs w:val="24"/>
          <w:lang w:val="fr-FR" w:eastAsia="fr-FR"/>
        </w:rPr>
        <w:t>créativité</w:t>
      </w:r>
      <w:r w:rsidRPr="009F6795">
        <w:rPr>
          <w:rFonts w:ascii="Times New Roman" w:eastAsia="Times New Roman" w:hAnsi="Times New Roman" w:cs="Times New Roman"/>
          <w:sz w:val="24"/>
          <w:szCs w:val="24"/>
          <w:lang w:val="fr-FR" w:eastAsia="fr-FR"/>
        </w:rPr>
        <w:t xml:space="preserve">, leur </w:t>
      </w:r>
      <w:r w:rsidRPr="009F6795">
        <w:rPr>
          <w:rFonts w:ascii="Times New Roman" w:eastAsia="Times New Roman" w:hAnsi="Times New Roman" w:cs="Times New Roman"/>
          <w:b/>
          <w:bCs/>
          <w:sz w:val="24"/>
          <w:szCs w:val="24"/>
          <w:lang w:val="fr-FR" w:eastAsia="fr-FR"/>
        </w:rPr>
        <w:t>sensibilité culturelle</w:t>
      </w:r>
      <w:r w:rsidRPr="009F6795">
        <w:rPr>
          <w:rFonts w:ascii="Times New Roman" w:eastAsia="Times New Roman" w:hAnsi="Times New Roman" w:cs="Times New Roman"/>
          <w:sz w:val="24"/>
          <w:szCs w:val="24"/>
          <w:lang w:val="fr-FR" w:eastAsia="fr-FR"/>
        </w:rPr>
        <w:t xml:space="preserve">, et leur </w:t>
      </w:r>
      <w:r w:rsidRPr="009F6795">
        <w:rPr>
          <w:rFonts w:ascii="Times New Roman" w:eastAsia="Times New Roman" w:hAnsi="Times New Roman" w:cs="Times New Roman"/>
          <w:b/>
          <w:bCs/>
          <w:sz w:val="24"/>
          <w:szCs w:val="24"/>
          <w:lang w:val="fr-FR" w:eastAsia="fr-FR"/>
        </w:rPr>
        <w:t>capacité à raconter des histoires</w:t>
      </w:r>
      <w:r w:rsidRPr="009F6795">
        <w:rPr>
          <w:rFonts w:ascii="Times New Roman" w:eastAsia="Times New Roman" w:hAnsi="Times New Roman" w:cs="Times New Roman"/>
          <w:sz w:val="24"/>
          <w:szCs w:val="24"/>
          <w:lang w:val="fr-FR" w:eastAsia="fr-FR"/>
        </w:rPr>
        <w:t xml:space="preserve">, tout en </w:t>
      </w:r>
      <w:r w:rsidRPr="009F6795">
        <w:rPr>
          <w:rFonts w:ascii="Times New Roman" w:eastAsia="Times New Roman" w:hAnsi="Times New Roman" w:cs="Times New Roman"/>
          <w:b/>
          <w:bCs/>
          <w:sz w:val="24"/>
          <w:szCs w:val="24"/>
          <w:lang w:val="fr-FR" w:eastAsia="fr-FR"/>
        </w:rPr>
        <w:t>reconnaissant les symboles</w:t>
      </w:r>
      <w:r w:rsidRPr="009F6795">
        <w:rPr>
          <w:rFonts w:ascii="Times New Roman" w:eastAsia="Times New Roman" w:hAnsi="Times New Roman" w:cs="Times New Roman"/>
          <w:sz w:val="24"/>
          <w:szCs w:val="24"/>
          <w:lang w:val="fr-FR" w:eastAsia="fr-FR"/>
        </w:rPr>
        <w:t xml:space="preserve"> qui définissent chaque région.</w:t>
      </w:r>
    </w:p>
    <w:p w14:paraId="2BF5E1A6" w14:textId="77777777" w:rsidR="009F6795" w:rsidRDefault="009F6795" w:rsidP="009F6795">
      <w:pPr>
        <w:spacing w:before="100" w:beforeAutospacing="1" w:after="100" w:afterAutospacing="1" w:line="240" w:lineRule="auto"/>
        <w:rPr>
          <w:rFonts w:ascii="Times New Roman" w:eastAsia="Times New Roman" w:hAnsi="Times New Roman" w:cs="Times New Roman"/>
          <w:sz w:val="24"/>
          <w:szCs w:val="24"/>
          <w:lang w:val="fr-FR" w:eastAsia="fr-FR"/>
        </w:rPr>
      </w:pPr>
      <w:r w:rsidRPr="009F6795">
        <w:rPr>
          <w:rFonts w:ascii="Times New Roman" w:eastAsia="Times New Roman" w:hAnsi="Times New Roman" w:cs="Times New Roman"/>
          <w:sz w:val="24"/>
          <w:szCs w:val="24"/>
          <w:lang w:val="fr-FR" w:eastAsia="fr-FR"/>
        </w:rPr>
        <w:t xml:space="preserve">Ces activités peuvent être enrichies par l’exploration de l’artisanat et des </w:t>
      </w:r>
      <w:r w:rsidRPr="009F6795">
        <w:rPr>
          <w:rFonts w:ascii="Times New Roman" w:eastAsia="Times New Roman" w:hAnsi="Times New Roman" w:cs="Times New Roman"/>
          <w:b/>
          <w:bCs/>
          <w:sz w:val="24"/>
          <w:szCs w:val="24"/>
          <w:lang w:val="fr-FR" w:eastAsia="fr-FR"/>
        </w:rPr>
        <w:t>symboles régionaux</w:t>
      </w:r>
      <w:r w:rsidRPr="009F6795">
        <w:rPr>
          <w:rFonts w:ascii="Times New Roman" w:eastAsia="Times New Roman" w:hAnsi="Times New Roman" w:cs="Times New Roman"/>
          <w:sz w:val="24"/>
          <w:szCs w:val="24"/>
          <w:lang w:val="fr-FR" w:eastAsia="fr-FR"/>
        </w:rPr>
        <w:t xml:space="preserve">, et permettre aux enfants de </w:t>
      </w:r>
      <w:r w:rsidRPr="009F6795">
        <w:rPr>
          <w:rFonts w:ascii="Times New Roman" w:eastAsia="Times New Roman" w:hAnsi="Times New Roman" w:cs="Times New Roman"/>
          <w:b/>
          <w:bCs/>
          <w:sz w:val="24"/>
          <w:szCs w:val="24"/>
          <w:lang w:val="fr-FR" w:eastAsia="fr-FR"/>
        </w:rPr>
        <w:t>s’identifier</w:t>
      </w:r>
      <w:r w:rsidRPr="009F6795">
        <w:rPr>
          <w:rFonts w:ascii="Times New Roman" w:eastAsia="Times New Roman" w:hAnsi="Times New Roman" w:cs="Times New Roman"/>
          <w:sz w:val="24"/>
          <w:szCs w:val="24"/>
          <w:lang w:val="fr-FR" w:eastAsia="fr-FR"/>
        </w:rPr>
        <w:t xml:space="preserve"> à une culture tout en apprenant à </w:t>
      </w:r>
      <w:r w:rsidRPr="009F6795">
        <w:rPr>
          <w:rFonts w:ascii="Times New Roman" w:eastAsia="Times New Roman" w:hAnsi="Times New Roman" w:cs="Times New Roman"/>
          <w:b/>
          <w:bCs/>
          <w:sz w:val="24"/>
          <w:szCs w:val="24"/>
          <w:lang w:val="fr-FR" w:eastAsia="fr-FR"/>
        </w:rPr>
        <w:t>respecter la diversité</w:t>
      </w:r>
      <w:r w:rsidRPr="009F6795">
        <w:rPr>
          <w:rFonts w:ascii="Times New Roman" w:eastAsia="Times New Roman" w:hAnsi="Times New Roman" w:cs="Times New Roman"/>
          <w:sz w:val="24"/>
          <w:szCs w:val="24"/>
          <w:lang w:val="fr-FR" w:eastAsia="fr-FR"/>
        </w:rPr>
        <w:t xml:space="preserve"> culturelle.</w:t>
      </w:r>
    </w:p>
    <w:p w14:paraId="597536E0" w14:textId="71B03282" w:rsidR="00557646" w:rsidRDefault="00000000" w:rsidP="00557646">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Pr>
          <w:rFonts w:ascii="Times New Roman" w:eastAsia="Times New Roman" w:hAnsi="Times New Roman" w:cs="Times New Roman"/>
          <w:sz w:val="24"/>
          <w:szCs w:val="24"/>
          <w:lang w:val="fr-FR" w:eastAsia="fr-FR"/>
        </w:rPr>
        <w:pict w14:anchorId="00C71D00">
          <v:rect id="_x0000_i1072" style="width:0;height:1.5pt" o:hralign="center" o:hrstd="t" o:hr="t" fillcolor="#a0a0a0" stroked="f"/>
        </w:pict>
      </w:r>
    </w:p>
    <w:p w14:paraId="1C4DCCF8" w14:textId="77E2F8F1" w:rsidR="00557646" w:rsidRPr="00557646" w:rsidRDefault="00557646" w:rsidP="00557646">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57646">
        <w:rPr>
          <w:rFonts w:ascii="Times New Roman" w:eastAsia="Times New Roman" w:hAnsi="Times New Roman" w:cs="Times New Roman"/>
          <w:b/>
          <w:bCs/>
          <w:sz w:val="27"/>
          <w:szCs w:val="27"/>
          <w:lang w:val="fr-FR" w:eastAsia="fr-FR"/>
        </w:rPr>
        <w:t>Les Poupées à Travers le Monde : Une Exploration des Identités Culturelles et des Symboles de Genre</w:t>
      </w:r>
    </w:p>
    <w:p w14:paraId="6FBD1178" w14:textId="77777777" w:rsidR="00557646" w:rsidRPr="00557646" w:rsidRDefault="00557646" w:rsidP="00557646">
      <w:p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Les </w:t>
      </w:r>
      <w:r w:rsidRPr="00557646">
        <w:rPr>
          <w:rFonts w:ascii="Times New Roman" w:eastAsia="Times New Roman" w:hAnsi="Times New Roman" w:cs="Times New Roman"/>
          <w:b/>
          <w:bCs/>
          <w:sz w:val="24"/>
          <w:szCs w:val="24"/>
          <w:lang w:val="fr-FR" w:eastAsia="fr-FR"/>
        </w:rPr>
        <w:t>poupées</w:t>
      </w:r>
      <w:r w:rsidRPr="00557646">
        <w:rPr>
          <w:rFonts w:ascii="Times New Roman" w:eastAsia="Times New Roman" w:hAnsi="Times New Roman" w:cs="Times New Roman"/>
          <w:sz w:val="24"/>
          <w:szCs w:val="24"/>
          <w:lang w:val="fr-FR" w:eastAsia="fr-FR"/>
        </w:rPr>
        <w:t xml:space="preserve"> ont toujours eu un rôle important dans les sociétés humaines, non seulement comme objets de jeu pour les enfants, mais aussi comme </w:t>
      </w:r>
      <w:r w:rsidRPr="00557646">
        <w:rPr>
          <w:rFonts w:ascii="Times New Roman" w:eastAsia="Times New Roman" w:hAnsi="Times New Roman" w:cs="Times New Roman"/>
          <w:b/>
          <w:bCs/>
          <w:sz w:val="24"/>
          <w:szCs w:val="24"/>
          <w:lang w:val="fr-FR" w:eastAsia="fr-FR"/>
        </w:rPr>
        <w:t>symboles culturels</w:t>
      </w:r>
      <w:r w:rsidRPr="00557646">
        <w:rPr>
          <w:rFonts w:ascii="Times New Roman" w:eastAsia="Times New Roman" w:hAnsi="Times New Roman" w:cs="Times New Roman"/>
          <w:sz w:val="24"/>
          <w:szCs w:val="24"/>
          <w:lang w:val="fr-FR" w:eastAsia="fr-FR"/>
        </w:rPr>
        <w:t xml:space="preserve"> et </w:t>
      </w:r>
      <w:r w:rsidRPr="00557646">
        <w:rPr>
          <w:rFonts w:ascii="Times New Roman" w:eastAsia="Times New Roman" w:hAnsi="Times New Roman" w:cs="Times New Roman"/>
          <w:b/>
          <w:bCs/>
          <w:sz w:val="24"/>
          <w:szCs w:val="24"/>
          <w:lang w:val="fr-FR" w:eastAsia="fr-FR"/>
        </w:rPr>
        <w:lastRenderedPageBreak/>
        <w:t>représentations des valeurs sociétales</w:t>
      </w:r>
      <w:r w:rsidRPr="00557646">
        <w:rPr>
          <w:rFonts w:ascii="Times New Roman" w:eastAsia="Times New Roman" w:hAnsi="Times New Roman" w:cs="Times New Roman"/>
          <w:sz w:val="24"/>
          <w:szCs w:val="24"/>
          <w:lang w:val="fr-FR" w:eastAsia="fr-FR"/>
        </w:rPr>
        <w:t xml:space="preserve">. En explorant différentes </w:t>
      </w:r>
      <w:r w:rsidRPr="00557646">
        <w:rPr>
          <w:rFonts w:ascii="Times New Roman" w:eastAsia="Times New Roman" w:hAnsi="Times New Roman" w:cs="Times New Roman"/>
          <w:b/>
          <w:bCs/>
          <w:sz w:val="24"/>
          <w:szCs w:val="24"/>
          <w:lang w:val="fr-FR" w:eastAsia="fr-FR"/>
        </w:rPr>
        <w:t>collections de poupées</w:t>
      </w:r>
      <w:r w:rsidRPr="00557646">
        <w:rPr>
          <w:rFonts w:ascii="Times New Roman" w:eastAsia="Times New Roman" w:hAnsi="Times New Roman" w:cs="Times New Roman"/>
          <w:sz w:val="24"/>
          <w:szCs w:val="24"/>
          <w:lang w:val="fr-FR" w:eastAsia="fr-FR"/>
        </w:rPr>
        <w:t xml:space="preserve"> et en </w:t>
      </w:r>
      <w:proofErr w:type="spellStart"/>
      <w:r w:rsidRPr="00557646">
        <w:rPr>
          <w:rFonts w:ascii="Times New Roman" w:eastAsia="Times New Roman" w:hAnsi="Times New Roman" w:cs="Times New Roman"/>
          <w:sz w:val="24"/>
          <w:szCs w:val="24"/>
          <w:lang w:val="fr-FR" w:eastAsia="fr-FR"/>
        </w:rPr>
        <w:t>retrançant</w:t>
      </w:r>
      <w:proofErr w:type="spellEnd"/>
      <w:r w:rsidRPr="00557646">
        <w:rPr>
          <w:rFonts w:ascii="Times New Roman" w:eastAsia="Times New Roman" w:hAnsi="Times New Roman" w:cs="Times New Roman"/>
          <w:sz w:val="24"/>
          <w:szCs w:val="24"/>
          <w:lang w:val="fr-FR" w:eastAsia="fr-FR"/>
        </w:rPr>
        <w:t xml:space="preserve"> leur origine et leur fonction, il devient évident que ces objets servent souvent à </w:t>
      </w:r>
      <w:r w:rsidRPr="00557646">
        <w:rPr>
          <w:rFonts w:ascii="Times New Roman" w:eastAsia="Times New Roman" w:hAnsi="Times New Roman" w:cs="Times New Roman"/>
          <w:b/>
          <w:bCs/>
          <w:sz w:val="24"/>
          <w:szCs w:val="24"/>
          <w:lang w:val="fr-FR" w:eastAsia="fr-FR"/>
        </w:rPr>
        <w:t>exprimer des idéaux sociaux</w:t>
      </w:r>
      <w:r w:rsidRPr="00557646">
        <w:rPr>
          <w:rFonts w:ascii="Times New Roman" w:eastAsia="Times New Roman" w:hAnsi="Times New Roman" w:cs="Times New Roman"/>
          <w:sz w:val="24"/>
          <w:szCs w:val="24"/>
          <w:lang w:val="fr-FR" w:eastAsia="fr-FR"/>
        </w:rPr>
        <w:t xml:space="preserve">, des </w:t>
      </w:r>
      <w:r w:rsidRPr="00557646">
        <w:rPr>
          <w:rFonts w:ascii="Times New Roman" w:eastAsia="Times New Roman" w:hAnsi="Times New Roman" w:cs="Times New Roman"/>
          <w:b/>
          <w:bCs/>
          <w:sz w:val="24"/>
          <w:szCs w:val="24"/>
          <w:lang w:val="fr-FR" w:eastAsia="fr-FR"/>
        </w:rPr>
        <w:t>normes de genre</w:t>
      </w:r>
      <w:r w:rsidRPr="00557646">
        <w:rPr>
          <w:rFonts w:ascii="Times New Roman" w:eastAsia="Times New Roman" w:hAnsi="Times New Roman" w:cs="Times New Roman"/>
          <w:sz w:val="24"/>
          <w:szCs w:val="24"/>
          <w:lang w:val="fr-FR" w:eastAsia="fr-FR"/>
        </w:rPr>
        <w:t xml:space="preserve">, et des </w:t>
      </w:r>
      <w:r w:rsidRPr="00557646">
        <w:rPr>
          <w:rFonts w:ascii="Times New Roman" w:eastAsia="Times New Roman" w:hAnsi="Times New Roman" w:cs="Times New Roman"/>
          <w:b/>
          <w:bCs/>
          <w:sz w:val="24"/>
          <w:szCs w:val="24"/>
          <w:lang w:val="fr-FR" w:eastAsia="fr-FR"/>
        </w:rPr>
        <w:t>identités culturelles</w:t>
      </w:r>
      <w:r w:rsidRPr="00557646">
        <w:rPr>
          <w:rFonts w:ascii="Times New Roman" w:eastAsia="Times New Roman" w:hAnsi="Times New Roman" w:cs="Times New Roman"/>
          <w:sz w:val="24"/>
          <w:szCs w:val="24"/>
          <w:lang w:val="fr-FR" w:eastAsia="fr-FR"/>
        </w:rPr>
        <w:t xml:space="preserve">. L'exemple des poupées </w:t>
      </w:r>
      <w:r w:rsidRPr="00557646">
        <w:rPr>
          <w:rFonts w:ascii="Times New Roman" w:eastAsia="Times New Roman" w:hAnsi="Times New Roman" w:cs="Times New Roman"/>
          <w:b/>
          <w:bCs/>
          <w:sz w:val="24"/>
          <w:szCs w:val="24"/>
          <w:lang w:val="fr-FR" w:eastAsia="fr-FR"/>
        </w:rPr>
        <w:t>russes</w:t>
      </w:r>
      <w:r w:rsidRPr="00557646">
        <w:rPr>
          <w:rFonts w:ascii="Times New Roman" w:eastAsia="Times New Roman" w:hAnsi="Times New Roman" w:cs="Times New Roman"/>
          <w:sz w:val="24"/>
          <w:szCs w:val="24"/>
          <w:lang w:val="fr-FR" w:eastAsia="fr-FR"/>
        </w:rPr>
        <w:t xml:space="preserve">, des poupées </w:t>
      </w:r>
      <w:proofErr w:type="spellStart"/>
      <w:r w:rsidRPr="00557646">
        <w:rPr>
          <w:rFonts w:ascii="Times New Roman" w:eastAsia="Times New Roman" w:hAnsi="Times New Roman" w:cs="Times New Roman"/>
          <w:b/>
          <w:bCs/>
          <w:sz w:val="24"/>
          <w:szCs w:val="24"/>
          <w:lang w:val="fr-FR" w:eastAsia="fr-FR"/>
        </w:rPr>
        <w:t>Kokeshi</w:t>
      </w:r>
      <w:proofErr w:type="spellEnd"/>
      <w:r w:rsidRPr="00557646">
        <w:rPr>
          <w:rFonts w:ascii="Times New Roman" w:eastAsia="Times New Roman" w:hAnsi="Times New Roman" w:cs="Times New Roman"/>
          <w:sz w:val="24"/>
          <w:szCs w:val="24"/>
          <w:lang w:val="fr-FR" w:eastAsia="fr-FR"/>
        </w:rPr>
        <w:t xml:space="preserve"> japonaises, ou encore de la </w:t>
      </w:r>
      <w:r w:rsidRPr="00557646">
        <w:rPr>
          <w:rFonts w:ascii="Times New Roman" w:eastAsia="Times New Roman" w:hAnsi="Times New Roman" w:cs="Times New Roman"/>
          <w:b/>
          <w:bCs/>
          <w:sz w:val="24"/>
          <w:szCs w:val="24"/>
          <w:lang w:val="fr-FR" w:eastAsia="fr-FR"/>
        </w:rPr>
        <w:t>Marianne de la Liberté</w:t>
      </w:r>
      <w:r w:rsidRPr="00557646">
        <w:rPr>
          <w:rFonts w:ascii="Times New Roman" w:eastAsia="Times New Roman" w:hAnsi="Times New Roman" w:cs="Times New Roman"/>
          <w:sz w:val="24"/>
          <w:szCs w:val="24"/>
          <w:lang w:val="fr-FR" w:eastAsia="fr-FR"/>
        </w:rPr>
        <w:t xml:space="preserve"> en France, démontre la manière dont les poupées sont employées pour </w:t>
      </w:r>
      <w:r w:rsidRPr="00557646">
        <w:rPr>
          <w:rFonts w:ascii="Times New Roman" w:eastAsia="Times New Roman" w:hAnsi="Times New Roman" w:cs="Times New Roman"/>
          <w:b/>
          <w:bCs/>
          <w:sz w:val="24"/>
          <w:szCs w:val="24"/>
          <w:lang w:val="fr-FR" w:eastAsia="fr-FR"/>
        </w:rPr>
        <w:t>incarner des concepts sociaux et politiques</w:t>
      </w:r>
      <w:r w:rsidRPr="00557646">
        <w:rPr>
          <w:rFonts w:ascii="Times New Roman" w:eastAsia="Times New Roman" w:hAnsi="Times New Roman" w:cs="Times New Roman"/>
          <w:sz w:val="24"/>
          <w:szCs w:val="24"/>
          <w:lang w:val="fr-FR" w:eastAsia="fr-FR"/>
        </w:rPr>
        <w:t>.</w:t>
      </w:r>
    </w:p>
    <w:p w14:paraId="43541E75" w14:textId="77777777" w:rsidR="00557646" w:rsidRPr="00557646" w:rsidRDefault="00557646" w:rsidP="00557646">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57646">
        <w:rPr>
          <w:rFonts w:ascii="Times New Roman" w:eastAsia="Times New Roman" w:hAnsi="Times New Roman" w:cs="Times New Roman"/>
          <w:b/>
          <w:bCs/>
          <w:sz w:val="27"/>
          <w:szCs w:val="27"/>
          <w:lang w:val="fr-FR" w:eastAsia="fr-FR"/>
        </w:rPr>
        <w:t>1. Pourquoi la Poupée Féminine ?</w:t>
      </w:r>
    </w:p>
    <w:p w14:paraId="0D213DB5" w14:textId="77777777" w:rsidR="00557646" w:rsidRPr="00557646" w:rsidRDefault="00557646" w:rsidP="00557646">
      <w:p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Les </w:t>
      </w:r>
      <w:r w:rsidRPr="00557646">
        <w:rPr>
          <w:rFonts w:ascii="Times New Roman" w:eastAsia="Times New Roman" w:hAnsi="Times New Roman" w:cs="Times New Roman"/>
          <w:b/>
          <w:bCs/>
          <w:sz w:val="24"/>
          <w:szCs w:val="24"/>
          <w:lang w:val="fr-FR" w:eastAsia="fr-FR"/>
        </w:rPr>
        <w:t>poupées féminines</w:t>
      </w:r>
      <w:r w:rsidRPr="00557646">
        <w:rPr>
          <w:rFonts w:ascii="Times New Roman" w:eastAsia="Times New Roman" w:hAnsi="Times New Roman" w:cs="Times New Roman"/>
          <w:sz w:val="24"/>
          <w:szCs w:val="24"/>
          <w:lang w:val="fr-FR" w:eastAsia="fr-FR"/>
        </w:rPr>
        <w:t xml:space="preserve"> ont été historiquement plus représentées que leurs homologues masculins. Cela s'explique par plusieurs raisons liées aux </w:t>
      </w:r>
      <w:r w:rsidRPr="00557646">
        <w:rPr>
          <w:rFonts w:ascii="Times New Roman" w:eastAsia="Times New Roman" w:hAnsi="Times New Roman" w:cs="Times New Roman"/>
          <w:b/>
          <w:bCs/>
          <w:sz w:val="24"/>
          <w:szCs w:val="24"/>
          <w:lang w:val="fr-FR" w:eastAsia="fr-FR"/>
        </w:rPr>
        <w:t>rôles traditionnels des femmes</w:t>
      </w:r>
      <w:r w:rsidRPr="00557646">
        <w:rPr>
          <w:rFonts w:ascii="Times New Roman" w:eastAsia="Times New Roman" w:hAnsi="Times New Roman" w:cs="Times New Roman"/>
          <w:sz w:val="24"/>
          <w:szCs w:val="24"/>
          <w:lang w:val="fr-FR" w:eastAsia="fr-FR"/>
        </w:rPr>
        <w:t xml:space="preserve"> dans la société et à l’évolution des </w:t>
      </w:r>
      <w:r w:rsidRPr="00557646">
        <w:rPr>
          <w:rFonts w:ascii="Times New Roman" w:eastAsia="Times New Roman" w:hAnsi="Times New Roman" w:cs="Times New Roman"/>
          <w:b/>
          <w:bCs/>
          <w:sz w:val="24"/>
          <w:szCs w:val="24"/>
          <w:lang w:val="fr-FR" w:eastAsia="fr-FR"/>
        </w:rPr>
        <w:t>idées de genre</w:t>
      </w:r>
      <w:r w:rsidRPr="00557646">
        <w:rPr>
          <w:rFonts w:ascii="Times New Roman" w:eastAsia="Times New Roman" w:hAnsi="Times New Roman" w:cs="Times New Roman"/>
          <w:sz w:val="24"/>
          <w:szCs w:val="24"/>
          <w:lang w:val="fr-FR" w:eastAsia="fr-FR"/>
        </w:rPr>
        <w:t xml:space="preserve"> à travers les cultures.</w:t>
      </w:r>
    </w:p>
    <w:p w14:paraId="4F48FC01" w14:textId="77777777" w:rsidR="00557646" w:rsidRPr="00557646" w:rsidRDefault="00557646" w:rsidP="00557646">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57646">
        <w:rPr>
          <w:rFonts w:ascii="Times New Roman" w:eastAsia="Times New Roman" w:hAnsi="Times New Roman" w:cs="Times New Roman"/>
          <w:b/>
          <w:bCs/>
          <w:sz w:val="24"/>
          <w:szCs w:val="24"/>
          <w:lang w:val="fr-FR" w:eastAsia="fr-FR"/>
        </w:rPr>
        <w:t>La poupée comme miroir des attentes sociales :</w:t>
      </w:r>
    </w:p>
    <w:p w14:paraId="3DF8957E" w14:textId="77777777" w:rsidR="00557646" w:rsidRPr="00557646" w:rsidRDefault="00557646" w:rsidP="00557646">
      <w:pPr>
        <w:numPr>
          <w:ilvl w:val="0"/>
          <w:numId w:val="110"/>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Transmission des rôles sociaux</w:t>
      </w:r>
      <w:r w:rsidRPr="00557646">
        <w:rPr>
          <w:rFonts w:ascii="Times New Roman" w:eastAsia="Times New Roman" w:hAnsi="Times New Roman" w:cs="Times New Roman"/>
          <w:sz w:val="24"/>
          <w:szCs w:val="24"/>
          <w:lang w:val="fr-FR" w:eastAsia="fr-FR"/>
        </w:rPr>
        <w:t xml:space="preserve"> : Les poupées féminines sont souvent utilisées pour enseigner aux jeunes filles les </w:t>
      </w:r>
      <w:r w:rsidRPr="00557646">
        <w:rPr>
          <w:rFonts w:ascii="Times New Roman" w:eastAsia="Times New Roman" w:hAnsi="Times New Roman" w:cs="Times New Roman"/>
          <w:b/>
          <w:bCs/>
          <w:sz w:val="24"/>
          <w:szCs w:val="24"/>
          <w:lang w:val="fr-FR" w:eastAsia="fr-FR"/>
        </w:rPr>
        <w:t>rôles de la femme adulte</w:t>
      </w:r>
      <w:r w:rsidRPr="00557646">
        <w:rPr>
          <w:rFonts w:ascii="Times New Roman" w:eastAsia="Times New Roman" w:hAnsi="Times New Roman" w:cs="Times New Roman"/>
          <w:sz w:val="24"/>
          <w:szCs w:val="24"/>
          <w:lang w:val="fr-FR" w:eastAsia="fr-FR"/>
        </w:rPr>
        <w:t xml:space="preserve">. Par exemple, elles sont parfois associées à des </w:t>
      </w:r>
      <w:r w:rsidRPr="00557646">
        <w:rPr>
          <w:rFonts w:ascii="Times New Roman" w:eastAsia="Times New Roman" w:hAnsi="Times New Roman" w:cs="Times New Roman"/>
          <w:b/>
          <w:bCs/>
          <w:sz w:val="24"/>
          <w:szCs w:val="24"/>
          <w:lang w:val="fr-FR" w:eastAsia="fr-FR"/>
        </w:rPr>
        <w:t>activités domestiques</w:t>
      </w:r>
      <w:r w:rsidRPr="00557646">
        <w:rPr>
          <w:rFonts w:ascii="Times New Roman" w:eastAsia="Times New Roman" w:hAnsi="Times New Roman" w:cs="Times New Roman"/>
          <w:sz w:val="24"/>
          <w:szCs w:val="24"/>
          <w:lang w:val="fr-FR" w:eastAsia="fr-FR"/>
        </w:rPr>
        <w:t xml:space="preserve">, à la </w:t>
      </w:r>
      <w:r w:rsidRPr="00557646">
        <w:rPr>
          <w:rFonts w:ascii="Times New Roman" w:eastAsia="Times New Roman" w:hAnsi="Times New Roman" w:cs="Times New Roman"/>
          <w:b/>
          <w:bCs/>
          <w:sz w:val="24"/>
          <w:szCs w:val="24"/>
          <w:lang w:val="fr-FR" w:eastAsia="fr-FR"/>
        </w:rPr>
        <w:t>maternité</w:t>
      </w:r>
      <w:r w:rsidRPr="00557646">
        <w:rPr>
          <w:rFonts w:ascii="Times New Roman" w:eastAsia="Times New Roman" w:hAnsi="Times New Roman" w:cs="Times New Roman"/>
          <w:sz w:val="24"/>
          <w:szCs w:val="24"/>
          <w:lang w:val="fr-FR" w:eastAsia="fr-FR"/>
        </w:rPr>
        <w:t xml:space="preserve">, et à des </w:t>
      </w:r>
      <w:r w:rsidRPr="00557646">
        <w:rPr>
          <w:rFonts w:ascii="Times New Roman" w:eastAsia="Times New Roman" w:hAnsi="Times New Roman" w:cs="Times New Roman"/>
          <w:b/>
          <w:bCs/>
          <w:sz w:val="24"/>
          <w:szCs w:val="24"/>
          <w:lang w:val="fr-FR" w:eastAsia="fr-FR"/>
        </w:rPr>
        <w:t>caractéristiques de douceur et de beauté</w:t>
      </w:r>
      <w:r w:rsidRPr="00557646">
        <w:rPr>
          <w:rFonts w:ascii="Times New Roman" w:eastAsia="Times New Roman" w:hAnsi="Times New Roman" w:cs="Times New Roman"/>
          <w:sz w:val="24"/>
          <w:szCs w:val="24"/>
          <w:lang w:val="fr-FR" w:eastAsia="fr-FR"/>
        </w:rPr>
        <w:t>.</w:t>
      </w:r>
    </w:p>
    <w:p w14:paraId="048BE888" w14:textId="77777777" w:rsidR="00557646" w:rsidRPr="00557646" w:rsidRDefault="00557646" w:rsidP="00557646">
      <w:pPr>
        <w:numPr>
          <w:ilvl w:val="0"/>
          <w:numId w:val="110"/>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Contrôle des normes de genre</w:t>
      </w:r>
      <w:r w:rsidRPr="00557646">
        <w:rPr>
          <w:rFonts w:ascii="Times New Roman" w:eastAsia="Times New Roman" w:hAnsi="Times New Roman" w:cs="Times New Roman"/>
          <w:sz w:val="24"/>
          <w:szCs w:val="24"/>
          <w:lang w:val="fr-FR" w:eastAsia="fr-FR"/>
        </w:rPr>
        <w:t xml:space="preserve"> : Les poupées servent aussi à réaffirmer les </w:t>
      </w:r>
      <w:r w:rsidRPr="00557646">
        <w:rPr>
          <w:rFonts w:ascii="Times New Roman" w:eastAsia="Times New Roman" w:hAnsi="Times New Roman" w:cs="Times New Roman"/>
          <w:b/>
          <w:bCs/>
          <w:sz w:val="24"/>
          <w:szCs w:val="24"/>
          <w:lang w:val="fr-FR" w:eastAsia="fr-FR"/>
        </w:rPr>
        <w:t>normes de genre</w:t>
      </w:r>
      <w:r w:rsidRPr="00557646">
        <w:rPr>
          <w:rFonts w:ascii="Times New Roman" w:eastAsia="Times New Roman" w:hAnsi="Times New Roman" w:cs="Times New Roman"/>
          <w:sz w:val="24"/>
          <w:szCs w:val="24"/>
          <w:lang w:val="fr-FR" w:eastAsia="fr-FR"/>
        </w:rPr>
        <w:t xml:space="preserve">. Par exemple, les poupées </w:t>
      </w:r>
      <w:r w:rsidRPr="00557646">
        <w:rPr>
          <w:rFonts w:ascii="Times New Roman" w:eastAsia="Times New Roman" w:hAnsi="Times New Roman" w:cs="Times New Roman"/>
          <w:b/>
          <w:bCs/>
          <w:sz w:val="24"/>
          <w:szCs w:val="24"/>
          <w:lang w:val="fr-FR" w:eastAsia="fr-FR"/>
        </w:rPr>
        <w:t>Barbie</w:t>
      </w:r>
      <w:r w:rsidRPr="00557646">
        <w:rPr>
          <w:rFonts w:ascii="Times New Roman" w:eastAsia="Times New Roman" w:hAnsi="Times New Roman" w:cs="Times New Roman"/>
          <w:sz w:val="24"/>
          <w:szCs w:val="24"/>
          <w:lang w:val="fr-FR" w:eastAsia="fr-FR"/>
        </w:rPr>
        <w:t xml:space="preserve"> ont longtemps incarné des </w:t>
      </w:r>
      <w:r w:rsidRPr="00557646">
        <w:rPr>
          <w:rFonts w:ascii="Times New Roman" w:eastAsia="Times New Roman" w:hAnsi="Times New Roman" w:cs="Times New Roman"/>
          <w:b/>
          <w:bCs/>
          <w:sz w:val="24"/>
          <w:szCs w:val="24"/>
          <w:lang w:val="fr-FR" w:eastAsia="fr-FR"/>
        </w:rPr>
        <w:t>idéaux de beauté</w:t>
      </w:r>
      <w:r w:rsidRPr="00557646">
        <w:rPr>
          <w:rFonts w:ascii="Times New Roman" w:eastAsia="Times New Roman" w:hAnsi="Times New Roman" w:cs="Times New Roman"/>
          <w:sz w:val="24"/>
          <w:szCs w:val="24"/>
          <w:lang w:val="fr-FR" w:eastAsia="fr-FR"/>
        </w:rPr>
        <w:t xml:space="preserve"> et des </w:t>
      </w:r>
      <w:r w:rsidRPr="00557646">
        <w:rPr>
          <w:rFonts w:ascii="Times New Roman" w:eastAsia="Times New Roman" w:hAnsi="Times New Roman" w:cs="Times New Roman"/>
          <w:b/>
          <w:bCs/>
          <w:sz w:val="24"/>
          <w:szCs w:val="24"/>
          <w:lang w:val="fr-FR" w:eastAsia="fr-FR"/>
        </w:rPr>
        <w:t>stéréotypes de réussite professionnelle</w:t>
      </w:r>
      <w:r w:rsidRPr="00557646">
        <w:rPr>
          <w:rFonts w:ascii="Times New Roman" w:eastAsia="Times New Roman" w:hAnsi="Times New Roman" w:cs="Times New Roman"/>
          <w:sz w:val="24"/>
          <w:szCs w:val="24"/>
          <w:lang w:val="fr-FR" w:eastAsia="fr-FR"/>
        </w:rPr>
        <w:t xml:space="preserve">, tout en imposant des standards de beauté </w:t>
      </w:r>
      <w:r w:rsidRPr="00557646">
        <w:rPr>
          <w:rFonts w:ascii="Times New Roman" w:eastAsia="Times New Roman" w:hAnsi="Times New Roman" w:cs="Times New Roman"/>
          <w:b/>
          <w:bCs/>
          <w:sz w:val="24"/>
          <w:szCs w:val="24"/>
          <w:lang w:val="fr-FR" w:eastAsia="fr-FR"/>
        </w:rPr>
        <w:t>irréalistes</w:t>
      </w:r>
      <w:r w:rsidRPr="00557646">
        <w:rPr>
          <w:rFonts w:ascii="Times New Roman" w:eastAsia="Times New Roman" w:hAnsi="Times New Roman" w:cs="Times New Roman"/>
          <w:sz w:val="24"/>
          <w:szCs w:val="24"/>
          <w:lang w:val="fr-FR" w:eastAsia="fr-FR"/>
        </w:rPr>
        <w:t xml:space="preserve"> pour les jeunes filles.</w:t>
      </w:r>
    </w:p>
    <w:p w14:paraId="06645026" w14:textId="77777777" w:rsidR="00557646" w:rsidRPr="00557646" w:rsidRDefault="00557646" w:rsidP="00557646">
      <w:p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En revanche, dans certains cas, la </w:t>
      </w:r>
      <w:r w:rsidRPr="00557646">
        <w:rPr>
          <w:rFonts w:ascii="Times New Roman" w:eastAsia="Times New Roman" w:hAnsi="Times New Roman" w:cs="Times New Roman"/>
          <w:b/>
          <w:bCs/>
          <w:sz w:val="24"/>
          <w:szCs w:val="24"/>
          <w:lang w:val="fr-FR" w:eastAsia="fr-FR"/>
        </w:rPr>
        <w:t>poupée féminine</w:t>
      </w:r>
      <w:r w:rsidRPr="00557646">
        <w:rPr>
          <w:rFonts w:ascii="Times New Roman" w:eastAsia="Times New Roman" w:hAnsi="Times New Roman" w:cs="Times New Roman"/>
          <w:sz w:val="24"/>
          <w:szCs w:val="24"/>
          <w:lang w:val="fr-FR" w:eastAsia="fr-FR"/>
        </w:rPr>
        <w:t xml:space="preserve"> est utilisée pour </w:t>
      </w:r>
      <w:r w:rsidRPr="00557646">
        <w:rPr>
          <w:rFonts w:ascii="Times New Roman" w:eastAsia="Times New Roman" w:hAnsi="Times New Roman" w:cs="Times New Roman"/>
          <w:b/>
          <w:bCs/>
          <w:sz w:val="24"/>
          <w:szCs w:val="24"/>
          <w:lang w:val="fr-FR" w:eastAsia="fr-FR"/>
        </w:rPr>
        <w:t>décoder des valeurs politiques</w:t>
      </w:r>
      <w:r w:rsidRPr="00557646">
        <w:rPr>
          <w:rFonts w:ascii="Times New Roman" w:eastAsia="Times New Roman" w:hAnsi="Times New Roman" w:cs="Times New Roman"/>
          <w:sz w:val="24"/>
          <w:szCs w:val="24"/>
          <w:lang w:val="fr-FR" w:eastAsia="fr-FR"/>
        </w:rPr>
        <w:t xml:space="preserve"> et </w:t>
      </w:r>
      <w:r w:rsidRPr="00557646">
        <w:rPr>
          <w:rFonts w:ascii="Times New Roman" w:eastAsia="Times New Roman" w:hAnsi="Times New Roman" w:cs="Times New Roman"/>
          <w:b/>
          <w:bCs/>
          <w:sz w:val="24"/>
          <w:szCs w:val="24"/>
          <w:lang w:val="fr-FR" w:eastAsia="fr-FR"/>
        </w:rPr>
        <w:t>sociales</w:t>
      </w:r>
      <w:r w:rsidRPr="00557646">
        <w:rPr>
          <w:rFonts w:ascii="Times New Roman" w:eastAsia="Times New Roman" w:hAnsi="Times New Roman" w:cs="Times New Roman"/>
          <w:sz w:val="24"/>
          <w:szCs w:val="24"/>
          <w:lang w:val="fr-FR" w:eastAsia="fr-FR"/>
        </w:rPr>
        <w:t xml:space="preserve">, comme avec la </w:t>
      </w:r>
      <w:r w:rsidRPr="00557646">
        <w:rPr>
          <w:rFonts w:ascii="Times New Roman" w:eastAsia="Times New Roman" w:hAnsi="Times New Roman" w:cs="Times New Roman"/>
          <w:b/>
          <w:bCs/>
          <w:sz w:val="24"/>
          <w:szCs w:val="24"/>
          <w:lang w:val="fr-FR" w:eastAsia="fr-FR"/>
        </w:rPr>
        <w:t>Marianne de la Liberté</w:t>
      </w:r>
      <w:r w:rsidRPr="00557646">
        <w:rPr>
          <w:rFonts w:ascii="Times New Roman" w:eastAsia="Times New Roman" w:hAnsi="Times New Roman" w:cs="Times New Roman"/>
          <w:sz w:val="24"/>
          <w:szCs w:val="24"/>
          <w:lang w:val="fr-FR" w:eastAsia="fr-FR"/>
        </w:rPr>
        <w:t xml:space="preserve"> en France, ou les poupées </w:t>
      </w:r>
      <w:proofErr w:type="spellStart"/>
      <w:r w:rsidRPr="00557646">
        <w:rPr>
          <w:rFonts w:ascii="Times New Roman" w:eastAsia="Times New Roman" w:hAnsi="Times New Roman" w:cs="Times New Roman"/>
          <w:b/>
          <w:bCs/>
          <w:sz w:val="24"/>
          <w:szCs w:val="24"/>
          <w:lang w:val="fr-FR" w:eastAsia="fr-FR"/>
        </w:rPr>
        <w:t>Kokeshi</w:t>
      </w:r>
      <w:proofErr w:type="spellEnd"/>
      <w:r w:rsidRPr="00557646">
        <w:rPr>
          <w:rFonts w:ascii="Times New Roman" w:eastAsia="Times New Roman" w:hAnsi="Times New Roman" w:cs="Times New Roman"/>
          <w:sz w:val="24"/>
          <w:szCs w:val="24"/>
          <w:lang w:val="fr-FR" w:eastAsia="fr-FR"/>
        </w:rPr>
        <w:t xml:space="preserve"> japonaises, qui portent en elles des significations multiples liées aux </w:t>
      </w:r>
      <w:r w:rsidRPr="00557646">
        <w:rPr>
          <w:rFonts w:ascii="Times New Roman" w:eastAsia="Times New Roman" w:hAnsi="Times New Roman" w:cs="Times New Roman"/>
          <w:b/>
          <w:bCs/>
          <w:sz w:val="24"/>
          <w:szCs w:val="24"/>
          <w:lang w:val="fr-FR" w:eastAsia="fr-FR"/>
        </w:rPr>
        <w:t>rôles traditionnels de genre</w:t>
      </w:r>
      <w:r w:rsidRPr="00557646">
        <w:rPr>
          <w:rFonts w:ascii="Times New Roman" w:eastAsia="Times New Roman" w:hAnsi="Times New Roman" w:cs="Times New Roman"/>
          <w:sz w:val="24"/>
          <w:szCs w:val="24"/>
          <w:lang w:val="fr-FR" w:eastAsia="fr-FR"/>
        </w:rPr>
        <w:t xml:space="preserve"> et aux </w:t>
      </w:r>
      <w:r w:rsidRPr="00557646">
        <w:rPr>
          <w:rFonts w:ascii="Times New Roman" w:eastAsia="Times New Roman" w:hAnsi="Times New Roman" w:cs="Times New Roman"/>
          <w:b/>
          <w:bCs/>
          <w:sz w:val="24"/>
          <w:szCs w:val="24"/>
          <w:lang w:val="fr-FR" w:eastAsia="fr-FR"/>
        </w:rPr>
        <w:t>idées de beauté</w:t>
      </w:r>
      <w:r w:rsidRPr="00557646">
        <w:rPr>
          <w:rFonts w:ascii="Times New Roman" w:eastAsia="Times New Roman" w:hAnsi="Times New Roman" w:cs="Times New Roman"/>
          <w:sz w:val="24"/>
          <w:szCs w:val="24"/>
          <w:lang w:val="fr-FR" w:eastAsia="fr-FR"/>
        </w:rPr>
        <w:t xml:space="preserve"> dans chaque société.</w:t>
      </w:r>
    </w:p>
    <w:p w14:paraId="516371C2" w14:textId="77777777" w:rsidR="00557646" w:rsidRPr="00557646" w:rsidRDefault="00557646" w:rsidP="00557646">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57646">
        <w:rPr>
          <w:rFonts w:ascii="Times New Roman" w:eastAsia="Times New Roman" w:hAnsi="Times New Roman" w:cs="Times New Roman"/>
          <w:b/>
          <w:bCs/>
          <w:sz w:val="27"/>
          <w:szCs w:val="27"/>
          <w:lang w:val="fr-FR" w:eastAsia="fr-FR"/>
        </w:rPr>
        <w:t>2. La Marianne de la Liberté : Une Poupée Symbolique</w:t>
      </w:r>
    </w:p>
    <w:p w14:paraId="6F1002E7" w14:textId="77777777" w:rsidR="00557646" w:rsidRPr="00557646" w:rsidRDefault="00557646" w:rsidP="00557646">
      <w:p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La </w:t>
      </w:r>
      <w:r w:rsidRPr="00557646">
        <w:rPr>
          <w:rFonts w:ascii="Times New Roman" w:eastAsia="Times New Roman" w:hAnsi="Times New Roman" w:cs="Times New Roman"/>
          <w:b/>
          <w:bCs/>
          <w:sz w:val="24"/>
          <w:szCs w:val="24"/>
          <w:lang w:val="fr-FR" w:eastAsia="fr-FR"/>
        </w:rPr>
        <w:t>Marianne</w:t>
      </w:r>
      <w:r w:rsidRPr="00557646">
        <w:rPr>
          <w:rFonts w:ascii="Times New Roman" w:eastAsia="Times New Roman" w:hAnsi="Times New Roman" w:cs="Times New Roman"/>
          <w:sz w:val="24"/>
          <w:szCs w:val="24"/>
          <w:lang w:val="fr-FR" w:eastAsia="fr-FR"/>
        </w:rPr>
        <w:t xml:space="preserve"> est une figure emblématique de la </w:t>
      </w:r>
      <w:r w:rsidRPr="00557646">
        <w:rPr>
          <w:rFonts w:ascii="Times New Roman" w:eastAsia="Times New Roman" w:hAnsi="Times New Roman" w:cs="Times New Roman"/>
          <w:b/>
          <w:bCs/>
          <w:sz w:val="24"/>
          <w:szCs w:val="24"/>
          <w:lang w:val="fr-FR" w:eastAsia="fr-FR"/>
        </w:rPr>
        <w:t>République française</w:t>
      </w:r>
      <w:r w:rsidRPr="00557646">
        <w:rPr>
          <w:rFonts w:ascii="Times New Roman" w:eastAsia="Times New Roman" w:hAnsi="Times New Roman" w:cs="Times New Roman"/>
          <w:sz w:val="24"/>
          <w:szCs w:val="24"/>
          <w:lang w:val="fr-FR" w:eastAsia="fr-FR"/>
        </w:rPr>
        <w:t xml:space="preserve">. Représentée souvent comme une femme avec un bonnet phrygien, la </w:t>
      </w:r>
      <w:r w:rsidRPr="00557646">
        <w:rPr>
          <w:rFonts w:ascii="Times New Roman" w:eastAsia="Times New Roman" w:hAnsi="Times New Roman" w:cs="Times New Roman"/>
          <w:b/>
          <w:bCs/>
          <w:sz w:val="24"/>
          <w:szCs w:val="24"/>
          <w:lang w:val="fr-FR" w:eastAsia="fr-FR"/>
        </w:rPr>
        <w:t>Marianne de la Liberté</w:t>
      </w:r>
      <w:r w:rsidRPr="00557646">
        <w:rPr>
          <w:rFonts w:ascii="Times New Roman" w:eastAsia="Times New Roman" w:hAnsi="Times New Roman" w:cs="Times New Roman"/>
          <w:sz w:val="24"/>
          <w:szCs w:val="24"/>
          <w:lang w:val="fr-FR" w:eastAsia="fr-FR"/>
        </w:rPr>
        <w:t xml:space="preserve"> est un symbole </w:t>
      </w:r>
      <w:r w:rsidRPr="00557646">
        <w:rPr>
          <w:rFonts w:ascii="Times New Roman" w:eastAsia="Times New Roman" w:hAnsi="Times New Roman" w:cs="Times New Roman"/>
          <w:b/>
          <w:bCs/>
          <w:sz w:val="24"/>
          <w:szCs w:val="24"/>
          <w:lang w:val="fr-FR" w:eastAsia="fr-FR"/>
        </w:rPr>
        <w:t>républicain</w:t>
      </w:r>
      <w:r w:rsidRPr="00557646">
        <w:rPr>
          <w:rFonts w:ascii="Times New Roman" w:eastAsia="Times New Roman" w:hAnsi="Times New Roman" w:cs="Times New Roman"/>
          <w:sz w:val="24"/>
          <w:szCs w:val="24"/>
          <w:lang w:val="fr-FR" w:eastAsia="fr-FR"/>
        </w:rPr>
        <w:t xml:space="preserve">, mais aussi un </w:t>
      </w:r>
      <w:r w:rsidRPr="00557646">
        <w:rPr>
          <w:rFonts w:ascii="Times New Roman" w:eastAsia="Times New Roman" w:hAnsi="Times New Roman" w:cs="Times New Roman"/>
          <w:b/>
          <w:bCs/>
          <w:sz w:val="24"/>
          <w:szCs w:val="24"/>
          <w:lang w:val="fr-FR" w:eastAsia="fr-FR"/>
        </w:rPr>
        <w:t>symbole de la France</w:t>
      </w:r>
      <w:r w:rsidRPr="00557646">
        <w:rPr>
          <w:rFonts w:ascii="Times New Roman" w:eastAsia="Times New Roman" w:hAnsi="Times New Roman" w:cs="Times New Roman"/>
          <w:sz w:val="24"/>
          <w:szCs w:val="24"/>
          <w:lang w:val="fr-FR" w:eastAsia="fr-FR"/>
        </w:rPr>
        <w:t xml:space="preserve">. Elle incarne des valeurs telles que </w:t>
      </w:r>
      <w:r w:rsidRPr="00557646">
        <w:rPr>
          <w:rFonts w:ascii="Times New Roman" w:eastAsia="Times New Roman" w:hAnsi="Times New Roman" w:cs="Times New Roman"/>
          <w:b/>
          <w:bCs/>
          <w:sz w:val="24"/>
          <w:szCs w:val="24"/>
          <w:lang w:val="fr-FR" w:eastAsia="fr-FR"/>
        </w:rPr>
        <w:t>la liberté</w:t>
      </w:r>
      <w:r w:rsidRPr="00557646">
        <w:rPr>
          <w:rFonts w:ascii="Times New Roman" w:eastAsia="Times New Roman" w:hAnsi="Times New Roman" w:cs="Times New Roman"/>
          <w:sz w:val="24"/>
          <w:szCs w:val="24"/>
          <w:lang w:val="fr-FR" w:eastAsia="fr-FR"/>
        </w:rPr>
        <w:t>, l’</w:t>
      </w:r>
      <w:r w:rsidRPr="00557646">
        <w:rPr>
          <w:rFonts w:ascii="Times New Roman" w:eastAsia="Times New Roman" w:hAnsi="Times New Roman" w:cs="Times New Roman"/>
          <w:b/>
          <w:bCs/>
          <w:sz w:val="24"/>
          <w:szCs w:val="24"/>
          <w:lang w:val="fr-FR" w:eastAsia="fr-FR"/>
        </w:rPr>
        <w:t>égalité</w:t>
      </w:r>
      <w:r w:rsidRPr="00557646">
        <w:rPr>
          <w:rFonts w:ascii="Times New Roman" w:eastAsia="Times New Roman" w:hAnsi="Times New Roman" w:cs="Times New Roman"/>
          <w:sz w:val="24"/>
          <w:szCs w:val="24"/>
          <w:lang w:val="fr-FR" w:eastAsia="fr-FR"/>
        </w:rPr>
        <w:t xml:space="preserve">, et la </w:t>
      </w:r>
      <w:r w:rsidRPr="00557646">
        <w:rPr>
          <w:rFonts w:ascii="Times New Roman" w:eastAsia="Times New Roman" w:hAnsi="Times New Roman" w:cs="Times New Roman"/>
          <w:b/>
          <w:bCs/>
          <w:sz w:val="24"/>
          <w:szCs w:val="24"/>
          <w:lang w:val="fr-FR" w:eastAsia="fr-FR"/>
        </w:rPr>
        <w:t>fraternité</w:t>
      </w:r>
      <w:r w:rsidRPr="00557646">
        <w:rPr>
          <w:rFonts w:ascii="Times New Roman" w:eastAsia="Times New Roman" w:hAnsi="Times New Roman" w:cs="Times New Roman"/>
          <w:sz w:val="24"/>
          <w:szCs w:val="24"/>
          <w:lang w:val="fr-FR" w:eastAsia="fr-FR"/>
        </w:rPr>
        <w:t>.</w:t>
      </w:r>
    </w:p>
    <w:p w14:paraId="544C598B" w14:textId="77777777" w:rsidR="00557646" w:rsidRPr="00557646" w:rsidRDefault="00557646" w:rsidP="00557646">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57646">
        <w:rPr>
          <w:rFonts w:ascii="Times New Roman" w:eastAsia="Times New Roman" w:hAnsi="Times New Roman" w:cs="Times New Roman"/>
          <w:b/>
          <w:bCs/>
          <w:sz w:val="24"/>
          <w:szCs w:val="24"/>
          <w:lang w:val="fr-FR" w:eastAsia="fr-FR"/>
        </w:rPr>
        <w:t>Lien avec la poupée féminine :</w:t>
      </w:r>
    </w:p>
    <w:p w14:paraId="10140CA1" w14:textId="77777777" w:rsidR="00557646" w:rsidRPr="00557646" w:rsidRDefault="00557646" w:rsidP="00557646">
      <w:pPr>
        <w:numPr>
          <w:ilvl w:val="0"/>
          <w:numId w:val="111"/>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La </w:t>
      </w:r>
      <w:r w:rsidRPr="00557646">
        <w:rPr>
          <w:rFonts w:ascii="Times New Roman" w:eastAsia="Times New Roman" w:hAnsi="Times New Roman" w:cs="Times New Roman"/>
          <w:b/>
          <w:bCs/>
          <w:sz w:val="24"/>
          <w:szCs w:val="24"/>
          <w:lang w:val="fr-FR" w:eastAsia="fr-FR"/>
        </w:rPr>
        <w:t>Marianne</w:t>
      </w:r>
      <w:r w:rsidRPr="00557646">
        <w:rPr>
          <w:rFonts w:ascii="Times New Roman" w:eastAsia="Times New Roman" w:hAnsi="Times New Roman" w:cs="Times New Roman"/>
          <w:sz w:val="24"/>
          <w:szCs w:val="24"/>
          <w:lang w:val="fr-FR" w:eastAsia="fr-FR"/>
        </w:rPr>
        <w:t xml:space="preserve"> est une </w:t>
      </w:r>
      <w:r w:rsidRPr="00557646">
        <w:rPr>
          <w:rFonts w:ascii="Times New Roman" w:eastAsia="Times New Roman" w:hAnsi="Times New Roman" w:cs="Times New Roman"/>
          <w:b/>
          <w:bCs/>
          <w:sz w:val="24"/>
          <w:szCs w:val="24"/>
          <w:lang w:val="fr-FR" w:eastAsia="fr-FR"/>
        </w:rPr>
        <w:t>représentation idéalisée</w:t>
      </w:r>
      <w:r w:rsidRPr="00557646">
        <w:rPr>
          <w:rFonts w:ascii="Times New Roman" w:eastAsia="Times New Roman" w:hAnsi="Times New Roman" w:cs="Times New Roman"/>
          <w:sz w:val="24"/>
          <w:szCs w:val="24"/>
          <w:lang w:val="fr-FR" w:eastAsia="fr-FR"/>
        </w:rPr>
        <w:t xml:space="preserve"> de la </w:t>
      </w:r>
      <w:r w:rsidRPr="00557646">
        <w:rPr>
          <w:rFonts w:ascii="Times New Roman" w:eastAsia="Times New Roman" w:hAnsi="Times New Roman" w:cs="Times New Roman"/>
          <w:b/>
          <w:bCs/>
          <w:sz w:val="24"/>
          <w:szCs w:val="24"/>
          <w:lang w:val="fr-FR" w:eastAsia="fr-FR"/>
        </w:rPr>
        <w:t>liberté</w:t>
      </w:r>
      <w:r w:rsidRPr="00557646">
        <w:rPr>
          <w:rFonts w:ascii="Times New Roman" w:eastAsia="Times New Roman" w:hAnsi="Times New Roman" w:cs="Times New Roman"/>
          <w:sz w:val="24"/>
          <w:szCs w:val="24"/>
          <w:lang w:val="fr-FR" w:eastAsia="fr-FR"/>
        </w:rPr>
        <w:t xml:space="preserve"> et de la </w:t>
      </w:r>
      <w:r w:rsidRPr="00557646">
        <w:rPr>
          <w:rFonts w:ascii="Times New Roman" w:eastAsia="Times New Roman" w:hAnsi="Times New Roman" w:cs="Times New Roman"/>
          <w:b/>
          <w:bCs/>
          <w:sz w:val="24"/>
          <w:szCs w:val="24"/>
          <w:lang w:val="fr-FR" w:eastAsia="fr-FR"/>
        </w:rPr>
        <w:t>république</w:t>
      </w:r>
      <w:r w:rsidRPr="00557646">
        <w:rPr>
          <w:rFonts w:ascii="Times New Roman" w:eastAsia="Times New Roman" w:hAnsi="Times New Roman" w:cs="Times New Roman"/>
          <w:sz w:val="24"/>
          <w:szCs w:val="24"/>
          <w:lang w:val="fr-FR" w:eastAsia="fr-FR"/>
        </w:rPr>
        <w:t xml:space="preserve">. Elle est souvent perçue comme une figure </w:t>
      </w:r>
      <w:r w:rsidRPr="00557646">
        <w:rPr>
          <w:rFonts w:ascii="Times New Roman" w:eastAsia="Times New Roman" w:hAnsi="Times New Roman" w:cs="Times New Roman"/>
          <w:b/>
          <w:bCs/>
          <w:sz w:val="24"/>
          <w:szCs w:val="24"/>
          <w:lang w:val="fr-FR" w:eastAsia="fr-FR"/>
        </w:rPr>
        <w:t>féminine forte</w:t>
      </w:r>
      <w:r w:rsidRPr="00557646">
        <w:rPr>
          <w:rFonts w:ascii="Times New Roman" w:eastAsia="Times New Roman" w:hAnsi="Times New Roman" w:cs="Times New Roman"/>
          <w:sz w:val="24"/>
          <w:szCs w:val="24"/>
          <w:lang w:val="fr-FR" w:eastAsia="fr-FR"/>
        </w:rPr>
        <w:t xml:space="preserve">, </w:t>
      </w:r>
      <w:r w:rsidRPr="00557646">
        <w:rPr>
          <w:rFonts w:ascii="Times New Roman" w:eastAsia="Times New Roman" w:hAnsi="Times New Roman" w:cs="Times New Roman"/>
          <w:b/>
          <w:bCs/>
          <w:sz w:val="24"/>
          <w:szCs w:val="24"/>
          <w:lang w:val="fr-FR" w:eastAsia="fr-FR"/>
        </w:rPr>
        <w:t>élevée à un statut symbolique</w:t>
      </w:r>
      <w:r w:rsidRPr="00557646">
        <w:rPr>
          <w:rFonts w:ascii="Times New Roman" w:eastAsia="Times New Roman" w:hAnsi="Times New Roman" w:cs="Times New Roman"/>
          <w:sz w:val="24"/>
          <w:szCs w:val="24"/>
          <w:lang w:val="fr-FR" w:eastAsia="fr-FR"/>
        </w:rPr>
        <w:t xml:space="preserve"> plutôt qu’à une dimension de genre traditionnellement associé à la maternité ou à l'intimité.</w:t>
      </w:r>
    </w:p>
    <w:p w14:paraId="6C353BE0" w14:textId="77777777" w:rsidR="00557646" w:rsidRPr="00557646" w:rsidRDefault="00557646" w:rsidP="00557646">
      <w:pPr>
        <w:numPr>
          <w:ilvl w:val="0"/>
          <w:numId w:val="111"/>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En tant que </w:t>
      </w:r>
      <w:r w:rsidRPr="00557646">
        <w:rPr>
          <w:rFonts w:ascii="Times New Roman" w:eastAsia="Times New Roman" w:hAnsi="Times New Roman" w:cs="Times New Roman"/>
          <w:b/>
          <w:bCs/>
          <w:sz w:val="24"/>
          <w:szCs w:val="24"/>
          <w:lang w:val="fr-FR" w:eastAsia="fr-FR"/>
        </w:rPr>
        <w:t>poupée</w:t>
      </w:r>
      <w:r w:rsidRPr="00557646">
        <w:rPr>
          <w:rFonts w:ascii="Times New Roman" w:eastAsia="Times New Roman" w:hAnsi="Times New Roman" w:cs="Times New Roman"/>
          <w:sz w:val="24"/>
          <w:szCs w:val="24"/>
          <w:lang w:val="fr-FR" w:eastAsia="fr-FR"/>
        </w:rPr>
        <w:t xml:space="preserve">, Marianne incarne un </w:t>
      </w:r>
      <w:r w:rsidRPr="00557646">
        <w:rPr>
          <w:rFonts w:ascii="Times New Roman" w:eastAsia="Times New Roman" w:hAnsi="Times New Roman" w:cs="Times New Roman"/>
          <w:b/>
          <w:bCs/>
          <w:sz w:val="24"/>
          <w:szCs w:val="24"/>
          <w:lang w:val="fr-FR" w:eastAsia="fr-FR"/>
        </w:rPr>
        <w:t>modèle</w:t>
      </w:r>
      <w:r w:rsidRPr="00557646">
        <w:rPr>
          <w:rFonts w:ascii="Times New Roman" w:eastAsia="Times New Roman" w:hAnsi="Times New Roman" w:cs="Times New Roman"/>
          <w:sz w:val="24"/>
          <w:szCs w:val="24"/>
          <w:lang w:val="fr-FR" w:eastAsia="fr-FR"/>
        </w:rPr>
        <w:t xml:space="preserve"> de </w:t>
      </w:r>
      <w:r w:rsidRPr="00557646">
        <w:rPr>
          <w:rFonts w:ascii="Times New Roman" w:eastAsia="Times New Roman" w:hAnsi="Times New Roman" w:cs="Times New Roman"/>
          <w:b/>
          <w:bCs/>
          <w:sz w:val="24"/>
          <w:szCs w:val="24"/>
          <w:lang w:val="fr-FR" w:eastAsia="fr-FR"/>
        </w:rPr>
        <w:t>leadership féminin</w:t>
      </w:r>
      <w:r w:rsidRPr="00557646">
        <w:rPr>
          <w:rFonts w:ascii="Times New Roman" w:eastAsia="Times New Roman" w:hAnsi="Times New Roman" w:cs="Times New Roman"/>
          <w:sz w:val="24"/>
          <w:szCs w:val="24"/>
          <w:lang w:val="fr-FR" w:eastAsia="fr-FR"/>
        </w:rPr>
        <w:t xml:space="preserve">. Cependant, elle est aussi souvent associée à une image de la femme </w:t>
      </w:r>
      <w:r w:rsidRPr="00557646">
        <w:rPr>
          <w:rFonts w:ascii="Times New Roman" w:eastAsia="Times New Roman" w:hAnsi="Times New Roman" w:cs="Times New Roman"/>
          <w:b/>
          <w:bCs/>
          <w:sz w:val="24"/>
          <w:szCs w:val="24"/>
          <w:lang w:val="fr-FR" w:eastAsia="fr-FR"/>
        </w:rPr>
        <w:t>républicaine</w:t>
      </w:r>
      <w:r w:rsidRPr="00557646">
        <w:rPr>
          <w:rFonts w:ascii="Times New Roman" w:eastAsia="Times New Roman" w:hAnsi="Times New Roman" w:cs="Times New Roman"/>
          <w:sz w:val="24"/>
          <w:szCs w:val="24"/>
          <w:lang w:val="fr-FR" w:eastAsia="fr-FR"/>
        </w:rPr>
        <w:t xml:space="preserve">, en contraste avec l’image de la femme </w:t>
      </w:r>
      <w:r w:rsidRPr="00557646">
        <w:rPr>
          <w:rFonts w:ascii="Times New Roman" w:eastAsia="Times New Roman" w:hAnsi="Times New Roman" w:cs="Times New Roman"/>
          <w:b/>
          <w:bCs/>
          <w:sz w:val="24"/>
          <w:szCs w:val="24"/>
          <w:lang w:val="fr-FR" w:eastAsia="fr-FR"/>
        </w:rPr>
        <w:t>domestique</w:t>
      </w:r>
      <w:r w:rsidRPr="00557646">
        <w:rPr>
          <w:rFonts w:ascii="Times New Roman" w:eastAsia="Times New Roman" w:hAnsi="Times New Roman" w:cs="Times New Roman"/>
          <w:sz w:val="24"/>
          <w:szCs w:val="24"/>
          <w:lang w:val="fr-FR" w:eastAsia="fr-FR"/>
        </w:rPr>
        <w:t xml:space="preserve"> ou </w:t>
      </w:r>
      <w:r w:rsidRPr="00557646">
        <w:rPr>
          <w:rFonts w:ascii="Times New Roman" w:eastAsia="Times New Roman" w:hAnsi="Times New Roman" w:cs="Times New Roman"/>
          <w:b/>
          <w:bCs/>
          <w:sz w:val="24"/>
          <w:szCs w:val="24"/>
          <w:lang w:val="fr-FR" w:eastAsia="fr-FR"/>
        </w:rPr>
        <w:t>maternelle</w:t>
      </w:r>
      <w:r w:rsidRPr="00557646">
        <w:rPr>
          <w:rFonts w:ascii="Times New Roman" w:eastAsia="Times New Roman" w:hAnsi="Times New Roman" w:cs="Times New Roman"/>
          <w:sz w:val="24"/>
          <w:szCs w:val="24"/>
          <w:lang w:val="fr-FR" w:eastAsia="fr-FR"/>
        </w:rPr>
        <w:t xml:space="preserve"> plus traditionnelle.</w:t>
      </w:r>
    </w:p>
    <w:p w14:paraId="5146F3D7" w14:textId="77777777" w:rsidR="00557646" w:rsidRPr="00557646" w:rsidRDefault="00557646" w:rsidP="00557646">
      <w:p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lastRenderedPageBreak/>
        <w:t xml:space="preserve">Ce rôle de la </w:t>
      </w:r>
      <w:r w:rsidRPr="00557646">
        <w:rPr>
          <w:rFonts w:ascii="Times New Roman" w:eastAsia="Times New Roman" w:hAnsi="Times New Roman" w:cs="Times New Roman"/>
          <w:b/>
          <w:bCs/>
          <w:sz w:val="24"/>
          <w:szCs w:val="24"/>
          <w:lang w:val="fr-FR" w:eastAsia="fr-FR"/>
        </w:rPr>
        <w:t>Marianne</w:t>
      </w:r>
      <w:r w:rsidRPr="00557646">
        <w:rPr>
          <w:rFonts w:ascii="Times New Roman" w:eastAsia="Times New Roman" w:hAnsi="Times New Roman" w:cs="Times New Roman"/>
          <w:sz w:val="24"/>
          <w:szCs w:val="24"/>
          <w:lang w:val="fr-FR" w:eastAsia="fr-FR"/>
        </w:rPr>
        <w:t xml:space="preserve"> montre comment un </w:t>
      </w:r>
      <w:r w:rsidRPr="00557646">
        <w:rPr>
          <w:rFonts w:ascii="Times New Roman" w:eastAsia="Times New Roman" w:hAnsi="Times New Roman" w:cs="Times New Roman"/>
          <w:b/>
          <w:bCs/>
          <w:sz w:val="24"/>
          <w:szCs w:val="24"/>
          <w:lang w:val="fr-FR" w:eastAsia="fr-FR"/>
        </w:rPr>
        <w:t>pays</w:t>
      </w:r>
      <w:r w:rsidRPr="00557646">
        <w:rPr>
          <w:rFonts w:ascii="Times New Roman" w:eastAsia="Times New Roman" w:hAnsi="Times New Roman" w:cs="Times New Roman"/>
          <w:sz w:val="24"/>
          <w:szCs w:val="24"/>
          <w:lang w:val="fr-FR" w:eastAsia="fr-FR"/>
        </w:rPr>
        <w:t xml:space="preserve"> peut utiliser une </w:t>
      </w:r>
      <w:r w:rsidRPr="00557646">
        <w:rPr>
          <w:rFonts w:ascii="Times New Roman" w:eastAsia="Times New Roman" w:hAnsi="Times New Roman" w:cs="Times New Roman"/>
          <w:b/>
          <w:bCs/>
          <w:sz w:val="24"/>
          <w:szCs w:val="24"/>
          <w:lang w:val="fr-FR" w:eastAsia="fr-FR"/>
        </w:rPr>
        <w:t>poupée</w:t>
      </w:r>
      <w:r w:rsidRPr="00557646">
        <w:rPr>
          <w:rFonts w:ascii="Times New Roman" w:eastAsia="Times New Roman" w:hAnsi="Times New Roman" w:cs="Times New Roman"/>
          <w:sz w:val="24"/>
          <w:szCs w:val="24"/>
          <w:lang w:val="fr-FR" w:eastAsia="fr-FR"/>
        </w:rPr>
        <w:t xml:space="preserve"> ou une </w:t>
      </w:r>
      <w:r w:rsidRPr="00557646">
        <w:rPr>
          <w:rFonts w:ascii="Times New Roman" w:eastAsia="Times New Roman" w:hAnsi="Times New Roman" w:cs="Times New Roman"/>
          <w:b/>
          <w:bCs/>
          <w:sz w:val="24"/>
          <w:szCs w:val="24"/>
          <w:lang w:val="fr-FR" w:eastAsia="fr-FR"/>
        </w:rPr>
        <w:t>représentation féminine</w:t>
      </w:r>
      <w:r w:rsidRPr="00557646">
        <w:rPr>
          <w:rFonts w:ascii="Times New Roman" w:eastAsia="Times New Roman" w:hAnsi="Times New Roman" w:cs="Times New Roman"/>
          <w:sz w:val="24"/>
          <w:szCs w:val="24"/>
          <w:lang w:val="fr-FR" w:eastAsia="fr-FR"/>
        </w:rPr>
        <w:t xml:space="preserve"> pour </w:t>
      </w:r>
      <w:r w:rsidRPr="00557646">
        <w:rPr>
          <w:rFonts w:ascii="Times New Roman" w:eastAsia="Times New Roman" w:hAnsi="Times New Roman" w:cs="Times New Roman"/>
          <w:b/>
          <w:bCs/>
          <w:sz w:val="24"/>
          <w:szCs w:val="24"/>
          <w:lang w:val="fr-FR" w:eastAsia="fr-FR"/>
        </w:rPr>
        <w:t>exprimer ses idéaux politiques</w:t>
      </w:r>
      <w:r w:rsidRPr="00557646">
        <w:rPr>
          <w:rFonts w:ascii="Times New Roman" w:eastAsia="Times New Roman" w:hAnsi="Times New Roman" w:cs="Times New Roman"/>
          <w:sz w:val="24"/>
          <w:szCs w:val="24"/>
          <w:lang w:val="fr-FR" w:eastAsia="fr-FR"/>
        </w:rPr>
        <w:t xml:space="preserve">, </w:t>
      </w:r>
      <w:r w:rsidRPr="00557646">
        <w:rPr>
          <w:rFonts w:ascii="Times New Roman" w:eastAsia="Times New Roman" w:hAnsi="Times New Roman" w:cs="Times New Roman"/>
          <w:b/>
          <w:bCs/>
          <w:sz w:val="24"/>
          <w:szCs w:val="24"/>
          <w:lang w:val="fr-FR" w:eastAsia="fr-FR"/>
        </w:rPr>
        <w:t>sociaux</w:t>
      </w:r>
      <w:r w:rsidRPr="00557646">
        <w:rPr>
          <w:rFonts w:ascii="Times New Roman" w:eastAsia="Times New Roman" w:hAnsi="Times New Roman" w:cs="Times New Roman"/>
          <w:sz w:val="24"/>
          <w:szCs w:val="24"/>
          <w:lang w:val="fr-FR" w:eastAsia="fr-FR"/>
        </w:rPr>
        <w:t xml:space="preserve">, et ses </w:t>
      </w:r>
      <w:r w:rsidRPr="00557646">
        <w:rPr>
          <w:rFonts w:ascii="Times New Roman" w:eastAsia="Times New Roman" w:hAnsi="Times New Roman" w:cs="Times New Roman"/>
          <w:b/>
          <w:bCs/>
          <w:sz w:val="24"/>
          <w:szCs w:val="24"/>
          <w:lang w:val="fr-FR" w:eastAsia="fr-FR"/>
        </w:rPr>
        <w:t>valeurs culturelles</w:t>
      </w:r>
      <w:r w:rsidRPr="00557646">
        <w:rPr>
          <w:rFonts w:ascii="Times New Roman" w:eastAsia="Times New Roman" w:hAnsi="Times New Roman" w:cs="Times New Roman"/>
          <w:sz w:val="24"/>
          <w:szCs w:val="24"/>
          <w:lang w:val="fr-FR" w:eastAsia="fr-FR"/>
        </w:rPr>
        <w:t>.</w:t>
      </w:r>
    </w:p>
    <w:p w14:paraId="2A055580" w14:textId="77777777" w:rsidR="00557646" w:rsidRPr="00557646" w:rsidRDefault="00000000" w:rsidP="00557646">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077FF2F1">
          <v:rect id="_x0000_i1073" style="width:0;height:1.5pt" o:hralign="center" o:hrstd="t" o:hr="t" fillcolor="#a0a0a0" stroked="f"/>
        </w:pict>
      </w:r>
    </w:p>
    <w:p w14:paraId="29ADD389" w14:textId="77777777" w:rsidR="00557646" w:rsidRPr="00557646" w:rsidRDefault="00557646" w:rsidP="00557646">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57646">
        <w:rPr>
          <w:rFonts w:ascii="Times New Roman" w:eastAsia="Times New Roman" w:hAnsi="Times New Roman" w:cs="Times New Roman"/>
          <w:b/>
          <w:bCs/>
          <w:sz w:val="27"/>
          <w:szCs w:val="27"/>
          <w:lang w:val="fr-FR" w:eastAsia="fr-FR"/>
        </w:rPr>
        <w:t>3. Les Poupées Russes (Matriochkas) : Un Symbolisme Caché</w:t>
      </w:r>
    </w:p>
    <w:p w14:paraId="0C9905EA" w14:textId="77777777" w:rsidR="00557646" w:rsidRPr="00557646" w:rsidRDefault="00557646" w:rsidP="00557646">
      <w:p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Les </w:t>
      </w:r>
      <w:r w:rsidRPr="00557646">
        <w:rPr>
          <w:rFonts w:ascii="Times New Roman" w:eastAsia="Times New Roman" w:hAnsi="Times New Roman" w:cs="Times New Roman"/>
          <w:b/>
          <w:bCs/>
          <w:sz w:val="24"/>
          <w:szCs w:val="24"/>
          <w:lang w:val="fr-FR" w:eastAsia="fr-FR"/>
        </w:rPr>
        <w:t>poupées russes</w:t>
      </w:r>
      <w:r w:rsidRPr="00557646">
        <w:rPr>
          <w:rFonts w:ascii="Times New Roman" w:eastAsia="Times New Roman" w:hAnsi="Times New Roman" w:cs="Times New Roman"/>
          <w:sz w:val="24"/>
          <w:szCs w:val="24"/>
          <w:lang w:val="fr-FR" w:eastAsia="fr-FR"/>
        </w:rPr>
        <w:t xml:space="preserve"> (ou </w:t>
      </w:r>
      <w:r w:rsidRPr="00557646">
        <w:rPr>
          <w:rFonts w:ascii="Times New Roman" w:eastAsia="Times New Roman" w:hAnsi="Times New Roman" w:cs="Times New Roman"/>
          <w:b/>
          <w:bCs/>
          <w:sz w:val="24"/>
          <w:szCs w:val="24"/>
          <w:lang w:val="fr-FR" w:eastAsia="fr-FR"/>
        </w:rPr>
        <w:t>matriochkas</w:t>
      </w:r>
      <w:r w:rsidRPr="00557646">
        <w:rPr>
          <w:rFonts w:ascii="Times New Roman" w:eastAsia="Times New Roman" w:hAnsi="Times New Roman" w:cs="Times New Roman"/>
          <w:sz w:val="24"/>
          <w:szCs w:val="24"/>
          <w:lang w:val="fr-FR" w:eastAsia="fr-FR"/>
        </w:rPr>
        <w:t xml:space="preserve">) sont des poupées en </w:t>
      </w:r>
      <w:r w:rsidRPr="00557646">
        <w:rPr>
          <w:rFonts w:ascii="Times New Roman" w:eastAsia="Times New Roman" w:hAnsi="Times New Roman" w:cs="Times New Roman"/>
          <w:b/>
          <w:bCs/>
          <w:sz w:val="24"/>
          <w:szCs w:val="24"/>
          <w:lang w:val="fr-FR" w:eastAsia="fr-FR"/>
        </w:rPr>
        <w:t>bois</w:t>
      </w:r>
      <w:r w:rsidRPr="00557646">
        <w:rPr>
          <w:rFonts w:ascii="Times New Roman" w:eastAsia="Times New Roman" w:hAnsi="Times New Roman" w:cs="Times New Roman"/>
          <w:sz w:val="24"/>
          <w:szCs w:val="24"/>
          <w:lang w:val="fr-FR" w:eastAsia="fr-FR"/>
        </w:rPr>
        <w:t xml:space="preserve"> qui s'emboîtent les unes dans les autres. Chaque poupée représente une </w:t>
      </w:r>
      <w:r w:rsidRPr="00557646">
        <w:rPr>
          <w:rFonts w:ascii="Times New Roman" w:eastAsia="Times New Roman" w:hAnsi="Times New Roman" w:cs="Times New Roman"/>
          <w:b/>
          <w:bCs/>
          <w:sz w:val="24"/>
          <w:szCs w:val="24"/>
          <w:lang w:val="fr-FR" w:eastAsia="fr-FR"/>
        </w:rPr>
        <w:t>femme</w:t>
      </w:r>
      <w:r w:rsidRPr="00557646">
        <w:rPr>
          <w:rFonts w:ascii="Times New Roman" w:eastAsia="Times New Roman" w:hAnsi="Times New Roman" w:cs="Times New Roman"/>
          <w:sz w:val="24"/>
          <w:szCs w:val="24"/>
          <w:lang w:val="fr-FR" w:eastAsia="fr-FR"/>
        </w:rPr>
        <w:t xml:space="preserve"> de plus en plus petite à l’intérieur de la précédente. Ces poupées, créées à la fin du 19e siècle, sont devenues l’un des symboles les plus reconnaissables de la culture </w:t>
      </w:r>
      <w:r w:rsidRPr="00557646">
        <w:rPr>
          <w:rFonts w:ascii="Times New Roman" w:eastAsia="Times New Roman" w:hAnsi="Times New Roman" w:cs="Times New Roman"/>
          <w:b/>
          <w:bCs/>
          <w:sz w:val="24"/>
          <w:szCs w:val="24"/>
          <w:lang w:val="fr-FR" w:eastAsia="fr-FR"/>
        </w:rPr>
        <w:t>russe</w:t>
      </w:r>
      <w:r w:rsidRPr="00557646">
        <w:rPr>
          <w:rFonts w:ascii="Times New Roman" w:eastAsia="Times New Roman" w:hAnsi="Times New Roman" w:cs="Times New Roman"/>
          <w:sz w:val="24"/>
          <w:szCs w:val="24"/>
          <w:lang w:val="fr-FR" w:eastAsia="fr-FR"/>
        </w:rPr>
        <w:t>.</w:t>
      </w:r>
    </w:p>
    <w:p w14:paraId="65849EFF" w14:textId="77777777" w:rsidR="00557646" w:rsidRPr="00557646" w:rsidRDefault="00557646" w:rsidP="00557646">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57646">
        <w:rPr>
          <w:rFonts w:ascii="Times New Roman" w:eastAsia="Times New Roman" w:hAnsi="Times New Roman" w:cs="Times New Roman"/>
          <w:b/>
          <w:bCs/>
          <w:sz w:val="24"/>
          <w:szCs w:val="24"/>
          <w:lang w:val="fr-FR" w:eastAsia="fr-FR"/>
        </w:rPr>
        <w:t>Symbolisme de l’Emboîtement :</w:t>
      </w:r>
    </w:p>
    <w:p w14:paraId="2BD4974C" w14:textId="77777777" w:rsidR="00557646" w:rsidRPr="00557646" w:rsidRDefault="00557646" w:rsidP="00557646">
      <w:pPr>
        <w:numPr>
          <w:ilvl w:val="0"/>
          <w:numId w:val="112"/>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Multiples identités féminines</w:t>
      </w:r>
      <w:r w:rsidRPr="00557646">
        <w:rPr>
          <w:rFonts w:ascii="Times New Roman" w:eastAsia="Times New Roman" w:hAnsi="Times New Roman" w:cs="Times New Roman"/>
          <w:sz w:val="24"/>
          <w:szCs w:val="24"/>
          <w:lang w:val="fr-FR" w:eastAsia="fr-FR"/>
        </w:rPr>
        <w:t xml:space="preserve"> : Les poupées sont souvent vues comme un </w:t>
      </w:r>
      <w:r w:rsidRPr="00557646">
        <w:rPr>
          <w:rFonts w:ascii="Times New Roman" w:eastAsia="Times New Roman" w:hAnsi="Times New Roman" w:cs="Times New Roman"/>
          <w:b/>
          <w:bCs/>
          <w:sz w:val="24"/>
          <w:szCs w:val="24"/>
          <w:lang w:val="fr-FR" w:eastAsia="fr-FR"/>
        </w:rPr>
        <w:t>symbole de la maternité</w:t>
      </w:r>
      <w:r w:rsidRPr="00557646">
        <w:rPr>
          <w:rFonts w:ascii="Times New Roman" w:eastAsia="Times New Roman" w:hAnsi="Times New Roman" w:cs="Times New Roman"/>
          <w:sz w:val="24"/>
          <w:szCs w:val="24"/>
          <w:lang w:val="fr-FR" w:eastAsia="fr-FR"/>
        </w:rPr>
        <w:t xml:space="preserve"> et de la </w:t>
      </w:r>
      <w:r w:rsidRPr="00557646">
        <w:rPr>
          <w:rFonts w:ascii="Times New Roman" w:eastAsia="Times New Roman" w:hAnsi="Times New Roman" w:cs="Times New Roman"/>
          <w:b/>
          <w:bCs/>
          <w:sz w:val="24"/>
          <w:szCs w:val="24"/>
          <w:lang w:val="fr-FR" w:eastAsia="fr-FR"/>
        </w:rPr>
        <w:t>fécondité</w:t>
      </w:r>
      <w:r w:rsidRPr="00557646">
        <w:rPr>
          <w:rFonts w:ascii="Times New Roman" w:eastAsia="Times New Roman" w:hAnsi="Times New Roman" w:cs="Times New Roman"/>
          <w:sz w:val="24"/>
          <w:szCs w:val="24"/>
          <w:lang w:val="fr-FR" w:eastAsia="fr-FR"/>
        </w:rPr>
        <w:t xml:space="preserve">, mais également comme un </w:t>
      </w:r>
      <w:r w:rsidRPr="00557646">
        <w:rPr>
          <w:rFonts w:ascii="Times New Roman" w:eastAsia="Times New Roman" w:hAnsi="Times New Roman" w:cs="Times New Roman"/>
          <w:b/>
          <w:bCs/>
          <w:sz w:val="24"/>
          <w:szCs w:val="24"/>
          <w:lang w:val="fr-FR" w:eastAsia="fr-FR"/>
        </w:rPr>
        <w:t>réflexe de l’identité féminine russe</w:t>
      </w:r>
      <w:r w:rsidRPr="00557646">
        <w:rPr>
          <w:rFonts w:ascii="Times New Roman" w:eastAsia="Times New Roman" w:hAnsi="Times New Roman" w:cs="Times New Roman"/>
          <w:sz w:val="24"/>
          <w:szCs w:val="24"/>
          <w:lang w:val="fr-FR" w:eastAsia="fr-FR"/>
        </w:rPr>
        <w:t xml:space="preserve"> qui se cache à l’intérieur de couches successives. Chaque poupée, une fois ouverte, en révèle une autre, un peu plus petite, symbolisant l’idée que </w:t>
      </w:r>
      <w:r w:rsidRPr="00557646">
        <w:rPr>
          <w:rFonts w:ascii="Times New Roman" w:eastAsia="Times New Roman" w:hAnsi="Times New Roman" w:cs="Times New Roman"/>
          <w:b/>
          <w:bCs/>
          <w:sz w:val="24"/>
          <w:szCs w:val="24"/>
          <w:lang w:val="fr-FR" w:eastAsia="fr-FR"/>
        </w:rPr>
        <w:t>l’intérieur cache toujours une nouvelle couche d’identité ou de complexité</w:t>
      </w:r>
      <w:r w:rsidRPr="00557646">
        <w:rPr>
          <w:rFonts w:ascii="Times New Roman" w:eastAsia="Times New Roman" w:hAnsi="Times New Roman" w:cs="Times New Roman"/>
          <w:sz w:val="24"/>
          <w:szCs w:val="24"/>
          <w:lang w:val="fr-FR" w:eastAsia="fr-FR"/>
        </w:rPr>
        <w:t xml:space="preserve">. Cela représente </w:t>
      </w:r>
      <w:proofErr w:type="gramStart"/>
      <w:r w:rsidRPr="00557646">
        <w:rPr>
          <w:rFonts w:ascii="Times New Roman" w:eastAsia="Times New Roman" w:hAnsi="Times New Roman" w:cs="Times New Roman"/>
          <w:sz w:val="24"/>
          <w:szCs w:val="24"/>
          <w:lang w:val="fr-FR" w:eastAsia="fr-FR"/>
        </w:rPr>
        <w:t xml:space="preserve">le </w:t>
      </w:r>
      <w:r w:rsidRPr="00557646">
        <w:rPr>
          <w:rFonts w:ascii="Times New Roman" w:eastAsia="Times New Roman" w:hAnsi="Times New Roman" w:cs="Times New Roman"/>
          <w:b/>
          <w:bCs/>
          <w:sz w:val="24"/>
          <w:szCs w:val="24"/>
          <w:lang w:val="fr-FR" w:eastAsia="fr-FR"/>
        </w:rPr>
        <w:t>multiples rôles</w:t>
      </w:r>
      <w:proofErr w:type="gramEnd"/>
      <w:r w:rsidRPr="00557646">
        <w:rPr>
          <w:rFonts w:ascii="Times New Roman" w:eastAsia="Times New Roman" w:hAnsi="Times New Roman" w:cs="Times New Roman"/>
          <w:sz w:val="24"/>
          <w:szCs w:val="24"/>
          <w:lang w:val="fr-FR" w:eastAsia="fr-FR"/>
        </w:rPr>
        <w:t xml:space="preserve"> que les femmes jouent dans la société.</w:t>
      </w:r>
    </w:p>
    <w:p w14:paraId="15BCFF5A" w14:textId="77777777" w:rsidR="00557646" w:rsidRPr="00557646" w:rsidRDefault="00557646" w:rsidP="00557646">
      <w:pPr>
        <w:numPr>
          <w:ilvl w:val="0"/>
          <w:numId w:val="112"/>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Les poupées comme miroir de l’histoire de la Russie</w:t>
      </w:r>
      <w:r w:rsidRPr="00557646">
        <w:rPr>
          <w:rFonts w:ascii="Times New Roman" w:eastAsia="Times New Roman" w:hAnsi="Times New Roman" w:cs="Times New Roman"/>
          <w:sz w:val="24"/>
          <w:szCs w:val="24"/>
          <w:lang w:val="fr-FR" w:eastAsia="fr-FR"/>
        </w:rPr>
        <w:t xml:space="preserve"> : Les </w:t>
      </w:r>
      <w:r w:rsidRPr="00557646">
        <w:rPr>
          <w:rFonts w:ascii="Times New Roman" w:eastAsia="Times New Roman" w:hAnsi="Times New Roman" w:cs="Times New Roman"/>
          <w:b/>
          <w:bCs/>
          <w:sz w:val="24"/>
          <w:szCs w:val="24"/>
          <w:lang w:val="fr-FR" w:eastAsia="fr-FR"/>
        </w:rPr>
        <w:t>matriochkas</w:t>
      </w:r>
      <w:r w:rsidRPr="00557646">
        <w:rPr>
          <w:rFonts w:ascii="Times New Roman" w:eastAsia="Times New Roman" w:hAnsi="Times New Roman" w:cs="Times New Roman"/>
          <w:sz w:val="24"/>
          <w:szCs w:val="24"/>
          <w:lang w:val="fr-FR" w:eastAsia="fr-FR"/>
        </w:rPr>
        <w:t xml:space="preserve"> ont souvent été décorées pour représenter des figures </w:t>
      </w:r>
      <w:r w:rsidRPr="00557646">
        <w:rPr>
          <w:rFonts w:ascii="Times New Roman" w:eastAsia="Times New Roman" w:hAnsi="Times New Roman" w:cs="Times New Roman"/>
          <w:b/>
          <w:bCs/>
          <w:sz w:val="24"/>
          <w:szCs w:val="24"/>
          <w:lang w:val="fr-FR" w:eastAsia="fr-FR"/>
        </w:rPr>
        <w:t>traditionnelles russes</w:t>
      </w:r>
      <w:r w:rsidRPr="00557646">
        <w:rPr>
          <w:rFonts w:ascii="Times New Roman" w:eastAsia="Times New Roman" w:hAnsi="Times New Roman" w:cs="Times New Roman"/>
          <w:sz w:val="24"/>
          <w:szCs w:val="24"/>
          <w:lang w:val="fr-FR" w:eastAsia="fr-FR"/>
        </w:rPr>
        <w:t xml:space="preserve">, comme des </w:t>
      </w:r>
      <w:r w:rsidRPr="00557646">
        <w:rPr>
          <w:rFonts w:ascii="Times New Roman" w:eastAsia="Times New Roman" w:hAnsi="Times New Roman" w:cs="Times New Roman"/>
          <w:b/>
          <w:bCs/>
          <w:sz w:val="24"/>
          <w:szCs w:val="24"/>
          <w:lang w:val="fr-FR" w:eastAsia="fr-FR"/>
        </w:rPr>
        <w:t>paysannes</w:t>
      </w:r>
      <w:r w:rsidRPr="00557646">
        <w:rPr>
          <w:rFonts w:ascii="Times New Roman" w:eastAsia="Times New Roman" w:hAnsi="Times New Roman" w:cs="Times New Roman"/>
          <w:sz w:val="24"/>
          <w:szCs w:val="24"/>
          <w:lang w:val="fr-FR" w:eastAsia="fr-FR"/>
        </w:rPr>
        <w:t xml:space="preserve">, des </w:t>
      </w:r>
      <w:r w:rsidRPr="00557646">
        <w:rPr>
          <w:rFonts w:ascii="Times New Roman" w:eastAsia="Times New Roman" w:hAnsi="Times New Roman" w:cs="Times New Roman"/>
          <w:b/>
          <w:bCs/>
          <w:sz w:val="24"/>
          <w:szCs w:val="24"/>
          <w:lang w:val="fr-FR" w:eastAsia="fr-FR"/>
        </w:rPr>
        <w:t>nobles</w:t>
      </w:r>
      <w:r w:rsidRPr="00557646">
        <w:rPr>
          <w:rFonts w:ascii="Times New Roman" w:eastAsia="Times New Roman" w:hAnsi="Times New Roman" w:cs="Times New Roman"/>
          <w:sz w:val="24"/>
          <w:szCs w:val="24"/>
          <w:lang w:val="fr-FR" w:eastAsia="fr-FR"/>
        </w:rPr>
        <w:t xml:space="preserve">, ou des </w:t>
      </w:r>
      <w:r w:rsidRPr="00557646">
        <w:rPr>
          <w:rFonts w:ascii="Times New Roman" w:eastAsia="Times New Roman" w:hAnsi="Times New Roman" w:cs="Times New Roman"/>
          <w:b/>
          <w:bCs/>
          <w:sz w:val="24"/>
          <w:szCs w:val="24"/>
          <w:lang w:val="fr-FR" w:eastAsia="fr-FR"/>
        </w:rPr>
        <w:t>figures historiques</w:t>
      </w:r>
      <w:r w:rsidRPr="00557646">
        <w:rPr>
          <w:rFonts w:ascii="Times New Roman" w:eastAsia="Times New Roman" w:hAnsi="Times New Roman" w:cs="Times New Roman"/>
          <w:sz w:val="24"/>
          <w:szCs w:val="24"/>
          <w:lang w:val="fr-FR" w:eastAsia="fr-FR"/>
        </w:rPr>
        <w:t xml:space="preserve">. Chaque poupée a un rôle symbolique, parfois représentant les </w:t>
      </w:r>
      <w:r w:rsidRPr="00557646">
        <w:rPr>
          <w:rFonts w:ascii="Times New Roman" w:eastAsia="Times New Roman" w:hAnsi="Times New Roman" w:cs="Times New Roman"/>
          <w:b/>
          <w:bCs/>
          <w:sz w:val="24"/>
          <w:szCs w:val="24"/>
          <w:lang w:val="fr-FR" w:eastAsia="fr-FR"/>
        </w:rPr>
        <w:t>strates de la société russe</w:t>
      </w:r>
      <w:r w:rsidRPr="00557646">
        <w:rPr>
          <w:rFonts w:ascii="Times New Roman" w:eastAsia="Times New Roman" w:hAnsi="Times New Roman" w:cs="Times New Roman"/>
          <w:sz w:val="24"/>
          <w:szCs w:val="24"/>
          <w:lang w:val="fr-FR" w:eastAsia="fr-FR"/>
        </w:rPr>
        <w:t>.</w:t>
      </w:r>
    </w:p>
    <w:p w14:paraId="0E9CD0C7" w14:textId="77777777" w:rsidR="00557646" w:rsidRPr="00557646" w:rsidRDefault="00557646" w:rsidP="00557646">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57646">
        <w:rPr>
          <w:rFonts w:ascii="Times New Roman" w:eastAsia="Times New Roman" w:hAnsi="Times New Roman" w:cs="Times New Roman"/>
          <w:b/>
          <w:bCs/>
          <w:sz w:val="24"/>
          <w:szCs w:val="24"/>
          <w:lang w:val="fr-FR" w:eastAsia="fr-FR"/>
        </w:rPr>
        <w:t xml:space="preserve">Lien avec les poupées </w:t>
      </w:r>
      <w:proofErr w:type="spellStart"/>
      <w:r w:rsidRPr="00557646">
        <w:rPr>
          <w:rFonts w:ascii="Times New Roman" w:eastAsia="Times New Roman" w:hAnsi="Times New Roman" w:cs="Times New Roman"/>
          <w:b/>
          <w:bCs/>
          <w:sz w:val="24"/>
          <w:szCs w:val="24"/>
          <w:lang w:val="fr-FR" w:eastAsia="fr-FR"/>
        </w:rPr>
        <w:t>Kokeshi</w:t>
      </w:r>
      <w:proofErr w:type="spellEnd"/>
      <w:r w:rsidRPr="00557646">
        <w:rPr>
          <w:rFonts w:ascii="Times New Roman" w:eastAsia="Times New Roman" w:hAnsi="Times New Roman" w:cs="Times New Roman"/>
          <w:b/>
          <w:bCs/>
          <w:sz w:val="24"/>
          <w:szCs w:val="24"/>
          <w:lang w:val="fr-FR" w:eastAsia="fr-FR"/>
        </w:rPr>
        <w:t xml:space="preserve"> :</w:t>
      </w:r>
    </w:p>
    <w:p w14:paraId="310214CC" w14:textId="77777777" w:rsidR="00557646" w:rsidRPr="00557646" w:rsidRDefault="00557646" w:rsidP="00557646">
      <w:pPr>
        <w:numPr>
          <w:ilvl w:val="0"/>
          <w:numId w:val="113"/>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Les </w:t>
      </w:r>
      <w:r w:rsidRPr="00557646">
        <w:rPr>
          <w:rFonts w:ascii="Times New Roman" w:eastAsia="Times New Roman" w:hAnsi="Times New Roman" w:cs="Times New Roman"/>
          <w:b/>
          <w:bCs/>
          <w:sz w:val="24"/>
          <w:szCs w:val="24"/>
          <w:lang w:val="fr-FR" w:eastAsia="fr-FR"/>
        </w:rPr>
        <w:t xml:space="preserve">poupées </w:t>
      </w:r>
      <w:proofErr w:type="spellStart"/>
      <w:r w:rsidRPr="00557646">
        <w:rPr>
          <w:rFonts w:ascii="Times New Roman" w:eastAsia="Times New Roman" w:hAnsi="Times New Roman" w:cs="Times New Roman"/>
          <w:b/>
          <w:bCs/>
          <w:sz w:val="24"/>
          <w:szCs w:val="24"/>
          <w:lang w:val="fr-FR" w:eastAsia="fr-FR"/>
        </w:rPr>
        <w:t>Kokeshi</w:t>
      </w:r>
      <w:proofErr w:type="spellEnd"/>
      <w:r w:rsidRPr="00557646">
        <w:rPr>
          <w:rFonts w:ascii="Times New Roman" w:eastAsia="Times New Roman" w:hAnsi="Times New Roman" w:cs="Times New Roman"/>
          <w:sz w:val="24"/>
          <w:szCs w:val="24"/>
          <w:lang w:val="fr-FR" w:eastAsia="fr-FR"/>
        </w:rPr>
        <w:t xml:space="preserve">, créées au Japon, sont également des </w:t>
      </w:r>
      <w:r w:rsidRPr="00557646">
        <w:rPr>
          <w:rFonts w:ascii="Times New Roman" w:eastAsia="Times New Roman" w:hAnsi="Times New Roman" w:cs="Times New Roman"/>
          <w:b/>
          <w:bCs/>
          <w:sz w:val="24"/>
          <w:szCs w:val="24"/>
          <w:lang w:val="fr-FR" w:eastAsia="fr-FR"/>
        </w:rPr>
        <w:t>représentations féminines</w:t>
      </w:r>
      <w:r w:rsidRPr="00557646">
        <w:rPr>
          <w:rFonts w:ascii="Times New Roman" w:eastAsia="Times New Roman" w:hAnsi="Times New Roman" w:cs="Times New Roman"/>
          <w:sz w:val="24"/>
          <w:szCs w:val="24"/>
          <w:lang w:val="fr-FR" w:eastAsia="fr-FR"/>
        </w:rPr>
        <w:t xml:space="preserve"> avec des têtes rondes, mais contrairement aux </w:t>
      </w:r>
      <w:r w:rsidRPr="00557646">
        <w:rPr>
          <w:rFonts w:ascii="Times New Roman" w:eastAsia="Times New Roman" w:hAnsi="Times New Roman" w:cs="Times New Roman"/>
          <w:b/>
          <w:bCs/>
          <w:sz w:val="24"/>
          <w:szCs w:val="24"/>
          <w:lang w:val="fr-FR" w:eastAsia="fr-FR"/>
        </w:rPr>
        <w:t>matriochkas</w:t>
      </w:r>
      <w:r w:rsidRPr="00557646">
        <w:rPr>
          <w:rFonts w:ascii="Times New Roman" w:eastAsia="Times New Roman" w:hAnsi="Times New Roman" w:cs="Times New Roman"/>
          <w:sz w:val="24"/>
          <w:szCs w:val="24"/>
          <w:lang w:val="fr-FR" w:eastAsia="fr-FR"/>
        </w:rPr>
        <w:t xml:space="preserve">, elles ne s’ouvrent pas. Leur </w:t>
      </w:r>
      <w:r w:rsidRPr="00557646">
        <w:rPr>
          <w:rFonts w:ascii="Times New Roman" w:eastAsia="Times New Roman" w:hAnsi="Times New Roman" w:cs="Times New Roman"/>
          <w:b/>
          <w:bCs/>
          <w:sz w:val="24"/>
          <w:szCs w:val="24"/>
          <w:lang w:val="fr-FR" w:eastAsia="fr-FR"/>
        </w:rPr>
        <w:t>simplicité</w:t>
      </w:r>
      <w:r w:rsidRPr="00557646">
        <w:rPr>
          <w:rFonts w:ascii="Times New Roman" w:eastAsia="Times New Roman" w:hAnsi="Times New Roman" w:cs="Times New Roman"/>
          <w:sz w:val="24"/>
          <w:szCs w:val="24"/>
          <w:lang w:val="fr-FR" w:eastAsia="fr-FR"/>
        </w:rPr>
        <w:t xml:space="preserve"> et leur </w:t>
      </w:r>
      <w:r w:rsidRPr="00557646">
        <w:rPr>
          <w:rFonts w:ascii="Times New Roman" w:eastAsia="Times New Roman" w:hAnsi="Times New Roman" w:cs="Times New Roman"/>
          <w:b/>
          <w:bCs/>
          <w:sz w:val="24"/>
          <w:szCs w:val="24"/>
          <w:lang w:val="fr-FR" w:eastAsia="fr-FR"/>
        </w:rPr>
        <w:t>uniformité</w:t>
      </w:r>
      <w:r w:rsidRPr="00557646">
        <w:rPr>
          <w:rFonts w:ascii="Times New Roman" w:eastAsia="Times New Roman" w:hAnsi="Times New Roman" w:cs="Times New Roman"/>
          <w:sz w:val="24"/>
          <w:szCs w:val="24"/>
          <w:lang w:val="fr-FR" w:eastAsia="fr-FR"/>
        </w:rPr>
        <w:t xml:space="preserve"> soulignent une </w:t>
      </w:r>
      <w:r w:rsidRPr="00557646">
        <w:rPr>
          <w:rFonts w:ascii="Times New Roman" w:eastAsia="Times New Roman" w:hAnsi="Times New Roman" w:cs="Times New Roman"/>
          <w:b/>
          <w:bCs/>
          <w:sz w:val="24"/>
          <w:szCs w:val="24"/>
          <w:lang w:val="fr-FR" w:eastAsia="fr-FR"/>
        </w:rPr>
        <w:t>idéale esthétique japonaise</w:t>
      </w:r>
      <w:r w:rsidRPr="00557646">
        <w:rPr>
          <w:rFonts w:ascii="Times New Roman" w:eastAsia="Times New Roman" w:hAnsi="Times New Roman" w:cs="Times New Roman"/>
          <w:sz w:val="24"/>
          <w:szCs w:val="24"/>
          <w:lang w:val="fr-FR" w:eastAsia="fr-FR"/>
        </w:rPr>
        <w:t xml:space="preserve">. Cependant, elles partagent avec les </w:t>
      </w:r>
      <w:r w:rsidRPr="00557646">
        <w:rPr>
          <w:rFonts w:ascii="Times New Roman" w:eastAsia="Times New Roman" w:hAnsi="Times New Roman" w:cs="Times New Roman"/>
          <w:b/>
          <w:bCs/>
          <w:sz w:val="24"/>
          <w:szCs w:val="24"/>
          <w:lang w:val="fr-FR" w:eastAsia="fr-FR"/>
        </w:rPr>
        <w:t>matriochkas</w:t>
      </w:r>
      <w:r w:rsidRPr="00557646">
        <w:rPr>
          <w:rFonts w:ascii="Times New Roman" w:eastAsia="Times New Roman" w:hAnsi="Times New Roman" w:cs="Times New Roman"/>
          <w:sz w:val="24"/>
          <w:szCs w:val="24"/>
          <w:lang w:val="fr-FR" w:eastAsia="fr-FR"/>
        </w:rPr>
        <w:t xml:space="preserve"> l’idée de </w:t>
      </w:r>
      <w:r w:rsidRPr="00557646">
        <w:rPr>
          <w:rFonts w:ascii="Times New Roman" w:eastAsia="Times New Roman" w:hAnsi="Times New Roman" w:cs="Times New Roman"/>
          <w:b/>
          <w:bCs/>
          <w:sz w:val="24"/>
          <w:szCs w:val="24"/>
          <w:lang w:val="fr-FR" w:eastAsia="fr-FR"/>
        </w:rPr>
        <w:t>représenter des aspects de la vie quotidienne</w:t>
      </w:r>
      <w:r w:rsidRPr="00557646">
        <w:rPr>
          <w:rFonts w:ascii="Times New Roman" w:eastAsia="Times New Roman" w:hAnsi="Times New Roman" w:cs="Times New Roman"/>
          <w:sz w:val="24"/>
          <w:szCs w:val="24"/>
          <w:lang w:val="fr-FR" w:eastAsia="fr-FR"/>
        </w:rPr>
        <w:t xml:space="preserve"> et de la </w:t>
      </w:r>
      <w:r w:rsidRPr="00557646">
        <w:rPr>
          <w:rFonts w:ascii="Times New Roman" w:eastAsia="Times New Roman" w:hAnsi="Times New Roman" w:cs="Times New Roman"/>
          <w:b/>
          <w:bCs/>
          <w:sz w:val="24"/>
          <w:szCs w:val="24"/>
          <w:lang w:val="fr-FR" w:eastAsia="fr-FR"/>
        </w:rPr>
        <w:t>culture populaire</w:t>
      </w:r>
      <w:r w:rsidRPr="00557646">
        <w:rPr>
          <w:rFonts w:ascii="Times New Roman" w:eastAsia="Times New Roman" w:hAnsi="Times New Roman" w:cs="Times New Roman"/>
          <w:sz w:val="24"/>
          <w:szCs w:val="24"/>
          <w:lang w:val="fr-FR" w:eastAsia="fr-FR"/>
        </w:rPr>
        <w:t xml:space="preserve">, tout en ayant un </w:t>
      </w:r>
      <w:r w:rsidRPr="00557646">
        <w:rPr>
          <w:rFonts w:ascii="Times New Roman" w:eastAsia="Times New Roman" w:hAnsi="Times New Roman" w:cs="Times New Roman"/>
          <w:b/>
          <w:bCs/>
          <w:sz w:val="24"/>
          <w:szCs w:val="24"/>
          <w:lang w:val="fr-FR" w:eastAsia="fr-FR"/>
        </w:rPr>
        <w:t>caractère symbolique</w:t>
      </w:r>
      <w:r w:rsidRPr="00557646">
        <w:rPr>
          <w:rFonts w:ascii="Times New Roman" w:eastAsia="Times New Roman" w:hAnsi="Times New Roman" w:cs="Times New Roman"/>
          <w:sz w:val="24"/>
          <w:szCs w:val="24"/>
          <w:lang w:val="fr-FR" w:eastAsia="fr-FR"/>
        </w:rPr>
        <w:t xml:space="preserve"> qui se rattache à l’</w:t>
      </w:r>
      <w:r w:rsidRPr="00557646">
        <w:rPr>
          <w:rFonts w:ascii="Times New Roman" w:eastAsia="Times New Roman" w:hAnsi="Times New Roman" w:cs="Times New Roman"/>
          <w:b/>
          <w:bCs/>
          <w:sz w:val="24"/>
          <w:szCs w:val="24"/>
          <w:lang w:val="fr-FR" w:eastAsia="fr-FR"/>
        </w:rPr>
        <w:t>identité culturelle</w:t>
      </w:r>
      <w:r w:rsidRPr="00557646">
        <w:rPr>
          <w:rFonts w:ascii="Times New Roman" w:eastAsia="Times New Roman" w:hAnsi="Times New Roman" w:cs="Times New Roman"/>
          <w:sz w:val="24"/>
          <w:szCs w:val="24"/>
          <w:lang w:val="fr-FR" w:eastAsia="fr-FR"/>
        </w:rPr>
        <w:t>.</w:t>
      </w:r>
    </w:p>
    <w:p w14:paraId="37E499EC" w14:textId="77777777" w:rsidR="00557646" w:rsidRPr="00557646" w:rsidRDefault="00000000" w:rsidP="00557646">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5297BBDA">
          <v:rect id="_x0000_i1074" style="width:0;height:1.5pt" o:hralign="center" o:hrstd="t" o:hr="t" fillcolor="#a0a0a0" stroked="f"/>
        </w:pict>
      </w:r>
    </w:p>
    <w:p w14:paraId="57F1B4F8" w14:textId="77777777" w:rsidR="00557646" w:rsidRPr="00557646" w:rsidRDefault="00557646" w:rsidP="00557646">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57646">
        <w:rPr>
          <w:rFonts w:ascii="Times New Roman" w:eastAsia="Times New Roman" w:hAnsi="Times New Roman" w:cs="Times New Roman"/>
          <w:b/>
          <w:bCs/>
          <w:sz w:val="27"/>
          <w:szCs w:val="27"/>
          <w:lang w:val="fr-FR" w:eastAsia="fr-FR"/>
        </w:rPr>
        <w:t>4. Que Cachent Ces Poupées ?</w:t>
      </w:r>
    </w:p>
    <w:p w14:paraId="6EB87DCF" w14:textId="77777777" w:rsidR="00557646" w:rsidRPr="00557646" w:rsidRDefault="00557646" w:rsidP="00557646">
      <w:p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Les </w:t>
      </w:r>
      <w:r w:rsidRPr="00557646">
        <w:rPr>
          <w:rFonts w:ascii="Times New Roman" w:eastAsia="Times New Roman" w:hAnsi="Times New Roman" w:cs="Times New Roman"/>
          <w:b/>
          <w:bCs/>
          <w:sz w:val="24"/>
          <w:szCs w:val="24"/>
          <w:lang w:val="fr-FR" w:eastAsia="fr-FR"/>
        </w:rPr>
        <w:t>poupées</w:t>
      </w:r>
      <w:r w:rsidRPr="00557646">
        <w:rPr>
          <w:rFonts w:ascii="Times New Roman" w:eastAsia="Times New Roman" w:hAnsi="Times New Roman" w:cs="Times New Roman"/>
          <w:sz w:val="24"/>
          <w:szCs w:val="24"/>
          <w:lang w:val="fr-FR" w:eastAsia="fr-FR"/>
        </w:rPr>
        <w:t xml:space="preserve">, qu'elles soient </w:t>
      </w:r>
      <w:r w:rsidRPr="00557646">
        <w:rPr>
          <w:rFonts w:ascii="Times New Roman" w:eastAsia="Times New Roman" w:hAnsi="Times New Roman" w:cs="Times New Roman"/>
          <w:b/>
          <w:bCs/>
          <w:sz w:val="24"/>
          <w:szCs w:val="24"/>
          <w:lang w:val="fr-FR" w:eastAsia="fr-FR"/>
        </w:rPr>
        <w:t>matriochkas</w:t>
      </w:r>
      <w:r w:rsidRPr="00557646">
        <w:rPr>
          <w:rFonts w:ascii="Times New Roman" w:eastAsia="Times New Roman" w:hAnsi="Times New Roman" w:cs="Times New Roman"/>
          <w:sz w:val="24"/>
          <w:szCs w:val="24"/>
          <w:lang w:val="fr-FR" w:eastAsia="fr-FR"/>
        </w:rPr>
        <w:t xml:space="preserve">, </w:t>
      </w:r>
      <w:proofErr w:type="spellStart"/>
      <w:r w:rsidRPr="00557646">
        <w:rPr>
          <w:rFonts w:ascii="Times New Roman" w:eastAsia="Times New Roman" w:hAnsi="Times New Roman" w:cs="Times New Roman"/>
          <w:b/>
          <w:bCs/>
          <w:sz w:val="24"/>
          <w:szCs w:val="24"/>
          <w:lang w:val="fr-FR" w:eastAsia="fr-FR"/>
        </w:rPr>
        <w:t>Kokeshi</w:t>
      </w:r>
      <w:proofErr w:type="spellEnd"/>
      <w:r w:rsidRPr="00557646">
        <w:rPr>
          <w:rFonts w:ascii="Times New Roman" w:eastAsia="Times New Roman" w:hAnsi="Times New Roman" w:cs="Times New Roman"/>
          <w:sz w:val="24"/>
          <w:szCs w:val="24"/>
          <w:lang w:val="fr-FR" w:eastAsia="fr-FR"/>
        </w:rPr>
        <w:t xml:space="preserve">, ou d'autres types, cachent souvent des </w:t>
      </w:r>
      <w:r w:rsidRPr="00557646">
        <w:rPr>
          <w:rFonts w:ascii="Times New Roman" w:eastAsia="Times New Roman" w:hAnsi="Times New Roman" w:cs="Times New Roman"/>
          <w:b/>
          <w:bCs/>
          <w:sz w:val="24"/>
          <w:szCs w:val="24"/>
          <w:lang w:val="fr-FR" w:eastAsia="fr-FR"/>
        </w:rPr>
        <w:t>symboles multiples</w:t>
      </w:r>
      <w:r w:rsidRPr="00557646">
        <w:rPr>
          <w:rFonts w:ascii="Times New Roman" w:eastAsia="Times New Roman" w:hAnsi="Times New Roman" w:cs="Times New Roman"/>
          <w:sz w:val="24"/>
          <w:szCs w:val="24"/>
          <w:lang w:val="fr-FR" w:eastAsia="fr-FR"/>
        </w:rPr>
        <w:t xml:space="preserve"> :</w:t>
      </w:r>
    </w:p>
    <w:p w14:paraId="36BF67BC" w14:textId="77777777" w:rsidR="00557646" w:rsidRPr="00557646" w:rsidRDefault="00557646" w:rsidP="00557646">
      <w:pPr>
        <w:numPr>
          <w:ilvl w:val="0"/>
          <w:numId w:val="114"/>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Des messages culturels</w:t>
      </w:r>
      <w:r w:rsidRPr="00557646">
        <w:rPr>
          <w:rFonts w:ascii="Times New Roman" w:eastAsia="Times New Roman" w:hAnsi="Times New Roman" w:cs="Times New Roman"/>
          <w:sz w:val="24"/>
          <w:szCs w:val="24"/>
          <w:lang w:val="fr-FR" w:eastAsia="fr-FR"/>
        </w:rPr>
        <w:t xml:space="preserve"> : Elles peuvent </w:t>
      </w:r>
      <w:r w:rsidRPr="00557646">
        <w:rPr>
          <w:rFonts w:ascii="Times New Roman" w:eastAsia="Times New Roman" w:hAnsi="Times New Roman" w:cs="Times New Roman"/>
          <w:b/>
          <w:bCs/>
          <w:sz w:val="24"/>
          <w:szCs w:val="24"/>
          <w:lang w:val="fr-FR" w:eastAsia="fr-FR"/>
        </w:rPr>
        <w:t>cacher des représentations de la culture</w:t>
      </w:r>
      <w:r w:rsidRPr="00557646">
        <w:rPr>
          <w:rFonts w:ascii="Times New Roman" w:eastAsia="Times New Roman" w:hAnsi="Times New Roman" w:cs="Times New Roman"/>
          <w:sz w:val="24"/>
          <w:szCs w:val="24"/>
          <w:lang w:val="fr-FR" w:eastAsia="fr-FR"/>
        </w:rPr>
        <w:t xml:space="preserve"> dans laquelle elles sont créées. Par exemple, les </w:t>
      </w:r>
      <w:r w:rsidRPr="00557646">
        <w:rPr>
          <w:rFonts w:ascii="Times New Roman" w:eastAsia="Times New Roman" w:hAnsi="Times New Roman" w:cs="Times New Roman"/>
          <w:b/>
          <w:bCs/>
          <w:sz w:val="24"/>
          <w:szCs w:val="24"/>
          <w:lang w:val="fr-FR" w:eastAsia="fr-FR"/>
        </w:rPr>
        <w:t>matriochkas</w:t>
      </w:r>
      <w:r w:rsidRPr="00557646">
        <w:rPr>
          <w:rFonts w:ascii="Times New Roman" w:eastAsia="Times New Roman" w:hAnsi="Times New Roman" w:cs="Times New Roman"/>
          <w:sz w:val="24"/>
          <w:szCs w:val="24"/>
          <w:lang w:val="fr-FR" w:eastAsia="fr-FR"/>
        </w:rPr>
        <w:t xml:space="preserve"> sont un </w:t>
      </w:r>
      <w:r w:rsidRPr="00557646">
        <w:rPr>
          <w:rFonts w:ascii="Times New Roman" w:eastAsia="Times New Roman" w:hAnsi="Times New Roman" w:cs="Times New Roman"/>
          <w:sz w:val="24"/>
          <w:szCs w:val="24"/>
          <w:lang w:val="fr-FR" w:eastAsia="fr-FR"/>
        </w:rPr>
        <w:lastRenderedPageBreak/>
        <w:t xml:space="preserve">moyen de </w:t>
      </w:r>
      <w:r w:rsidRPr="00557646">
        <w:rPr>
          <w:rFonts w:ascii="Times New Roman" w:eastAsia="Times New Roman" w:hAnsi="Times New Roman" w:cs="Times New Roman"/>
          <w:b/>
          <w:bCs/>
          <w:sz w:val="24"/>
          <w:szCs w:val="24"/>
          <w:lang w:val="fr-FR" w:eastAsia="fr-FR"/>
        </w:rPr>
        <w:t>présenter la famille</w:t>
      </w:r>
      <w:r w:rsidRPr="00557646">
        <w:rPr>
          <w:rFonts w:ascii="Times New Roman" w:eastAsia="Times New Roman" w:hAnsi="Times New Roman" w:cs="Times New Roman"/>
          <w:sz w:val="24"/>
          <w:szCs w:val="24"/>
          <w:lang w:val="fr-FR" w:eastAsia="fr-FR"/>
        </w:rPr>
        <w:t xml:space="preserve">, mais aussi la </w:t>
      </w:r>
      <w:r w:rsidRPr="00557646">
        <w:rPr>
          <w:rFonts w:ascii="Times New Roman" w:eastAsia="Times New Roman" w:hAnsi="Times New Roman" w:cs="Times New Roman"/>
          <w:b/>
          <w:bCs/>
          <w:sz w:val="24"/>
          <w:szCs w:val="24"/>
          <w:lang w:val="fr-FR" w:eastAsia="fr-FR"/>
        </w:rPr>
        <w:t>hiérarchie sociale</w:t>
      </w:r>
      <w:r w:rsidRPr="00557646">
        <w:rPr>
          <w:rFonts w:ascii="Times New Roman" w:eastAsia="Times New Roman" w:hAnsi="Times New Roman" w:cs="Times New Roman"/>
          <w:sz w:val="24"/>
          <w:szCs w:val="24"/>
          <w:lang w:val="fr-FR" w:eastAsia="fr-FR"/>
        </w:rPr>
        <w:t xml:space="preserve"> à travers les poupées qui s’emboîtent.</w:t>
      </w:r>
    </w:p>
    <w:p w14:paraId="67FB62BF" w14:textId="77777777" w:rsidR="00557646" w:rsidRPr="00557646" w:rsidRDefault="00557646" w:rsidP="00557646">
      <w:pPr>
        <w:numPr>
          <w:ilvl w:val="0"/>
          <w:numId w:val="114"/>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Des rôles de genre</w:t>
      </w:r>
      <w:r w:rsidRPr="00557646">
        <w:rPr>
          <w:rFonts w:ascii="Times New Roman" w:eastAsia="Times New Roman" w:hAnsi="Times New Roman" w:cs="Times New Roman"/>
          <w:sz w:val="24"/>
          <w:szCs w:val="24"/>
          <w:lang w:val="fr-FR" w:eastAsia="fr-FR"/>
        </w:rPr>
        <w:t xml:space="preserve"> : Les poupées sont fréquemment des représentations de la </w:t>
      </w:r>
      <w:r w:rsidRPr="00557646">
        <w:rPr>
          <w:rFonts w:ascii="Times New Roman" w:eastAsia="Times New Roman" w:hAnsi="Times New Roman" w:cs="Times New Roman"/>
          <w:b/>
          <w:bCs/>
          <w:sz w:val="24"/>
          <w:szCs w:val="24"/>
          <w:lang w:val="fr-FR" w:eastAsia="fr-FR"/>
        </w:rPr>
        <w:t>femme idéale</w:t>
      </w:r>
      <w:r w:rsidRPr="00557646">
        <w:rPr>
          <w:rFonts w:ascii="Times New Roman" w:eastAsia="Times New Roman" w:hAnsi="Times New Roman" w:cs="Times New Roman"/>
          <w:sz w:val="24"/>
          <w:szCs w:val="24"/>
          <w:lang w:val="fr-FR" w:eastAsia="fr-FR"/>
        </w:rPr>
        <w:t xml:space="preserve">, parfois associée à la </w:t>
      </w:r>
      <w:r w:rsidRPr="00557646">
        <w:rPr>
          <w:rFonts w:ascii="Times New Roman" w:eastAsia="Times New Roman" w:hAnsi="Times New Roman" w:cs="Times New Roman"/>
          <w:b/>
          <w:bCs/>
          <w:sz w:val="24"/>
          <w:szCs w:val="24"/>
          <w:lang w:val="fr-FR" w:eastAsia="fr-FR"/>
        </w:rPr>
        <w:t>maternité</w:t>
      </w:r>
      <w:r w:rsidRPr="00557646">
        <w:rPr>
          <w:rFonts w:ascii="Times New Roman" w:eastAsia="Times New Roman" w:hAnsi="Times New Roman" w:cs="Times New Roman"/>
          <w:sz w:val="24"/>
          <w:szCs w:val="24"/>
          <w:lang w:val="fr-FR" w:eastAsia="fr-FR"/>
        </w:rPr>
        <w:t xml:space="preserve">, mais aussi à des </w:t>
      </w:r>
      <w:r w:rsidRPr="00557646">
        <w:rPr>
          <w:rFonts w:ascii="Times New Roman" w:eastAsia="Times New Roman" w:hAnsi="Times New Roman" w:cs="Times New Roman"/>
          <w:b/>
          <w:bCs/>
          <w:sz w:val="24"/>
          <w:szCs w:val="24"/>
          <w:lang w:val="fr-FR" w:eastAsia="fr-FR"/>
        </w:rPr>
        <w:t>rôles plus larges</w:t>
      </w:r>
      <w:r w:rsidRPr="00557646">
        <w:rPr>
          <w:rFonts w:ascii="Times New Roman" w:eastAsia="Times New Roman" w:hAnsi="Times New Roman" w:cs="Times New Roman"/>
          <w:sz w:val="24"/>
          <w:szCs w:val="24"/>
          <w:lang w:val="fr-FR" w:eastAsia="fr-FR"/>
        </w:rPr>
        <w:t xml:space="preserve"> dans la société, comme la </w:t>
      </w:r>
      <w:r w:rsidRPr="00557646">
        <w:rPr>
          <w:rFonts w:ascii="Times New Roman" w:eastAsia="Times New Roman" w:hAnsi="Times New Roman" w:cs="Times New Roman"/>
          <w:b/>
          <w:bCs/>
          <w:sz w:val="24"/>
          <w:szCs w:val="24"/>
          <w:lang w:val="fr-FR" w:eastAsia="fr-FR"/>
        </w:rPr>
        <w:t>liberté</w:t>
      </w:r>
      <w:r w:rsidRPr="00557646">
        <w:rPr>
          <w:rFonts w:ascii="Times New Roman" w:eastAsia="Times New Roman" w:hAnsi="Times New Roman" w:cs="Times New Roman"/>
          <w:sz w:val="24"/>
          <w:szCs w:val="24"/>
          <w:lang w:val="fr-FR" w:eastAsia="fr-FR"/>
        </w:rPr>
        <w:t xml:space="preserve"> dans le cas de la </w:t>
      </w:r>
      <w:r w:rsidRPr="00557646">
        <w:rPr>
          <w:rFonts w:ascii="Times New Roman" w:eastAsia="Times New Roman" w:hAnsi="Times New Roman" w:cs="Times New Roman"/>
          <w:b/>
          <w:bCs/>
          <w:sz w:val="24"/>
          <w:szCs w:val="24"/>
          <w:lang w:val="fr-FR" w:eastAsia="fr-FR"/>
        </w:rPr>
        <w:t>Marianne</w:t>
      </w:r>
      <w:r w:rsidRPr="00557646">
        <w:rPr>
          <w:rFonts w:ascii="Times New Roman" w:eastAsia="Times New Roman" w:hAnsi="Times New Roman" w:cs="Times New Roman"/>
          <w:sz w:val="24"/>
          <w:szCs w:val="24"/>
          <w:lang w:val="fr-FR" w:eastAsia="fr-FR"/>
        </w:rPr>
        <w:t xml:space="preserve"> ou la </w:t>
      </w:r>
      <w:r w:rsidRPr="00557646">
        <w:rPr>
          <w:rFonts w:ascii="Times New Roman" w:eastAsia="Times New Roman" w:hAnsi="Times New Roman" w:cs="Times New Roman"/>
          <w:b/>
          <w:bCs/>
          <w:sz w:val="24"/>
          <w:szCs w:val="24"/>
          <w:lang w:val="fr-FR" w:eastAsia="fr-FR"/>
        </w:rPr>
        <w:t>féminité sacrée</w:t>
      </w:r>
      <w:r w:rsidRPr="00557646">
        <w:rPr>
          <w:rFonts w:ascii="Times New Roman" w:eastAsia="Times New Roman" w:hAnsi="Times New Roman" w:cs="Times New Roman"/>
          <w:sz w:val="24"/>
          <w:szCs w:val="24"/>
          <w:lang w:val="fr-FR" w:eastAsia="fr-FR"/>
        </w:rPr>
        <w:t xml:space="preserve"> dans le cas des </w:t>
      </w:r>
      <w:proofErr w:type="spellStart"/>
      <w:r w:rsidRPr="00557646">
        <w:rPr>
          <w:rFonts w:ascii="Times New Roman" w:eastAsia="Times New Roman" w:hAnsi="Times New Roman" w:cs="Times New Roman"/>
          <w:b/>
          <w:bCs/>
          <w:sz w:val="24"/>
          <w:szCs w:val="24"/>
          <w:lang w:val="fr-FR" w:eastAsia="fr-FR"/>
        </w:rPr>
        <w:t>Kokeshi</w:t>
      </w:r>
      <w:proofErr w:type="spellEnd"/>
      <w:r w:rsidRPr="00557646">
        <w:rPr>
          <w:rFonts w:ascii="Times New Roman" w:eastAsia="Times New Roman" w:hAnsi="Times New Roman" w:cs="Times New Roman"/>
          <w:sz w:val="24"/>
          <w:szCs w:val="24"/>
          <w:lang w:val="fr-FR" w:eastAsia="fr-FR"/>
        </w:rPr>
        <w:t>.</w:t>
      </w:r>
    </w:p>
    <w:p w14:paraId="32083638" w14:textId="77777777" w:rsidR="00557646" w:rsidRPr="00557646" w:rsidRDefault="00557646" w:rsidP="00557646">
      <w:pPr>
        <w:numPr>
          <w:ilvl w:val="0"/>
          <w:numId w:val="114"/>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Une transformation du féminin</w:t>
      </w:r>
      <w:r w:rsidRPr="00557646">
        <w:rPr>
          <w:rFonts w:ascii="Times New Roman" w:eastAsia="Times New Roman" w:hAnsi="Times New Roman" w:cs="Times New Roman"/>
          <w:sz w:val="24"/>
          <w:szCs w:val="24"/>
          <w:lang w:val="fr-FR" w:eastAsia="fr-FR"/>
        </w:rPr>
        <w:t xml:space="preserve"> : Ces poupées cachent parfois une </w:t>
      </w:r>
      <w:r w:rsidRPr="00557646">
        <w:rPr>
          <w:rFonts w:ascii="Times New Roman" w:eastAsia="Times New Roman" w:hAnsi="Times New Roman" w:cs="Times New Roman"/>
          <w:b/>
          <w:bCs/>
          <w:sz w:val="24"/>
          <w:szCs w:val="24"/>
          <w:lang w:val="fr-FR" w:eastAsia="fr-FR"/>
        </w:rPr>
        <w:t>évolution du genre féminin</w:t>
      </w:r>
      <w:r w:rsidRPr="00557646">
        <w:rPr>
          <w:rFonts w:ascii="Times New Roman" w:eastAsia="Times New Roman" w:hAnsi="Times New Roman" w:cs="Times New Roman"/>
          <w:sz w:val="24"/>
          <w:szCs w:val="24"/>
          <w:lang w:val="fr-FR" w:eastAsia="fr-FR"/>
        </w:rPr>
        <w:t xml:space="preserve"> dans chaque culture, montrant comment les </w:t>
      </w:r>
      <w:r w:rsidRPr="00557646">
        <w:rPr>
          <w:rFonts w:ascii="Times New Roman" w:eastAsia="Times New Roman" w:hAnsi="Times New Roman" w:cs="Times New Roman"/>
          <w:b/>
          <w:bCs/>
          <w:sz w:val="24"/>
          <w:szCs w:val="24"/>
          <w:lang w:val="fr-FR" w:eastAsia="fr-FR"/>
        </w:rPr>
        <w:t>rôles sociaux des femmes</w:t>
      </w:r>
      <w:r w:rsidRPr="00557646">
        <w:rPr>
          <w:rFonts w:ascii="Times New Roman" w:eastAsia="Times New Roman" w:hAnsi="Times New Roman" w:cs="Times New Roman"/>
          <w:sz w:val="24"/>
          <w:szCs w:val="24"/>
          <w:lang w:val="fr-FR" w:eastAsia="fr-FR"/>
        </w:rPr>
        <w:t xml:space="preserve"> ont évolué et continuent de changer au fil du temps, tout en restant ancrés dans des </w:t>
      </w:r>
      <w:r w:rsidRPr="00557646">
        <w:rPr>
          <w:rFonts w:ascii="Times New Roman" w:eastAsia="Times New Roman" w:hAnsi="Times New Roman" w:cs="Times New Roman"/>
          <w:b/>
          <w:bCs/>
          <w:sz w:val="24"/>
          <w:szCs w:val="24"/>
          <w:lang w:val="fr-FR" w:eastAsia="fr-FR"/>
        </w:rPr>
        <w:t>traditions culturelles</w:t>
      </w:r>
      <w:r w:rsidRPr="00557646">
        <w:rPr>
          <w:rFonts w:ascii="Times New Roman" w:eastAsia="Times New Roman" w:hAnsi="Times New Roman" w:cs="Times New Roman"/>
          <w:sz w:val="24"/>
          <w:szCs w:val="24"/>
          <w:lang w:val="fr-FR" w:eastAsia="fr-FR"/>
        </w:rPr>
        <w:t>.</w:t>
      </w:r>
    </w:p>
    <w:p w14:paraId="0014CD5A" w14:textId="77777777" w:rsidR="00557646" w:rsidRPr="00557646" w:rsidRDefault="00000000" w:rsidP="00557646">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220E6BCB">
          <v:rect id="_x0000_i1075" style="width:0;height:1.5pt" o:hralign="center" o:hrstd="t" o:hr="t" fillcolor="#a0a0a0" stroked="f"/>
        </w:pict>
      </w:r>
    </w:p>
    <w:p w14:paraId="3916A25A" w14:textId="77777777" w:rsidR="00557646" w:rsidRPr="00557646" w:rsidRDefault="00557646" w:rsidP="00557646">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57646">
        <w:rPr>
          <w:rFonts w:ascii="Times New Roman" w:eastAsia="Times New Roman" w:hAnsi="Times New Roman" w:cs="Times New Roman"/>
          <w:b/>
          <w:bCs/>
          <w:sz w:val="27"/>
          <w:szCs w:val="27"/>
          <w:lang w:val="fr-FR" w:eastAsia="fr-FR"/>
        </w:rPr>
        <w:t>5. Activité : Créer une Poupée Symbolique de l’Identité et de l’Histoire</w:t>
      </w:r>
    </w:p>
    <w:p w14:paraId="345F3A6D" w14:textId="77777777" w:rsidR="00557646" w:rsidRPr="00557646" w:rsidRDefault="00557646" w:rsidP="00557646">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57646">
        <w:rPr>
          <w:rFonts w:ascii="Times New Roman" w:eastAsia="Times New Roman" w:hAnsi="Times New Roman" w:cs="Times New Roman"/>
          <w:b/>
          <w:bCs/>
          <w:sz w:val="24"/>
          <w:szCs w:val="24"/>
          <w:lang w:val="fr-FR" w:eastAsia="fr-FR"/>
        </w:rPr>
        <w:t>Objectif :</w:t>
      </w:r>
    </w:p>
    <w:p w14:paraId="44514602" w14:textId="77777777" w:rsidR="00557646" w:rsidRPr="00557646" w:rsidRDefault="00557646" w:rsidP="00557646">
      <w:p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Permettre aux enfants de </w:t>
      </w:r>
      <w:r w:rsidRPr="00557646">
        <w:rPr>
          <w:rFonts w:ascii="Times New Roman" w:eastAsia="Times New Roman" w:hAnsi="Times New Roman" w:cs="Times New Roman"/>
          <w:b/>
          <w:bCs/>
          <w:sz w:val="24"/>
          <w:szCs w:val="24"/>
          <w:lang w:val="fr-FR" w:eastAsia="fr-FR"/>
        </w:rPr>
        <w:t>créer leur propre poupée</w:t>
      </w:r>
      <w:r w:rsidRPr="00557646">
        <w:rPr>
          <w:rFonts w:ascii="Times New Roman" w:eastAsia="Times New Roman" w:hAnsi="Times New Roman" w:cs="Times New Roman"/>
          <w:sz w:val="24"/>
          <w:szCs w:val="24"/>
          <w:lang w:val="fr-FR" w:eastAsia="fr-FR"/>
        </w:rPr>
        <w:t xml:space="preserve"> symbolisant leur </w:t>
      </w:r>
      <w:r w:rsidRPr="00557646">
        <w:rPr>
          <w:rFonts w:ascii="Times New Roman" w:eastAsia="Times New Roman" w:hAnsi="Times New Roman" w:cs="Times New Roman"/>
          <w:b/>
          <w:bCs/>
          <w:sz w:val="24"/>
          <w:szCs w:val="24"/>
          <w:lang w:val="fr-FR" w:eastAsia="fr-FR"/>
        </w:rPr>
        <w:t>identité</w:t>
      </w:r>
      <w:r w:rsidRPr="00557646">
        <w:rPr>
          <w:rFonts w:ascii="Times New Roman" w:eastAsia="Times New Roman" w:hAnsi="Times New Roman" w:cs="Times New Roman"/>
          <w:sz w:val="24"/>
          <w:szCs w:val="24"/>
          <w:lang w:val="fr-FR" w:eastAsia="fr-FR"/>
        </w:rPr>
        <w:t xml:space="preserve"> et leur </w:t>
      </w:r>
      <w:r w:rsidRPr="00557646">
        <w:rPr>
          <w:rFonts w:ascii="Times New Roman" w:eastAsia="Times New Roman" w:hAnsi="Times New Roman" w:cs="Times New Roman"/>
          <w:b/>
          <w:bCs/>
          <w:sz w:val="24"/>
          <w:szCs w:val="24"/>
          <w:lang w:val="fr-FR" w:eastAsia="fr-FR"/>
        </w:rPr>
        <w:t>histoire</w:t>
      </w:r>
      <w:r w:rsidRPr="00557646">
        <w:rPr>
          <w:rFonts w:ascii="Times New Roman" w:eastAsia="Times New Roman" w:hAnsi="Times New Roman" w:cs="Times New Roman"/>
          <w:sz w:val="24"/>
          <w:szCs w:val="24"/>
          <w:lang w:val="fr-FR" w:eastAsia="fr-FR"/>
        </w:rPr>
        <w:t xml:space="preserve"> à travers des </w:t>
      </w:r>
      <w:r w:rsidRPr="00557646">
        <w:rPr>
          <w:rFonts w:ascii="Times New Roman" w:eastAsia="Times New Roman" w:hAnsi="Times New Roman" w:cs="Times New Roman"/>
          <w:b/>
          <w:bCs/>
          <w:sz w:val="24"/>
          <w:szCs w:val="24"/>
          <w:lang w:val="fr-FR" w:eastAsia="fr-FR"/>
        </w:rPr>
        <w:t>symboles culturels</w:t>
      </w:r>
      <w:r w:rsidRPr="00557646">
        <w:rPr>
          <w:rFonts w:ascii="Times New Roman" w:eastAsia="Times New Roman" w:hAnsi="Times New Roman" w:cs="Times New Roman"/>
          <w:sz w:val="24"/>
          <w:szCs w:val="24"/>
          <w:lang w:val="fr-FR" w:eastAsia="fr-FR"/>
        </w:rPr>
        <w:t xml:space="preserve"> et </w:t>
      </w:r>
      <w:r w:rsidRPr="00557646">
        <w:rPr>
          <w:rFonts w:ascii="Times New Roman" w:eastAsia="Times New Roman" w:hAnsi="Times New Roman" w:cs="Times New Roman"/>
          <w:b/>
          <w:bCs/>
          <w:sz w:val="24"/>
          <w:szCs w:val="24"/>
          <w:lang w:val="fr-FR" w:eastAsia="fr-FR"/>
        </w:rPr>
        <w:t>personnels</w:t>
      </w:r>
      <w:r w:rsidRPr="00557646">
        <w:rPr>
          <w:rFonts w:ascii="Times New Roman" w:eastAsia="Times New Roman" w:hAnsi="Times New Roman" w:cs="Times New Roman"/>
          <w:sz w:val="24"/>
          <w:szCs w:val="24"/>
          <w:lang w:val="fr-FR" w:eastAsia="fr-FR"/>
        </w:rPr>
        <w:t xml:space="preserve"> inspirés des poupées traditionnelles.</w:t>
      </w:r>
    </w:p>
    <w:p w14:paraId="7CF78F78" w14:textId="77777777" w:rsidR="00557646" w:rsidRPr="00557646" w:rsidRDefault="00557646" w:rsidP="00557646">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57646">
        <w:rPr>
          <w:rFonts w:ascii="Times New Roman" w:eastAsia="Times New Roman" w:hAnsi="Times New Roman" w:cs="Times New Roman"/>
          <w:b/>
          <w:bCs/>
          <w:sz w:val="24"/>
          <w:szCs w:val="24"/>
          <w:lang w:val="fr-FR" w:eastAsia="fr-FR"/>
        </w:rPr>
        <w:t>Matériaux nécessaires :</w:t>
      </w:r>
    </w:p>
    <w:p w14:paraId="4047D924" w14:textId="77777777" w:rsidR="00557646" w:rsidRPr="00557646" w:rsidRDefault="00557646" w:rsidP="00557646">
      <w:pPr>
        <w:numPr>
          <w:ilvl w:val="0"/>
          <w:numId w:val="115"/>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Carton</w:t>
      </w:r>
      <w:r w:rsidRPr="00557646">
        <w:rPr>
          <w:rFonts w:ascii="Times New Roman" w:eastAsia="Times New Roman" w:hAnsi="Times New Roman" w:cs="Times New Roman"/>
          <w:sz w:val="24"/>
          <w:szCs w:val="24"/>
          <w:lang w:val="fr-FR" w:eastAsia="fr-FR"/>
        </w:rPr>
        <w:t xml:space="preserve"> ou </w:t>
      </w:r>
      <w:r w:rsidRPr="00557646">
        <w:rPr>
          <w:rFonts w:ascii="Times New Roman" w:eastAsia="Times New Roman" w:hAnsi="Times New Roman" w:cs="Times New Roman"/>
          <w:b/>
          <w:bCs/>
          <w:sz w:val="24"/>
          <w:szCs w:val="24"/>
          <w:lang w:val="fr-FR" w:eastAsia="fr-FR"/>
        </w:rPr>
        <w:t>papier mâché</w:t>
      </w:r>
      <w:r w:rsidRPr="00557646">
        <w:rPr>
          <w:rFonts w:ascii="Times New Roman" w:eastAsia="Times New Roman" w:hAnsi="Times New Roman" w:cs="Times New Roman"/>
          <w:sz w:val="24"/>
          <w:szCs w:val="24"/>
          <w:lang w:val="fr-FR" w:eastAsia="fr-FR"/>
        </w:rPr>
        <w:t xml:space="preserve"> pour la structure de la poupée</w:t>
      </w:r>
    </w:p>
    <w:p w14:paraId="1F621F4F" w14:textId="77777777" w:rsidR="00557646" w:rsidRPr="00557646" w:rsidRDefault="00557646" w:rsidP="00557646">
      <w:pPr>
        <w:numPr>
          <w:ilvl w:val="0"/>
          <w:numId w:val="115"/>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Feuilles de tissu</w:t>
      </w:r>
      <w:r w:rsidRPr="00557646">
        <w:rPr>
          <w:rFonts w:ascii="Times New Roman" w:eastAsia="Times New Roman" w:hAnsi="Times New Roman" w:cs="Times New Roman"/>
          <w:sz w:val="24"/>
          <w:szCs w:val="24"/>
          <w:lang w:val="fr-FR" w:eastAsia="fr-FR"/>
        </w:rPr>
        <w:t xml:space="preserve"> ou </w:t>
      </w:r>
      <w:r w:rsidRPr="00557646">
        <w:rPr>
          <w:rFonts w:ascii="Times New Roman" w:eastAsia="Times New Roman" w:hAnsi="Times New Roman" w:cs="Times New Roman"/>
          <w:b/>
          <w:bCs/>
          <w:sz w:val="24"/>
          <w:szCs w:val="24"/>
          <w:lang w:val="fr-FR" w:eastAsia="fr-FR"/>
        </w:rPr>
        <w:t>papier</w:t>
      </w:r>
      <w:r w:rsidRPr="00557646">
        <w:rPr>
          <w:rFonts w:ascii="Times New Roman" w:eastAsia="Times New Roman" w:hAnsi="Times New Roman" w:cs="Times New Roman"/>
          <w:sz w:val="24"/>
          <w:szCs w:val="24"/>
          <w:lang w:val="fr-FR" w:eastAsia="fr-FR"/>
        </w:rPr>
        <w:t xml:space="preserve"> pour les vêtements</w:t>
      </w:r>
    </w:p>
    <w:p w14:paraId="1257DC63" w14:textId="77777777" w:rsidR="00557646" w:rsidRPr="00557646" w:rsidRDefault="00557646" w:rsidP="00557646">
      <w:pPr>
        <w:numPr>
          <w:ilvl w:val="0"/>
          <w:numId w:val="115"/>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Perles</w:t>
      </w:r>
      <w:r w:rsidRPr="00557646">
        <w:rPr>
          <w:rFonts w:ascii="Times New Roman" w:eastAsia="Times New Roman" w:hAnsi="Times New Roman" w:cs="Times New Roman"/>
          <w:sz w:val="24"/>
          <w:szCs w:val="24"/>
          <w:lang w:val="fr-FR" w:eastAsia="fr-FR"/>
        </w:rPr>
        <w:t xml:space="preserve"> et </w:t>
      </w:r>
      <w:r w:rsidRPr="00557646">
        <w:rPr>
          <w:rFonts w:ascii="Times New Roman" w:eastAsia="Times New Roman" w:hAnsi="Times New Roman" w:cs="Times New Roman"/>
          <w:b/>
          <w:bCs/>
          <w:sz w:val="24"/>
          <w:szCs w:val="24"/>
          <w:lang w:val="fr-FR" w:eastAsia="fr-FR"/>
        </w:rPr>
        <w:t>cauris</w:t>
      </w:r>
      <w:r w:rsidRPr="00557646">
        <w:rPr>
          <w:rFonts w:ascii="Times New Roman" w:eastAsia="Times New Roman" w:hAnsi="Times New Roman" w:cs="Times New Roman"/>
          <w:sz w:val="24"/>
          <w:szCs w:val="24"/>
          <w:lang w:val="fr-FR" w:eastAsia="fr-FR"/>
        </w:rPr>
        <w:t xml:space="preserve"> pour la décoration</w:t>
      </w:r>
    </w:p>
    <w:p w14:paraId="4FAE8EC4" w14:textId="77777777" w:rsidR="00557646" w:rsidRPr="00557646" w:rsidRDefault="00557646" w:rsidP="00557646">
      <w:pPr>
        <w:numPr>
          <w:ilvl w:val="0"/>
          <w:numId w:val="115"/>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Peinture</w:t>
      </w:r>
      <w:r w:rsidRPr="00557646">
        <w:rPr>
          <w:rFonts w:ascii="Times New Roman" w:eastAsia="Times New Roman" w:hAnsi="Times New Roman" w:cs="Times New Roman"/>
          <w:sz w:val="24"/>
          <w:szCs w:val="24"/>
          <w:lang w:val="fr-FR" w:eastAsia="fr-FR"/>
        </w:rPr>
        <w:t xml:space="preserve">, </w:t>
      </w:r>
      <w:r w:rsidRPr="00557646">
        <w:rPr>
          <w:rFonts w:ascii="Times New Roman" w:eastAsia="Times New Roman" w:hAnsi="Times New Roman" w:cs="Times New Roman"/>
          <w:b/>
          <w:bCs/>
          <w:sz w:val="24"/>
          <w:szCs w:val="24"/>
          <w:lang w:val="fr-FR" w:eastAsia="fr-FR"/>
        </w:rPr>
        <w:t>marqueurs</w:t>
      </w:r>
      <w:r w:rsidRPr="00557646">
        <w:rPr>
          <w:rFonts w:ascii="Times New Roman" w:eastAsia="Times New Roman" w:hAnsi="Times New Roman" w:cs="Times New Roman"/>
          <w:sz w:val="24"/>
          <w:szCs w:val="24"/>
          <w:lang w:val="fr-FR" w:eastAsia="fr-FR"/>
        </w:rPr>
        <w:t xml:space="preserve">, </w:t>
      </w:r>
      <w:r w:rsidRPr="00557646">
        <w:rPr>
          <w:rFonts w:ascii="Times New Roman" w:eastAsia="Times New Roman" w:hAnsi="Times New Roman" w:cs="Times New Roman"/>
          <w:b/>
          <w:bCs/>
          <w:sz w:val="24"/>
          <w:szCs w:val="24"/>
          <w:lang w:val="fr-FR" w:eastAsia="fr-FR"/>
        </w:rPr>
        <w:t>feutres</w:t>
      </w:r>
      <w:r w:rsidRPr="00557646">
        <w:rPr>
          <w:rFonts w:ascii="Times New Roman" w:eastAsia="Times New Roman" w:hAnsi="Times New Roman" w:cs="Times New Roman"/>
          <w:sz w:val="24"/>
          <w:szCs w:val="24"/>
          <w:lang w:val="fr-FR" w:eastAsia="fr-FR"/>
        </w:rPr>
        <w:t xml:space="preserve"> pour dessiner et décorer</w:t>
      </w:r>
    </w:p>
    <w:p w14:paraId="76A7D602" w14:textId="77777777" w:rsidR="00557646" w:rsidRPr="00557646" w:rsidRDefault="00557646" w:rsidP="00557646">
      <w:pPr>
        <w:numPr>
          <w:ilvl w:val="0"/>
          <w:numId w:val="115"/>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Rubans</w:t>
      </w:r>
      <w:r w:rsidRPr="00557646">
        <w:rPr>
          <w:rFonts w:ascii="Times New Roman" w:eastAsia="Times New Roman" w:hAnsi="Times New Roman" w:cs="Times New Roman"/>
          <w:sz w:val="24"/>
          <w:szCs w:val="24"/>
          <w:lang w:val="fr-FR" w:eastAsia="fr-FR"/>
        </w:rPr>
        <w:t xml:space="preserve">, </w:t>
      </w:r>
      <w:r w:rsidRPr="00557646">
        <w:rPr>
          <w:rFonts w:ascii="Times New Roman" w:eastAsia="Times New Roman" w:hAnsi="Times New Roman" w:cs="Times New Roman"/>
          <w:b/>
          <w:bCs/>
          <w:sz w:val="24"/>
          <w:szCs w:val="24"/>
          <w:lang w:val="fr-FR" w:eastAsia="fr-FR"/>
        </w:rPr>
        <w:t>plumes</w:t>
      </w:r>
      <w:r w:rsidRPr="00557646">
        <w:rPr>
          <w:rFonts w:ascii="Times New Roman" w:eastAsia="Times New Roman" w:hAnsi="Times New Roman" w:cs="Times New Roman"/>
          <w:sz w:val="24"/>
          <w:szCs w:val="24"/>
          <w:lang w:val="fr-FR" w:eastAsia="fr-FR"/>
        </w:rPr>
        <w:t xml:space="preserve">, </w:t>
      </w:r>
      <w:r w:rsidRPr="00557646">
        <w:rPr>
          <w:rFonts w:ascii="Times New Roman" w:eastAsia="Times New Roman" w:hAnsi="Times New Roman" w:cs="Times New Roman"/>
          <w:b/>
          <w:bCs/>
          <w:sz w:val="24"/>
          <w:szCs w:val="24"/>
          <w:lang w:val="fr-FR" w:eastAsia="fr-FR"/>
        </w:rPr>
        <w:t>accessoires décoratifs</w:t>
      </w:r>
    </w:p>
    <w:p w14:paraId="1FC9FEA5" w14:textId="77777777" w:rsidR="00557646" w:rsidRPr="00557646" w:rsidRDefault="00557646" w:rsidP="00557646">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57646">
        <w:rPr>
          <w:rFonts w:ascii="Times New Roman" w:eastAsia="Times New Roman" w:hAnsi="Times New Roman" w:cs="Times New Roman"/>
          <w:b/>
          <w:bCs/>
          <w:sz w:val="24"/>
          <w:szCs w:val="24"/>
          <w:lang w:val="fr-FR" w:eastAsia="fr-FR"/>
        </w:rPr>
        <w:t>Étapes de réalisation :</w:t>
      </w:r>
    </w:p>
    <w:p w14:paraId="233AB36B" w14:textId="77777777" w:rsidR="00557646" w:rsidRPr="00557646" w:rsidRDefault="00557646" w:rsidP="00557646">
      <w:pPr>
        <w:numPr>
          <w:ilvl w:val="0"/>
          <w:numId w:val="116"/>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Choisir un symbole ou une région</w:t>
      </w:r>
      <w:r w:rsidRPr="00557646">
        <w:rPr>
          <w:rFonts w:ascii="Times New Roman" w:eastAsia="Times New Roman" w:hAnsi="Times New Roman" w:cs="Times New Roman"/>
          <w:sz w:val="24"/>
          <w:szCs w:val="24"/>
          <w:lang w:val="fr-FR" w:eastAsia="fr-FR"/>
        </w:rPr>
        <w:t xml:space="preserve"> : Les enfants choisissent un </w:t>
      </w:r>
      <w:r w:rsidRPr="00557646">
        <w:rPr>
          <w:rFonts w:ascii="Times New Roman" w:eastAsia="Times New Roman" w:hAnsi="Times New Roman" w:cs="Times New Roman"/>
          <w:b/>
          <w:bCs/>
          <w:sz w:val="24"/>
          <w:szCs w:val="24"/>
          <w:lang w:val="fr-FR" w:eastAsia="fr-FR"/>
        </w:rPr>
        <w:t>symbole</w:t>
      </w:r>
      <w:r w:rsidRPr="00557646">
        <w:rPr>
          <w:rFonts w:ascii="Times New Roman" w:eastAsia="Times New Roman" w:hAnsi="Times New Roman" w:cs="Times New Roman"/>
          <w:sz w:val="24"/>
          <w:szCs w:val="24"/>
          <w:lang w:val="fr-FR" w:eastAsia="fr-FR"/>
        </w:rPr>
        <w:t xml:space="preserve"> qui représente leur </w:t>
      </w:r>
      <w:r w:rsidRPr="00557646">
        <w:rPr>
          <w:rFonts w:ascii="Times New Roman" w:eastAsia="Times New Roman" w:hAnsi="Times New Roman" w:cs="Times New Roman"/>
          <w:b/>
          <w:bCs/>
          <w:sz w:val="24"/>
          <w:szCs w:val="24"/>
          <w:lang w:val="fr-FR" w:eastAsia="fr-FR"/>
        </w:rPr>
        <w:t>identité</w:t>
      </w:r>
      <w:r w:rsidRPr="00557646">
        <w:rPr>
          <w:rFonts w:ascii="Times New Roman" w:eastAsia="Times New Roman" w:hAnsi="Times New Roman" w:cs="Times New Roman"/>
          <w:sz w:val="24"/>
          <w:szCs w:val="24"/>
          <w:lang w:val="fr-FR" w:eastAsia="fr-FR"/>
        </w:rPr>
        <w:t xml:space="preserve"> ou une </w:t>
      </w:r>
      <w:r w:rsidRPr="00557646">
        <w:rPr>
          <w:rFonts w:ascii="Times New Roman" w:eastAsia="Times New Roman" w:hAnsi="Times New Roman" w:cs="Times New Roman"/>
          <w:b/>
          <w:bCs/>
          <w:sz w:val="24"/>
          <w:szCs w:val="24"/>
          <w:lang w:val="fr-FR" w:eastAsia="fr-FR"/>
        </w:rPr>
        <w:t>région</w:t>
      </w:r>
      <w:r w:rsidRPr="00557646">
        <w:rPr>
          <w:rFonts w:ascii="Times New Roman" w:eastAsia="Times New Roman" w:hAnsi="Times New Roman" w:cs="Times New Roman"/>
          <w:sz w:val="24"/>
          <w:szCs w:val="24"/>
          <w:lang w:val="fr-FR" w:eastAsia="fr-FR"/>
        </w:rPr>
        <w:t xml:space="preserve"> qui a du sens pour eux (par exemple, un symbole comme la </w:t>
      </w:r>
      <w:r w:rsidRPr="00557646">
        <w:rPr>
          <w:rFonts w:ascii="Times New Roman" w:eastAsia="Times New Roman" w:hAnsi="Times New Roman" w:cs="Times New Roman"/>
          <w:b/>
          <w:bCs/>
          <w:sz w:val="24"/>
          <w:szCs w:val="24"/>
          <w:lang w:val="fr-FR" w:eastAsia="fr-FR"/>
        </w:rPr>
        <w:t>Marianne de la Liberté</w:t>
      </w:r>
      <w:r w:rsidRPr="00557646">
        <w:rPr>
          <w:rFonts w:ascii="Times New Roman" w:eastAsia="Times New Roman" w:hAnsi="Times New Roman" w:cs="Times New Roman"/>
          <w:sz w:val="24"/>
          <w:szCs w:val="24"/>
          <w:lang w:val="fr-FR" w:eastAsia="fr-FR"/>
        </w:rPr>
        <w:t xml:space="preserve">, une </w:t>
      </w:r>
      <w:r w:rsidRPr="00557646">
        <w:rPr>
          <w:rFonts w:ascii="Times New Roman" w:eastAsia="Times New Roman" w:hAnsi="Times New Roman" w:cs="Times New Roman"/>
          <w:b/>
          <w:bCs/>
          <w:sz w:val="24"/>
          <w:szCs w:val="24"/>
          <w:lang w:val="fr-FR" w:eastAsia="fr-FR"/>
        </w:rPr>
        <w:t>poupée russe</w:t>
      </w:r>
      <w:r w:rsidRPr="00557646">
        <w:rPr>
          <w:rFonts w:ascii="Times New Roman" w:eastAsia="Times New Roman" w:hAnsi="Times New Roman" w:cs="Times New Roman"/>
          <w:sz w:val="24"/>
          <w:szCs w:val="24"/>
          <w:lang w:val="fr-FR" w:eastAsia="fr-FR"/>
        </w:rPr>
        <w:t xml:space="preserve"> ou un autre symbole culturel).</w:t>
      </w:r>
    </w:p>
    <w:p w14:paraId="1E01E18C" w14:textId="77777777" w:rsidR="00557646" w:rsidRPr="00557646" w:rsidRDefault="00557646" w:rsidP="00557646">
      <w:pPr>
        <w:numPr>
          <w:ilvl w:val="0"/>
          <w:numId w:val="116"/>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Créer la poupée</w:t>
      </w:r>
      <w:r w:rsidRPr="00557646">
        <w:rPr>
          <w:rFonts w:ascii="Times New Roman" w:eastAsia="Times New Roman" w:hAnsi="Times New Roman" w:cs="Times New Roman"/>
          <w:sz w:val="24"/>
          <w:szCs w:val="24"/>
          <w:lang w:val="fr-FR" w:eastAsia="fr-FR"/>
        </w:rPr>
        <w:t xml:space="preserve"> : Utiliser des </w:t>
      </w:r>
      <w:r w:rsidRPr="00557646">
        <w:rPr>
          <w:rFonts w:ascii="Times New Roman" w:eastAsia="Times New Roman" w:hAnsi="Times New Roman" w:cs="Times New Roman"/>
          <w:b/>
          <w:bCs/>
          <w:sz w:val="24"/>
          <w:szCs w:val="24"/>
          <w:lang w:val="fr-FR" w:eastAsia="fr-FR"/>
        </w:rPr>
        <w:t>matériaux simples</w:t>
      </w:r>
      <w:r w:rsidRPr="00557646">
        <w:rPr>
          <w:rFonts w:ascii="Times New Roman" w:eastAsia="Times New Roman" w:hAnsi="Times New Roman" w:cs="Times New Roman"/>
          <w:sz w:val="24"/>
          <w:szCs w:val="24"/>
          <w:lang w:val="fr-FR" w:eastAsia="fr-FR"/>
        </w:rPr>
        <w:t xml:space="preserve"> (carton, papier mâché) pour façonner une poupée. Les enfants peuvent </w:t>
      </w:r>
      <w:r w:rsidRPr="00557646">
        <w:rPr>
          <w:rFonts w:ascii="Times New Roman" w:eastAsia="Times New Roman" w:hAnsi="Times New Roman" w:cs="Times New Roman"/>
          <w:b/>
          <w:bCs/>
          <w:sz w:val="24"/>
          <w:szCs w:val="24"/>
          <w:lang w:val="fr-FR" w:eastAsia="fr-FR"/>
        </w:rPr>
        <w:t>choisir de l’habiller</w:t>
      </w:r>
      <w:r w:rsidRPr="00557646">
        <w:rPr>
          <w:rFonts w:ascii="Times New Roman" w:eastAsia="Times New Roman" w:hAnsi="Times New Roman" w:cs="Times New Roman"/>
          <w:sz w:val="24"/>
          <w:szCs w:val="24"/>
          <w:lang w:val="fr-FR" w:eastAsia="fr-FR"/>
        </w:rPr>
        <w:t xml:space="preserve"> avec des </w:t>
      </w:r>
      <w:r w:rsidRPr="00557646">
        <w:rPr>
          <w:rFonts w:ascii="Times New Roman" w:eastAsia="Times New Roman" w:hAnsi="Times New Roman" w:cs="Times New Roman"/>
          <w:b/>
          <w:bCs/>
          <w:sz w:val="24"/>
          <w:szCs w:val="24"/>
          <w:lang w:val="fr-FR" w:eastAsia="fr-FR"/>
        </w:rPr>
        <w:t>vêtements</w:t>
      </w:r>
      <w:r w:rsidRPr="00557646">
        <w:rPr>
          <w:rFonts w:ascii="Times New Roman" w:eastAsia="Times New Roman" w:hAnsi="Times New Roman" w:cs="Times New Roman"/>
          <w:sz w:val="24"/>
          <w:szCs w:val="24"/>
          <w:lang w:val="fr-FR" w:eastAsia="fr-FR"/>
        </w:rPr>
        <w:t xml:space="preserve"> ou des </w:t>
      </w:r>
      <w:r w:rsidRPr="00557646">
        <w:rPr>
          <w:rFonts w:ascii="Times New Roman" w:eastAsia="Times New Roman" w:hAnsi="Times New Roman" w:cs="Times New Roman"/>
          <w:b/>
          <w:bCs/>
          <w:sz w:val="24"/>
          <w:szCs w:val="24"/>
          <w:lang w:val="fr-FR" w:eastAsia="fr-FR"/>
        </w:rPr>
        <w:t>accessoires</w:t>
      </w:r>
      <w:r w:rsidRPr="00557646">
        <w:rPr>
          <w:rFonts w:ascii="Times New Roman" w:eastAsia="Times New Roman" w:hAnsi="Times New Roman" w:cs="Times New Roman"/>
          <w:sz w:val="24"/>
          <w:szCs w:val="24"/>
          <w:lang w:val="fr-FR" w:eastAsia="fr-FR"/>
        </w:rPr>
        <w:t xml:space="preserve"> qui reflètent leur </w:t>
      </w:r>
      <w:r w:rsidRPr="00557646">
        <w:rPr>
          <w:rFonts w:ascii="Times New Roman" w:eastAsia="Times New Roman" w:hAnsi="Times New Roman" w:cs="Times New Roman"/>
          <w:b/>
          <w:bCs/>
          <w:sz w:val="24"/>
          <w:szCs w:val="24"/>
          <w:lang w:val="fr-FR" w:eastAsia="fr-FR"/>
        </w:rPr>
        <w:t>histoire personnelle</w:t>
      </w:r>
      <w:r w:rsidRPr="00557646">
        <w:rPr>
          <w:rFonts w:ascii="Times New Roman" w:eastAsia="Times New Roman" w:hAnsi="Times New Roman" w:cs="Times New Roman"/>
          <w:sz w:val="24"/>
          <w:szCs w:val="24"/>
          <w:lang w:val="fr-FR" w:eastAsia="fr-FR"/>
        </w:rPr>
        <w:t xml:space="preserve"> ou un </w:t>
      </w:r>
      <w:r w:rsidRPr="00557646">
        <w:rPr>
          <w:rFonts w:ascii="Times New Roman" w:eastAsia="Times New Roman" w:hAnsi="Times New Roman" w:cs="Times New Roman"/>
          <w:b/>
          <w:bCs/>
          <w:sz w:val="24"/>
          <w:szCs w:val="24"/>
          <w:lang w:val="fr-FR" w:eastAsia="fr-FR"/>
        </w:rPr>
        <w:t>rôle social</w:t>
      </w:r>
      <w:r w:rsidRPr="00557646">
        <w:rPr>
          <w:rFonts w:ascii="Times New Roman" w:eastAsia="Times New Roman" w:hAnsi="Times New Roman" w:cs="Times New Roman"/>
          <w:sz w:val="24"/>
          <w:szCs w:val="24"/>
          <w:lang w:val="fr-FR" w:eastAsia="fr-FR"/>
        </w:rPr>
        <w:t>.</w:t>
      </w:r>
    </w:p>
    <w:p w14:paraId="49366AE3" w14:textId="77777777" w:rsidR="00557646" w:rsidRPr="00557646" w:rsidRDefault="00557646" w:rsidP="00557646">
      <w:pPr>
        <w:numPr>
          <w:ilvl w:val="0"/>
          <w:numId w:val="116"/>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Décorer avec des symboles</w:t>
      </w:r>
      <w:r w:rsidRPr="00557646">
        <w:rPr>
          <w:rFonts w:ascii="Times New Roman" w:eastAsia="Times New Roman" w:hAnsi="Times New Roman" w:cs="Times New Roman"/>
          <w:sz w:val="24"/>
          <w:szCs w:val="24"/>
          <w:lang w:val="fr-FR" w:eastAsia="fr-FR"/>
        </w:rPr>
        <w:t xml:space="preserve"> : Ajouter des </w:t>
      </w:r>
      <w:r w:rsidRPr="00557646">
        <w:rPr>
          <w:rFonts w:ascii="Times New Roman" w:eastAsia="Times New Roman" w:hAnsi="Times New Roman" w:cs="Times New Roman"/>
          <w:b/>
          <w:bCs/>
          <w:sz w:val="24"/>
          <w:szCs w:val="24"/>
          <w:lang w:val="fr-FR" w:eastAsia="fr-FR"/>
        </w:rPr>
        <w:t>perles</w:t>
      </w:r>
      <w:r w:rsidRPr="00557646">
        <w:rPr>
          <w:rFonts w:ascii="Times New Roman" w:eastAsia="Times New Roman" w:hAnsi="Times New Roman" w:cs="Times New Roman"/>
          <w:sz w:val="24"/>
          <w:szCs w:val="24"/>
          <w:lang w:val="fr-FR" w:eastAsia="fr-FR"/>
        </w:rPr>
        <w:t xml:space="preserve">, des </w:t>
      </w:r>
      <w:r w:rsidRPr="00557646">
        <w:rPr>
          <w:rFonts w:ascii="Times New Roman" w:eastAsia="Times New Roman" w:hAnsi="Times New Roman" w:cs="Times New Roman"/>
          <w:b/>
          <w:bCs/>
          <w:sz w:val="24"/>
          <w:szCs w:val="24"/>
          <w:lang w:val="fr-FR" w:eastAsia="fr-FR"/>
        </w:rPr>
        <w:t>cauris</w:t>
      </w:r>
      <w:r w:rsidRPr="00557646">
        <w:rPr>
          <w:rFonts w:ascii="Times New Roman" w:eastAsia="Times New Roman" w:hAnsi="Times New Roman" w:cs="Times New Roman"/>
          <w:sz w:val="24"/>
          <w:szCs w:val="24"/>
          <w:lang w:val="fr-FR" w:eastAsia="fr-FR"/>
        </w:rPr>
        <w:t xml:space="preserve">, et des </w:t>
      </w:r>
      <w:r w:rsidRPr="00557646">
        <w:rPr>
          <w:rFonts w:ascii="Times New Roman" w:eastAsia="Times New Roman" w:hAnsi="Times New Roman" w:cs="Times New Roman"/>
          <w:b/>
          <w:bCs/>
          <w:sz w:val="24"/>
          <w:szCs w:val="24"/>
          <w:lang w:val="fr-FR" w:eastAsia="fr-FR"/>
        </w:rPr>
        <w:t>motifs</w:t>
      </w:r>
      <w:r w:rsidRPr="00557646">
        <w:rPr>
          <w:rFonts w:ascii="Times New Roman" w:eastAsia="Times New Roman" w:hAnsi="Times New Roman" w:cs="Times New Roman"/>
          <w:sz w:val="24"/>
          <w:szCs w:val="24"/>
          <w:lang w:val="fr-FR" w:eastAsia="fr-FR"/>
        </w:rPr>
        <w:t xml:space="preserve"> pour souligner ce que chaque élément représente pour eux (par exemple, des </w:t>
      </w:r>
      <w:r w:rsidRPr="00557646">
        <w:rPr>
          <w:rFonts w:ascii="Times New Roman" w:eastAsia="Times New Roman" w:hAnsi="Times New Roman" w:cs="Times New Roman"/>
          <w:b/>
          <w:bCs/>
          <w:sz w:val="24"/>
          <w:szCs w:val="24"/>
          <w:lang w:val="fr-FR" w:eastAsia="fr-FR"/>
        </w:rPr>
        <w:t>motifs de liberté</w:t>
      </w:r>
      <w:r w:rsidRPr="00557646">
        <w:rPr>
          <w:rFonts w:ascii="Times New Roman" w:eastAsia="Times New Roman" w:hAnsi="Times New Roman" w:cs="Times New Roman"/>
          <w:sz w:val="24"/>
          <w:szCs w:val="24"/>
          <w:lang w:val="fr-FR" w:eastAsia="fr-FR"/>
        </w:rPr>
        <w:t xml:space="preserve">, de </w:t>
      </w:r>
      <w:r w:rsidRPr="00557646">
        <w:rPr>
          <w:rFonts w:ascii="Times New Roman" w:eastAsia="Times New Roman" w:hAnsi="Times New Roman" w:cs="Times New Roman"/>
          <w:b/>
          <w:bCs/>
          <w:sz w:val="24"/>
          <w:szCs w:val="24"/>
          <w:lang w:val="fr-FR" w:eastAsia="fr-FR"/>
        </w:rPr>
        <w:t>force</w:t>
      </w:r>
      <w:r w:rsidRPr="00557646">
        <w:rPr>
          <w:rFonts w:ascii="Times New Roman" w:eastAsia="Times New Roman" w:hAnsi="Times New Roman" w:cs="Times New Roman"/>
          <w:sz w:val="24"/>
          <w:szCs w:val="24"/>
          <w:lang w:val="fr-FR" w:eastAsia="fr-FR"/>
        </w:rPr>
        <w:t xml:space="preserve">, de </w:t>
      </w:r>
      <w:r w:rsidRPr="00557646">
        <w:rPr>
          <w:rFonts w:ascii="Times New Roman" w:eastAsia="Times New Roman" w:hAnsi="Times New Roman" w:cs="Times New Roman"/>
          <w:b/>
          <w:bCs/>
          <w:sz w:val="24"/>
          <w:szCs w:val="24"/>
          <w:lang w:val="fr-FR" w:eastAsia="fr-FR"/>
        </w:rPr>
        <w:t>nature</w:t>
      </w:r>
      <w:r w:rsidRPr="00557646">
        <w:rPr>
          <w:rFonts w:ascii="Times New Roman" w:eastAsia="Times New Roman" w:hAnsi="Times New Roman" w:cs="Times New Roman"/>
          <w:sz w:val="24"/>
          <w:szCs w:val="24"/>
          <w:lang w:val="fr-FR" w:eastAsia="fr-FR"/>
        </w:rPr>
        <w:t>, etc.).</w:t>
      </w:r>
    </w:p>
    <w:p w14:paraId="47AF54B1" w14:textId="77777777" w:rsidR="00557646" w:rsidRPr="00557646" w:rsidRDefault="00557646" w:rsidP="00557646">
      <w:pPr>
        <w:numPr>
          <w:ilvl w:val="0"/>
          <w:numId w:val="116"/>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Raconter l’histoire de la poupée</w:t>
      </w:r>
      <w:r w:rsidRPr="00557646">
        <w:rPr>
          <w:rFonts w:ascii="Times New Roman" w:eastAsia="Times New Roman" w:hAnsi="Times New Roman" w:cs="Times New Roman"/>
          <w:sz w:val="24"/>
          <w:szCs w:val="24"/>
          <w:lang w:val="fr-FR" w:eastAsia="fr-FR"/>
        </w:rPr>
        <w:t xml:space="preserve"> : Chaque enfant explique le </w:t>
      </w:r>
      <w:r w:rsidRPr="00557646">
        <w:rPr>
          <w:rFonts w:ascii="Times New Roman" w:eastAsia="Times New Roman" w:hAnsi="Times New Roman" w:cs="Times New Roman"/>
          <w:b/>
          <w:bCs/>
          <w:sz w:val="24"/>
          <w:szCs w:val="24"/>
          <w:lang w:val="fr-FR" w:eastAsia="fr-FR"/>
        </w:rPr>
        <w:t>symbolisme</w:t>
      </w:r>
      <w:r w:rsidRPr="00557646">
        <w:rPr>
          <w:rFonts w:ascii="Times New Roman" w:eastAsia="Times New Roman" w:hAnsi="Times New Roman" w:cs="Times New Roman"/>
          <w:sz w:val="24"/>
          <w:szCs w:val="24"/>
          <w:lang w:val="fr-FR" w:eastAsia="fr-FR"/>
        </w:rPr>
        <w:t xml:space="preserve"> derrière sa poupée et comment elle représente </w:t>
      </w:r>
      <w:r w:rsidRPr="00557646">
        <w:rPr>
          <w:rFonts w:ascii="Times New Roman" w:eastAsia="Times New Roman" w:hAnsi="Times New Roman" w:cs="Times New Roman"/>
          <w:b/>
          <w:bCs/>
          <w:sz w:val="24"/>
          <w:szCs w:val="24"/>
          <w:lang w:val="fr-FR" w:eastAsia="fr-FR"/>
        </w:rPr>
        <w:t>son identité</w:t>
      </w:r>
      <w:r w:rsidRPr="00557646">
        <w:rPr>
          <w:rFonts w:ascii="Times New Roman" w:eastAsia="Times New Roman" w:hAnsi="Times New Roman" w:cs="Times New Roman"/>
          <w:sz w:val="24"/>
          <w:szCs w:val="24"/>
          <w:lang w:val="fr-FR" w:eastAsia="fr-FR"/>
        </w:rPr>
        <w:t xml:space="preserve">, sa </w:t>
      </w:r>
      <w:r w:rsidRPr="00557646">
        <w:rPr>
          <w:rFonts w:ascii="Times New Roman" w:eastAsia="Times New Roman" w:hAnsi="Times New Roman" w:cs="Times New Roman"/>
          <w:b/>
          <w:bCs/>
          <w:sz w:val="24"/>
          <w:szCs w:val="24"/>
          <w:lang w:val="fr-FR" w:eastAsia="fr-FR"/>
        </w:rPr>
        <w:t>culture</w:t>
      </w:r>
      <w:r w:rsidRPr="00557646">
        <w:rPr>
          <w:rFonts w:ascii="Times New Roman" w:eastAsia="Times New Roman" w:hAnsi="Times New Roman" w:cs="Times New Roman"/>
          <w:sz w:val="24"/>
          <w:szCs w:val="24"/>
          <w:lang w:val="fr-FR" w:eastAsia="fr-FR"/>
        </w:rPr>
        <w:t xml:space="preserve">, ou son </w:t>
      </w:r>
      <w:r w:rsidRPr="00557646">
        <w:rPr>
          <w:rFonts w:ascii="Times New Roman" w:eastAsia="Times New Roman" w:hAnsi="Times New Roman" w:cs="Times New Roman"/>
          <w:b/>
          <w:bCs/>
          <w:sz w:val="24"/>
          <w:szCs w:val="24"/>
          <w:lang w:val="fr-FR" w:eastAsia="fr-FR"/>
        </w:rPr>
        <w:t>histoire</w:t>
      </w:r>
      <w:r w:rsidRPr="00557646">
        <w:rPr>
          <w:rFonts w:ascii="Times New Roman" w:eastAsia="Times New Roman" w:hAnsi="Times New Roman" w:cs="Times New Roman"/>
          <w:sz w:val="24"/>
          <w:szCs w:val="24"/>
          <w:lang w:val="fr-FR" w:eastAsia="fr-FR"/>
        </w:rPr>
        <w:t xml:space="preserve"> personnelle.</w:t>
      </w:r>
    </w:p>
    <w:p w14:paraId="2C50D60E" w14:textId="77777777" w:rsidR="00557646" w:rsidRPr="00557646" w:rsidRDefault="00557646" w:rsidP="00557646">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557646">
        <w:rPr>
          <w:rFonts w:ascii="Times New Roman" w:eastAsia="Times New Roman" w:hAnsi="Times New Roman" w:cs="Times New Roman"/>
          <w:b/>
          <w:bCs/>
          <w:sz w:val="24"/>
          <w:szCs w:val="24"/>
          <w:lang w:val="fr-FR" w:eastAsia="fr-FR"/>
        </w:rPr>
        <w:lastRenderedPageBreak/>
        <w:t>Compétences développées :</w:t>
      </w:r>
    </w:p>
    <w:p w14:paraId="3430A310" w14:textId="77777777" w:rsidR="00557646" w:rsidRPr="00557646" w:rsidRDefault="00557646" w:rsidP="00557646">
      <w:pPr>
        <w:numPr>
          <w:ilvl w:val="0"/>
          <w:numId w:val="117"/>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Créativité</w:t>
      </w:r>
      <w:r w:rsidRPr="00557646">
        <w:rPr>
          <w:rFonts w:ascii="Times New Roman" w:eastAsia="Times New Roman" w:hAnsi="Times New Roman" w:cs="Times New Roman"/>
          <w:sz w:val="24"/>
          <w:szCs w:val="24"/>
          <w:lang w:val="fr-FR" w:eastAsia="fr-FR"/>
        </w:rPr>
        <w:t xml:space="preserve"> et </w:t>
      </w:r>
      <w:r w:rsidRPr="00557646">
        <w:rPr>
          <w:rFonts w:ascii="Times New Roman" w:eastAsia="Times New Roman" w:hAnsi="Times New Roman" w:cs="Times New Roman"/>
          <w:b/>
          <w:bCs/>
          <w:sz w:val="24"/>
          <w:szCs w:val="24"/>
          <w:lang w:val="fr-FR" w:eastAsia="fr-FR"/>
        </w:rPr>
        <w:t>motricité fine</w:t>
      </w:r>
      <w:r w:rsidRPr="00557646">
        <w:rPr>
          <w:rFonts w:ascii="Times New Roman" w:eastAsia="Times New Roman" w:hAnsi="Times New Roman" w:cs="Times New Roman"/>
          <w:sz w:val="24"/>
          <w:szCs w:val="24"/>
          <w:lang w:val="fr-FR" w:eastAsia="fr-FR"/>
        </w:rPr>
        <w:t xml:space="preserve"> : Manipulation et création d'une poupée.</w:t>
      </w:r>
    </w:p>
    <w:p w14:paraId="48EC7DB2" w14:textId="77777777" w:rsidR="00557646" w:rsidRPr="00557646" w:rsidRDefault="00557646" w:rsidP="00557646">
      <w:pPr>
        <w:numPr>
          <w:ilvl w:val="0"/>
          <w:numId w:val="117"/>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Sensibilité culturelle</w:t>
      </w:r>
      <w:r w:rsidRPr="00557646">
        <w:rPr>
          <w:rFonts w:ascii="Times New Roman" w:eastAsia="Times New Roman" w:hAnsi="Times New Roman" w:cs="Times New Roman"/>
          <w:sz w:val="24"/>
          <w:szCs w:val="24"/>
          <w:lang w:val="fr-FR" w:eastAsia="fr-FR"/>
        </w:rPr>
        <w:t xml:space="preserve"> : Apprendre à reconnaître les </w:t>
      </w:r>
      <w:r w:rsidRPr="00557646">
        <w:rPr>
          <w:rFonts w:ascii="Times New Roman" w:eastAsia="Times New Roman" w:hAnsi="Times New Roman" w:cs="Times New Roman"/>
          <w:b/>
          <w:bCs/>
          <w:sz w:val="24"/>
          <w:szCs w:val="24"/>
          <w:lang w:val="fr-FR" w:eastAsia="fr-FR"/>
        </w:rPr>
        <w:t>symboles culturels</w:t>
      </w:r>
      <w:r w:rsidRPr="00557646">
        <w:rPr>
          <w:rFonts w:ascii="Times New Roman" w:eastAsia="Times New Roman" w:hAnsi="Times New Roman" w:cs="Times New Roman"/>
          <w:sz w:val="24"/>
          <w:szCs w:val="24"/>
          <w:lang w:val="fr-FR" w:eastAsia="fr-FR"/>
        </w:rPr>
        <w:t xml:space="preserve"> et les </w:t>
      </w:r>
      <w:r w:rsidRPr="00557646">
        <w:rPr>
          <w:rFonts w:ascii="Times New Roman" w:eastAsia="Times New Roman" w:hAnsi="Times New Roman" w:cs="Times New Roman"/>
          <w:b/>
          <w:bCs/>
          <w:sz w:val="24"/>
          <w:szCs w:val="24"/>
          <w:lang w:val="fr-FR" w:eastAsia="fr-FR"/>
        </w:rPr>
        <w:t>représentations sociales</w:t>
      </w:r>
      <w:r w:rsidRPr="00557646">
        <w:rPr>
          <w:rFonts w:ascii="Times New Roman" w:eastAsia="Times New Roman" w:hAnsi="Times New Roman" w:cs="Times New Roman"/>
          <w:sz w:val="24"/>
          <w:szCs w:val="24"/>
          <w:lang w:val="fr-FR" w:eastAsia="fr-FR"/>
        </w:rPr>
        <w:t>.</w:t>
      </w:r>
    </w:p>
    <w:p w14:paraId="339EEA2F" w14:textId="77777777" w:rsidR="00557646" w:rsidRPr="00557646" w:rsidRDefault="00557646" w:rsidP="00557646">
      <w:pPr>
        <w:numPr>
          <w:ilvl w:val="0"/>
          <w:numId w:val="117"/>
        </w:num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b/>
          <w:bCs/>
          <w:sz w:val="24"/>
          <w:szCs w:val="24"/>
          <w:lang w:val="fr-FR" w:eastAsia="fr-FR"/>
        </w:rPr>
        <w:t>Narration</w:t>
      </w:r>
      <w:r w:rsidRPr="00557646">
        <w:rPr>
          <w:rFonts w:ascii="Times New Roman" w:eastAsia="Times New Roman" w:hAnsi="Times New Roman" w:cs="Times New Roman"/>
          <w:sz w:val="24"/>
          <w:szCs w:val="24"/>
          <w:lang w:val="fr-FR" w:eastAsia="fr-FR"/>
        </w:rPr>
        <w:t xml:space="preserve"> : Raconter une histoire à travers une </w:t>
      </w:r>
      <w:r w:rsidRPr="00557646">
        <w:rPr>
          <w:rFonts w:ascii="Times New Roman" w:eastAsia="Times New Roman" w:hAnsi="Times New Roman" w:cs="Times New Roman"/>
          <w:b/>
          <w:bCs/>
          <w:sz w:val="24"/>
          <w:szCs w:val="24"/>
          <w:lang w:val="fr-FR" w:eastAsia="fr-FR"/>
        </w:rPr>
        <w:t>poupée symbolique</w:t>
      </w:r>
      <w:r w:rsidRPr="00557646">
        <w:rPr>
          <w:rFonts w:ascii="Times New Roman" w:eastAsia="Times New Roman" w:hAnsi="Times New Roman" w:cs="Times New Roman"/>
          <w:sz w:val="24"/>
          <w:szCs w:val="24"/>
          <w:lang w:val="fr-FR" w:eastAsia="fr-FR"/>
        </w:rPr>
        <w:t>.</w:t>
      </w:r>
    </w:p>
    <w:p w14:paraId="728AE2B7" w14:textId="77777777" w:rsidR="00557646" w:rsidRPr="00557646" w:rsidRDefault="00000000" w:rsidP="00557646">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pict w14:anchorId="1E4A1D2B">
          <v:rect id="_x0000_i1076" style="width:0;height:1.5pt" o:hralign="center" o:hrstd="t" o:hr="t" fillcolor="#a0a0a0" stroked="f"/>
        </w:pict>
      </w:r>
    </w:p>
    <w:p w14:paraId="552877EC" w14:textId="77777777" w:rsidR="00557646" w:rsidRPr="00557646" w:rsidRDefault="00557646" w:rsidP="00557646">
      <w:pPr>
        <w:spacing w:before="100" w:beforeAutospacing="1" w:after="100" w:afterAutospacing="1" w:line="240" w:lineRule="auto"/>
        <w:outlineLvl w:val="2"/>
        <w:rPr>
          <w:rFonts w:ascii="Times New Roman" w:eastAsia="Times New Roman" w:hAnsi="Times New Roman" w:cs="Times New Roman"/>
          <w:b/>
          <w:bCs/>
          <w:sz w:val="27"/>
          <w:szCs w:val="27"/>
          <w:lang w:val="fr-FR" w:eastAsia="fr-FR"/>
        </w:rPr>
      </w:pPr>
      <w:r w:rsidRPr="00557646">
        <w:rPr>
          <w:rFonts w:ascii="Times New Roman" w:eastAsia="Times New Roman" w:hAnsi="Times New Roman" w:cs="Times New Roman"/>
          <w:b/>
          <w:bCs/>
          <w:sz w:val="27"/>
          <w:szCs w:val="27"/>
          <w:lang w:val="fr-FR" w:eastAsia="fr-FR"/>
        </w:rPr>
        <w:t>Conclusion</w:t>
      </w:r>
    </w:p>
    <w:p w14:paraId="0C8D72E0" w14:textId="77777777" w:rsidR="00557646" w:rsidRPr="00557646" w:rsidRDefault="00557646" w:rsidP="00557646">
      <w:pPr>
        <w:spacing w:before="100" w:beforeAutospacing="1" w:after="100" w:afterAutospacing="1" w:line="240" w:lineRule="auto"/>
        <w:rPr>
          <w:rFonts w:ascii="Times New Roman" w:eastAsia="Times New Roman" w:hAnsi="Times New Roman" w:cs="Times New Roman"/>
          <w:sz w:val="24"/>
          <w:szCs w:val="24"/>
          <w:lang w:val="fr-FR" w:eastAsia="fr-FR"/>
        </w:rPr>
      </w:pPr>
      <w:r w:rsidRPr="00557646">
        <w:rPr>
          <w:rFonts w:ascii="Times New Roman" w:eastAsia="Times New Roman" w:hAnsi="Times New Roman" w:cs="Times New Roman"/>
          <w:sz w:val="24"/>
          <w:szCs w:val="24"/>
          <w:lang w:val="fr-FR" w:eastAsia="fr-FR"/>
        </w:rPr>
        <w:t xml:space="preserve">Les poupées ne sont pas seulement des objets de collection ou de jeu, mais elles sont aussi de puissants </w:t>
      </w:r>
      <w:r w:rsidRPr="00557646">
        <w:rPr>
          <w:rFonts w:ascii="Times New Roman" w:eastAsia="Times New Roman" w:hAnsi="Times New Roman" w:cs="Times New Roman"/>
          <w:b/>
          <w:bCs/>
          <w:sz w:val="24"/>
          <w:szCs w:val="24"/>
          <w:lang w:val="fr-FR" w:eastAsia="fr-FR"/>
        </w:rPr>
        <w:t>moyens d’expression culturelle</w:t>
      </w:r>
      <w:r w:rsidRPr="00557646">
        <w:rPr>
          <w:rFonts w:ascii="Times New Roman" w:eastAsia="Times New Roman" w:hAnsi="Times New Roman" w:cs="Times New Roman"/>
          <w:sz w:val="24"/>
          <w:szCs w:val="24"/>
          <w:lang w:val="fr-FR" w:eastAsia="fr-FR"/>
        </w:rPr>
        <w:t xml:space="preserve">. Elles permettent de </w:t>
      </w:r>
      <w:r w:rsidRPr="00557646">
        <w:rPr>
          <w:rFonts w:ascii="Times New Roman" w:eastAsia="Times New Roman" w:hAnsi="Times New Roman" w:cs="Times New Roman"/>
          <w:b/>
          <w:bCs/>
          <w:sz w:val="24"/>
          <w:szCs w:val="24"/>
          <w:lang w:val="fr-FR" w:eastAsia="fr-FR"/>
        </w:rPr>
        <w:t>représenter des valeurs</w:t>
      </w:r>
      <w:r w:rsidRPr="00557646">
        <w:rPr>
          <w:rFonts w:ascii="Times New Roman" w:eastAsia="Times New Roman" w:hAnsi="Times New Roman" w:cs="Times New Roman"/>
          <w:sz w:val="24"/>
          <w:szCs w:val="24"/>
          <w:lang w:val="fr-FR" w:eastAsia="fr-FR"/>
        </w:rPr>
        <w:t xml:space="preserve"> liées à l’</w:t>
      </w:r>
      <w:r w:rsidRPr="00557646">
        <w:rPr>
          <w:rFonts w:ascii="Times New Roman" w:eastAsia="Times New Roman" w:hAnsi="Times New Roman" w:cs="Times New Roman"/>
          <w:b/>
          <w:bCs/>
          <w:sz w:val="24"/>
          <w:szCs w:val="24"/>
          <w:lang w:val="fr-FR" w:eastAsia="fr-FR"/>
        </w:rPr>
        <w:t>identité</w:t>
      </w:r>
      <w:r w:rsidRPr="00557646">
        <w:rPr>
          <w:rFonts w:ascii="Times New Roman" w:eastAsia="Times New Roman" w:hAnsi="Times New Roman" w:cs="Times New Roman"/>
          <w:sz w:val="24"/>
          <w:szCs w:val="24"/>
          <w:lang w:val="fr-FR" w:eastAsia="fr-FR"/>
        </w:rPr>
        <w:t xml:space="preserve">, au </w:t>
      </w:r>
      <w:r w:rsidRPr="00557646">
        <w:rPr>
          <w:rFonts w:ascii="Times New Roman" w:eastAsia="Times New Roman" w:hAnsi="Times New Roman" w:cs="Times New Roman"/>
          <w:b/>
          <w:bCs/>
          <w:sz w:val="24"/>
          <w:szCs w:val="24"/>
          <w:lang w:val="fr-FR" w:eastAsia="fr-FR"/>
        </w:rPr>
        <w:t>genre</w:t>
      </w:r>
      <w:r w:rsidRPr="00557646">
        <w:rPr>
          <w:rFonts w:ascii="Times New Roman" w:eastAsia="Times New Roman" w:hAnsi="Times New Roman" w:cs="Times New Roman"/>
          <w:sz w:val="24"/>
          <w:szCs w:val="24"/>
          <w:lang w:val="fr-FR" w:eastAsia="fr-FR"/>
        </w:rPr>
        <w:t xml:space="preserve">, et aux </w:t>
      </w:r>
      <w:r w:rsidRPr="00557646">
        <w:rPr>
          <w:rFonts w:ascii="Times New Roman" w:eastAsia="Times New Roman" w:hAnsi="Times New Roman" w:cs="Times New Roman"/>
          <w:b/>
          <w:bCs/>
          <w:sz w:val="24"/>
          <w:szCs w:val="24"/>
          <w:lang w:val="fr-FR" w:eastAsia="fr-FR"/>
        </w:rPr>
        <w:t>traditions culturelles</w:t>
      </w:r>
      <w:r w:rsidRPr="00557646">
        <w:rPr>
          <w:rFonts w:ascii="Times New Roman" w:eastAsia="Times New Roman" w:hAnsi="Times New Roman" w:cs="Times New Roman"/>
          <w:sz w:val="24"/>
          <w:szCs w:val="24"/>
          <w:lang w:val="fr-FR" w:eastAsia="fr-FR"/>
        </w:rPr>
        <w:t xml:space="preserve"> de chaque société. Grâce à des </w:t>
      </w:r>
      <w:r w:rsidRPr="00557646">
        <w:rPr>
          <w:rFonts w:ascii="Times New Roman" w:eastAsia="Times New Roman" w:hAnsi="Times New Roman" w:cs="Times New Roman"/>
          <w:b/>
          <w:bCs/>
          <w:sz w:val="24"/>
          <w:szCs w:val="24"/>
          <w:lang w:val="fr-FR" w:eastAsia="fr-FR"/>
        </w:rPr>
        <w:t>symboles</w:t>
      </w:r>
      <w:r w:rsidRPr="00557646">
        <w:rPr>
          <w:rFonts w:ascii="Times New Roman" w:eastAsia="Times New Roman" w:hAnsi="Times New Roman" w:cs="Times New Roman"/>
          <w:sz w:val="24"/>
          <w:szCs w:val="24"/>
          <w:lang w:val="fr-FR" w:eastAsia="fr-FR"/>
        </w:rPr>
        <w:t xml:space="preserve">, des </w:t>
      </w:r>
      <w:r w:rsidRPr="00557646">
        <w:rPr>
          <w:rFonts w:ascii="Times New Roman" w:eastAsia="Times New Roman" w:hAnsi="Times New Roman" w:cs="Times New Roman"/>
          <w:b/>
          <w:bCs/>
          <w:sz w:val="24"/>
          <w:szCs w:val="24"/>
          <w:lang w:val="fr-FR" w:eastAsia="fr-FR"/>
        </w:rPr>
        <w:t>matériaux recyclés</w:t>
      </w:r>
      <w:r w:rsidRPr="00557646">
        <w:rPr>
          <w:rFonts w:ascii="Times New Roman" w:eastAsia="Times New Roman" w:hAnsi="Times New Roman" w:cs="Times New Roman"/>
          <w:sz w:val="24"/>
          <w:szCs w:val="24"/>
          <w:lang w:val="fr-FR" w:eastAsia="fr-FR"/>
        </w:rPr>
        <w:t xml:space="preserve">, et des </w:t>
      </w:r>
      <w:r w:rsidRPr="00557646">
        <w:rPr>
          <w:rFonts w:ascii="Times New Roman" w:eastAsia="Times New Roman" w:hAnsi="Times New Roman" w:cs="Times New Roman"/>
          <w:b/>
          <w:bCs/>
          <w:sz w:val="24"/>
          <w:szCs w:val="24"/>
          <w:lang w:val="fr-FR" w:eastAsia="fr-FR"/>
        </w:rPr>
        <w:t>créations manuelles</w:t>
      </w:r>
      <w:r w:rsidRPr="00557646">
        <w:rPr>
          <w:rFonts w:ascii="Times New Roman" w:eastAsia="Times New Roman" w:hAnsi="Times New Roman" w:cs="Times New Roman"/>
          <w:sz w:val="24"/>
          <w:szCs w:val="24"/>
          <w:lang w:val="fr-FR" w:eastAsia="fr-FR"/>
        </w:rPr>
        <w:t xml:space="preserve">, les enfants peuvent explorer comment une poupée peut non seulement être un objet de </w:t>
      </w:r>
      <w:r w:rsidRPr="00557646">
        <w:rPr>
          <w:rFonts w:ascii="Times New Roman" w:eastAsia="Times New Roman" w:hAnsi="Times New Roman" w:cs="Times New Roman"/>
          <w:b/>
          <w:bCs/>
          <w:sz w:val="24"/>
          <w:szCs w:val="24"/>
          <w:lang w:val="fr-FR" w:eastAsia="fr-FR"/>
        </w:rPr>
        <w:t>divertissement</w:t>
      </w:r>
      <w:r w:rsidRPr="00557646">
        <w:rPr>
          <w:rFonts w:ascii="Times New Roman" w:eastAsia="Times New Roman" w:hAnsi="Times New Roman" w:cs="Times New Roman"/>
          <w:sz w:val="24"/>
          <w:szCs w:val="24"/>
          <w:lang w:val="fr-FR" w:eastAsia="fr-FR"/>
        </w:rPr>
        <w:t xml:space="preserve">, mais aussi une </w:t>
      </w:r>
      <w:r w:rsidRPr="00557646">
        <w:rPr>
          <w:rFonts w:ascii="Times New Roman" w:eastAsia="Times New Roman" w:hAnsi="Times New Roman" w:cs="Times New Roman"/>
          <w:b/>
          <w:bCs/>
          <w:sz w:val="24"/>
          <w:szCs w:val="24"/>
          <w:lang w:val="fr-FR" w:eastAsia="fr-FR"/>
        </w:rPr>
        <w:t>carte vivante</w:t>
      </w:r>
      <w:r w:rsidRPr="00557646">
        <w:rPr>
          <w:rFonts w:ascii="Times New Roman" w:eastAsia="Times New Roman" w:hAnsi="Times New Roman" w:cs="Times New Roman"/>
          <w:sz w:val="24"/>
          <w:szCs w:val="24"/>
          <w:lang w:val="fr-FR" w:eastAsia="fr-FR"/>
        </w:rPr>
        <w:t xml:space="preserve"> de </w:t>
      </w:r>
      <w:r w:rsidRPr="00557646">
        <w:rPr>
          <w:rFonts w:ascii="Times New Roman" w:eastAsia="Times New Roman" w:hAnsi="Times New Roman" w:cs="Times New Roman"/>
          <w:b/>
          <w:bCs/>
          <w:sz w:val="24"/>
          <w:szCs w:val="24"/>
          <w:lang w:val="fr-FR" w:eastAsia="fr-FR"/>
        </w:rPr>
        <w:t>l’identité culturelle</w:t>
      </w:r>
      <w:r w:rsidRPr="00557646">
        <w:rPr>
          <w:rFonts w:ascii="Times New Roman" w:eastAsia="Times New Roman" w:hAnsi="Times New Roman" w:cs="Times New Roman"/>
          <w:sz w:val="24"/>
          <w:szCs w:val="24"/>
          <w:lang w:val="fr-FR" w:eastAsia="fr-FR"/>
        </w:rPr>
        <w:t xml:space="preserve"> et des </w:t>
      </w:r>
      <w:r w:rsidRPr="00557646">
        <w:rPr>
          <w:rFonts w:ascii="Times New Roman" w:eastAsia="Times New Roman" w:hAnsi="Times New Roman" w:cs="Times New Roman"/>
          <w:b/>
          <w:bCs/>
          <w:sz w:val="24"/>
          <w:szCs w:val="24"/>
          <w:lang w:val="fr-FR" w:eastAsia="fr-FR"/>
        </w:rPr>
        <w:t>idées sociales</w:t>
      </w:r>
      <w:r w:rsidRPr="00557646">
        <w:rPr>
          <w:rFonts w:ascii="Times New Roman" w:eastAsia="Times New Roman" w:hAnsi="Times New Roman" w:cs="Times New Roman"/>
          <w:sz w:val="24"/>
          <w:szCs w:val="24"/>
          <w:lang w:val="fr-FR" w:eastAsia="fr-FR"/>
        </w:rPr>
        <w:t>.</w:t>
      </w:r>
    </w:p>
    <w:p w14:paraId="33E5682F" w14:textId="77777777" w:rsidR="00557646" w:rsidRPr="009F6795" w:rsidRDefault="00557646" w:rsidP="009F6795">
      <w:pPr>
        <w:spacing w:before="100" w:beforeAutospacing="1" w:after="100" w:afterAutospacing="1" w:line="240" w:lineRule="auto"/>
        <w:rPr>
          <w:rFonts w:ascii="Times New Roman" w:eastAsia="Times New Roman" w:hAnsi="Times New Roman" w:cs="Times New Roman"/>
          <w:sz w:val="24"/>
          <w:szCs w:val="24"/>
          <w:lang w:val="fr-FR" w:eastAsia="fr-FR"/>
        </w:rPr>
      </w:pPr>
    </w:p>
    <w:p w14:paraId="40E53AB8" w14:textId="77777777" w:rsidR="009F6795" w:rsidRPr="00AA6E69" w:rsidRDefault="009F6795" w:rsidP="00AA6E69"/>
    <w:sectPr w:rsidR="009F6795" w:rsidRPr="00AA6E6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2633299"/>
    <w:multiLevelType w:val="multilevel"/>
    <w:tmpl w:val="A5F6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E535FD"/>
    <w:multiLevelType w:val="multilevel"/>
    <w:tmpl w:val="B5E0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07409F"/>
    <w:multiLevelType w:val="multilevel"/>
    <w:tmpl w:val="B2D2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420BC3"/>
    <w:multiLevelType w:val="multilevel"/>
    <w:tmpl w:val="CD0E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0736FC"/>
    <w:multiLevelType w:val="multilevel"/>
    <w:tmpl w:val="3B42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061BF"/>
    <w:multiLevelType w:val="multilevel"/>
    <w:tmpl w:val="3F089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A72706"/>
    <w:multiLevelType w:val="multilevel"/>
    <w:tmpl w:val="8E98DE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E82A44"/>
    <w:multiLevelType w:val="multilevel"/>
    <w:tmpl w:val="7B2A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12E82"/>
    <w:multiLevelType w:val="multilevel"/>
    <w:tmpl w:val="DC8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E5520F"/>
    <w:multiLevelType w:val="multilevel"/>
    <w:tmpl w:val="C6A8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9668F0"/>
    <w:multiLevelType w:val="multilevel"/>
    <w:tmpl w:val="2358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F233AD"/>
    <w:multiLevelType w:val="multilevel"/>
    <w:tmpl w:val="5A3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864DB9"/>
    <w:multiLevelType w:val="multilevel"/>
    <w:tmpl w:val="E374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BE4801"/>
    <w:multiLevelType w:val="multilevel"/>
    <w:tmpl w:val="2250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B25C48"/>
    <w:multiLevelType w:val="multilevel"/>
    <w:tmpl w:val="162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4C0F7D"/>
    <w:multiLevelType w:val="multilevel"/>
    <w:tmpl w:val="A224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4E44D3"/>
    <w:multiLevelType w:val="multilevel"/>
    <w:tmpl w:val="1A0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BE67B3"/>
    <w:multiLevelType w:val="multilevel"/>
    <w:tmpl w:val="0BF6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E70FE9"/>
    <w:multiLevelType w:val="multilevel"/>
    <w:tmpl w:val="3B20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437144"/>
    <w:multiLevelType w:val="multilevel"/>
    <w:tmpl w:val="2158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420002"/>
    <w:multiLevelType w:val="multilevel"/>
    <w:tmpl w:val="E562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D61123"/>
    <w:multiLevelType w:val="multilevel"/>
    <w:tmpl w:val="5184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B70D54"/>
    <w:multiLevelType w:val="multilevel"/>
    <w:tmpl w:val="16E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8D318F"/>
    <w:multiLevelType w:val="multilevel"/>
    <w:tmpl w:val="0B2A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00656D"/>
    <w:multiLevelType w:val="multilevel"/>
    <w:tmpl w:val="8934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CF3ED0"/>
    <w:multiLevelType w:val="multilevel"/>
    <w:tmpl w:val="D4E0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ED53CA"/>
    <w:multiLevelType w:val="multilevel"/>
    <w:tmpl w:val="5854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93312D"/>
    <w:multiLevelType w:val="multilevel"/>
    <w:tmpl w:val="AFF0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186F33"/>
    <w:multiLevelType w:val="multilevel"/>
    <w:tmpl w:val="7B9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AC69A2"/>
    <w:multiLevelType w:val="multilevel"/>
    <w:tmpl w:val="930E0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FC4C5C"/>
    <w:multiLevelType w:val="multilevel"/>
    <w:tmpl w:val="5B34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EC3A18"/>
    <w:multiLevelType w:val="multilevel"/>
    <w:tmpl w:val="E928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F8512E"/>
    <w:multiLevelType w:val="multilevel"/>
    <w:tmpl w:val="3EA8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F65FEC"/>
    <w:multiLevelType w:val="multilevel"/>
    <w:tmpl w:val="632E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80074"/>
    <w:multiLevelType w:val="multilevel"/>
    <w:tmpl w:val="399C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B32156"/>
    <w:multiLevelType w:val="multilevel"/>
    <w:tmpl w:val="4DA2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B32685"/>
    <w:multiLevelType w:val="multilevel"/>
    <w:tmpl w:val="E45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AAE1698"/>
    <w:multiLevelType w:val="multilevel"/>
    <w:tmpl w:val="1034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E6776E"/>
    <w:multiLevelType w:val="multilevel"/>
    <w:tmpl w:val="12E6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534E19"/>
    <w:multiLevelType w:val="multilevel"/>
    <w:tmpl w:val="C4F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9A73D3"/>
    <w:multiLevelType w:val="multilevel"/>
    <w:tmpl w:val="6B70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390F1F"/>
    <w:multiLevelType w:val="multilevel"/>
    <w:tmpl w:val="BB3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EF108E7"/>
    <w:multiLevelType w:val="multilevel"/>
    <w:tmpl w:val="865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E062DD"/>
    <w:multiLevelType w:val="multilevel"/>
    <w:tmpl w:val="F076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013CDB"/>
    <w:multiLevelType w:val="multilevel"/>
    <w:tmpl w:val="B662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9E6142"/>
    <w:multiLevelType w:val="multilevel"/>
    <w:tmpl w:val="BBBE1C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D05012"/>
    <w:multiLevelType w:val="multilevel"/>
    <w:tmpl w:val="2EC2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D177E5"/>
    <w:multiLevelType w:val="multilevel"/>
    <w:tmpl w:val="C468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D4569B"/>
    <w:multiLevelType w:val="multilevel"/>
    <w:tmpl w:val="796235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6F3220"/>
    <w:multiLevelType w:val="multilevel"/>
    <w:tmpl w:val="4986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E83CED"/>
    <w:multiLevelType w:val="multilevel"/>
    <w:tmpl w:val="0AC6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01127C"/>
    <w:multiLevelType w:val="multilevel"/>
    <w:tmpl w:val="8162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4B0D83"/>
    <w:multiLevelType w:val="multilevel"/>
    <w:tmpl w:val="FC109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8D4E2B"/>
    <w:multiLevelType w:val="multilevel"/>
    <w:tmpl w:val="07E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E01E05"/>
    <w:multiLevelType w:val="multilevel"/>
    <w:tmpl w:val="D032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A482653"/>
    <w:multiLevelType w:val="multilevel"/>
    <w:tmpl w:val="FF0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AF223BA"/>
    <w:multiLevelType w:val="multilevel"/>
    <w:tmpl w:val="9B22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572655"/>
    <w:multiLevelType w:val="multilevel"/>
    <w:tmpl w:val="818E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F60208"/>
    <w:multiLevelType w:val="multilevel"/>
    <w:tmpl w:val="4CDE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6D0654"/>
    <w:multiLevelType w:val="multilevel"/>
    <w:tmpl w:val="E796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576C73"/>
    <w:multiLevelType w:val="multilevel"/>
    <w:tmpl w:val="755E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16E574A"/>
    <w:multiLevelType w:val="multilevel"/>
    <w:tmpl w:val="E4145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97644A"/>
    <w:multiLevelType w:val="multilevel"/>
    <w:tmpl w:val="5B96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2E47209"/>
    <w:multiLevelType w:val="multilevel"/>
    <w:tmpl w:val="0390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EA7E6F"/>
    <w:multiLevelType w:val="multilevel"/>
    <w:tmpl w:val="88D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70F4D3D"/>
    <w:multiLevelType w:val="multilevel"/>
    <w:tmpl w:val="A26E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78621A6"/>
    <w:multiLevelType w:val="multilevel"/>
    <w:tmpl w:val="2D2EA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3F6739"/>
    <w:multiLevelType w:val="multilevel"/>
    <w:tmpl w:val="874C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0A4A75"/>
    <w:multiLevelType w:val="multilevel"/>
    <w:tmpl w:val="40B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892693"/>
    <w:multiLevelType w:val="multilevel"/>
    <w:tmpl w:val="0998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D7621E"/>
    <w:multiLevelType w:val="multilevel"/>
    <w:tmpl w:val="C644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CA4B7F"/>
    <w:multiLevelType w:val="multilevel"/>
    <w:tmpl w:val="33AE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9070E2"/>
    <w:multiLevelType w:val="multilevel"/>
    <w:tmpl w:val="D83C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DA204B3"/>
    <w:multiLevelType w:val="multilevel"/>
    <w:tmpl w:val="CD04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B20791"/>
    <w:multiLevelType w:val="multilevel"/>
    <w:tmpl w:val="00D4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2B0886"/>
    <w:multiLevelType w:val="multilevel"/>
    <w:tmpl w:val="4E1C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721B61"/>
    <w:multiLevelType w:val="multilevel"/>
    <w:tmpl w:val="169C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D87D81"/>
    <w:multiLevelType w:val="multilevel"/>
    <w:tmpl w:val="115C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2823C5"/>
    <w:multiLevelType w:val="multilevel"/>
    <w:tmpl w:val="F6A0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98474B4"/>
    <w:multiLevelType w:val="multilevel"/>
    <w:tmpl w:val="DB18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D92F38"/>
    <w:multiLevelType w:val="multilevel"/>
    <w:tmpl w:val="61EA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246EEE"/>
    <w:multiLevelType w:val="multilevel"/>
    <w:tmpl w:val="E588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3E4B9E"/>
    <w:multiLevelType w:val="multilevel"/>
    <w:tmpl w:val="440E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C3280B"/>
    <w:multiLevelType w:val="multilevel"/>
    <w:tmpl w:val="E564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CA214B"/>
    <w:multiLevelType w:val="multilevel"/>
    <w:tmpl w:val="F66A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E3B59D7"/>
    <w:multiLevelType w:val="multilevel"/>
    <w:tmpl w:val="9702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942A78"/>
    <w:multiLevelType w:val="multilevel"/>
    <w:tmpl w:val="043C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1860DCF"/>
    <w:multiLevelType w:val="multilevel"/>
    <w:tmpl w:val="E6E2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3EA5557"/>
    <w:multiLevelType w:val="multilevel"/>
    <w:tmpl w:val="69F6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6E0980"/>
    <w:multiLevelType w:val="multilevel"/>
    <w:tmpl w:val="6334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97424B"/>
    <w:multiLevelType w:val="multilevel"/>
    <w:tmpl w:val="1404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440B6E"/>
    <w:multiLevelType w:val="multilevel"/>
    <w:tmpl w:val="4542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9955C0"/>
    <w:multiLevelType w:val="multilevel"/>
    <w:tmpl w:val="EE6C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78E72C9"/>
    <w:multiLevelType w:val="multilevel"/>
    <w:tmpl w:val="C4AA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BF45E7"/>
    <w:multiLevelType w:val="multilevel"/>
    <w:tmpl w:val="076AA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8E02410"/>
    <w:multiLevelType w:val="multilevel"/>
    <w:tmpl w:val="87AA1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E6363D"/>
    <w:multiLevelType w:val="multilevel"/>
    <w:tmpl w:val="E43E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1A1AA0"/>
    <w:multiLevelType w:val="multilevel"/>
    <w:tmpl w:val="220C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FD0613"/>
    <w:multiLevelType w:val="multilevel"/>
    <w:tmpl w:val="85C8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CC75A03"/>
    <w:multiLevelType w:val="multilevel"/>
    <w:tmpl w:val="B8F4E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836CEC"/>
    <w:multiLevelType w:val="multilevel"/>
    <w:tmpl w:val="B6B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2663DA"/>
    <w:multiLevelType w:val="multilevel"/>
    <w:tmpl w:val="DDA4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8F3596"/>
    <w:multiLevelType w:val="multilevel"/>
    <w:tmpl w:val="F8F6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9B39B2"/>
    <w:multiLevelType w:val="multilevel"/>
    <w:tmpl w:val="331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BC072D"/>
    <w:multiLevelType w:val="multilevel"/>
    <w:tmpl w:val="0046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5F92228"/>
    <w:multiLevelType w:val="multilevel"/>
    <w:tmpl w:val="1222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930888"/>
    <w:multiLevelType w:val="multilevel"/>
    <w:tmpl w:val="FA9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C212D8"/>
    <w:multiLevelType w:val="multilevel"/>
    <w:tmpl w:val="5E16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8273D8E"/>
    <w:multiLevelType w:val="multilevel"/>
    <w:tmpl w:val="7EE0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55101E"/>
    <w:multiLevelType w:val="multilevel"/>
    <w:tmpl w:val="0100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DC7C09"/>
    <w:multiLevelType w:val="multilevel"/>
    <w:tmpl w:val="5D2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285C6C"/>
    <w:multiLevelType w:val="multilevel"/>
    <w:tmpl w:val="D812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313690"/>
    <w:multiLevelType w:val="multilevel"/>
    <w:tmpl w:val="BB6E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31175C"/>
    <w:multiLevelType w:val="multilevel"/>
    <w:tmpl w:val="B3B0F2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E916B2"/>
    <w:multiLevelType w:val="multilevel"/>
    <w:tmpl w:val="D2DC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E001090"/>
    <w:multiLevelType w:val="multilevel"/>
    <w:tmpl w:val="2D84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9C4FD1"/>
    <w:multiLevelType w:val="multilevel"/>
    <w:tmpl w:val="AEF0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305245">
    <w:abstractNumId w:val="8"/>
  </w:num>
  <w:num w:numId="2" w16cid:durableId="684985858">
    <w:abstractNumId w:val="6"/>
  </w:num>
  <w:num w:numId="3" w16cid:durableId="1644306464">
    <w:abstractNumId w:val="5"/>
  </w:num>
  <w:num w:numId="4" w16cid:durableId="1368484412">
    <w:abstractNumId w:val="4"/>
  </w:num>
  <w:num w:numId="5" w16cid:durableId="304967179">
    <w:abstractNumId w:val="7"/>
  </w:num>
  <w:num w:numId="6" w16cid:durableId="1095202570">
    <w:abstractNumId w:val="3"/>
  </w:num>
  <w:num w:numId="7" w16cid:durableId="1477719139">
    <w:abstractNumId w:val="2"/>
  </w:num>
  <w:num w:numId="8" w16cid:durableId="1639073402">
    <w:abstractNumId w:val="1"/>
  </w:num>
  <w:num w:numId="9" w16cid:durableId="477455558">
    <w:abstractNumId w:val="0"/>
  </w:num>
  <w:num w:numId="10" w16cid:durableId="1558054544">
    <w:abstractNumId w:val="113"/>
  </w:num>
  <w:num w:numId="11" w16cid:durableId="610623709">
    <w:abstractNumId w:val="121"/>
  </w:num>
  <w:num w:numId="12" w16cid:durableId="554394690">
    <w:abstractNumId w:val="68"/>
  </w:num>
  <w:num w:numId="13" w16cid:durableId="2114546056">
    <w:abstractNumId w:val="15"/>
  </w:num>
  <w:num w:numId="14" w16cid:durableId="1851872035">
    <w:abstractNumId w:val="86"/>
  </w:num>
  <w:num w:numId="15" w16cid:durableId="2065835704">
    <w:abstractNumId w:val="32"/>
  </w:num>
  <w:num w:numId="16" w16cid:durableId="817260780">
    <w:abstractNumId w:val="65"/>
  </w:num>
  <w:num w:numId="17" w16cid:durableId="1876457884">
    <w:abstractNumId w:val="96"/>
  </w:num>
  <w:num w:numId="18" w16cid:durableId="436562012">
    <w:abstractNumId w:val="38"/>
  </w:num>
  <w:num w:numId="19" w16cid:durableId="1842160371">
    <w:abstractNumId w:val="80"/>
  </w:num>
  <w:num w:numId="20" w16cid:durableId="1422137358">
    <w:abstractNumId w:val="16"/>
  </w:num>
  <w:num w:numId="21" w16cid:durableId="14507904">
    <w:abstractNumId w:val="17"/>
  </w:num>
  <w:num w:numId="22" w16cid:durableId="2000495136">
    <w:abstractNumId w:val="123"/>
  </w:num>
  <w:num w:numId="23" w16cid:durableId="1841695967">
    <w:abstractNumId w:val="29"/>
  </w:num>
  <w:num w:numId="24" w16cid:durableId="813640477">
    <w:abstractNumId w:val="101"/>
  </w:num>
  <w:num w:numId="25" w16cid:durableId="976184620">
    <w:abstractNumId w:val="55"/>
  </w:num>
  <w:num w:numId="26" w16cid:durableId="1004168076">
    <w:abstractNumId w:val="33"/>
  </w:num>
  <w:num w:numId="27" w16cid:durableId="2097438456">
    <w:abstractNumId w:val="62"/>
  </w:num>
  <w:num w:numId="28" w16cid:durableId="898982217">
    <w:abstractNumId w:val="45"/>
  </w:num>
  <w:num w:numId="29" w16cid:durableId="1034649474">
    <w:abstractNumId w:val="120"/>
  </w:num>
  <w:num w:numId="30" w16cid:durableId="686759782">
    <w:abstractNumId w:val="10"/>
  </w:num>
  <w:num w:numId="31" w16cid:durableId="1548487683">
    <w:abstractNumId w:val="82"/>
  </w:num>
  <w:num w:numId="32" w16cid:durableId="1161775638">
    <w:abstractNumId w:val="23"/>
  </w:num>
  <w:num w:numId="33" w16cid:durableId="680283839">
    <w:abstractNumId w:val="12"/>
  </w:num>
  <w:num w:numId="34" w16cid:durableId="690957226">
    <w:abstractNumId w:val="44"/>
  </w:num>
  <w:num w:numId="35" w16cid:durableId="1028917067">
    <w:abstractNumId w:val="56"/>
  </w:num>
  <w:num w:numId="36" w16cid:durableId="978532554">
    <w:abstractNumId w:val="122"/>
  </w:num>
  <w:num w:numId="37" w16cid:durableId="710888369">
    <w:abstractNumId w:val="81"/>
  </w:num>
  <w:num w:numId="38" w16cid:durableId="467285004">
    <w:abstractNumId w:val="18"/>
  </w:num>
  <w:num w:numId="39" w16cid:durableId="1186865391">
    <w:abstractNumId w:val="124"/>
  </w:num>
  <w:num w:numId="40" w16cid:durableId="432482342">
    <w:abstractNumId w:val="37"/>
  </w:num>
  <w:num w:numId="41" w16cid:durableId="2009627757">
    <w:abstractNumId w:val="107"/>
  </w:num>
  <w:num w:numId="42" w16cid:durableId="1083143169">
    <w:abstractNumId w:val="41"/>
  </w:num>
  <w:num w:numId="43" w16cid:durableId="321936155">
    <w:abstractNumId w:val="27"/>
  </w:num>
  <w:num w:numId="44" w16cid:durableId="2047634750">
    <w:abstractNumId w:val="109"/>
  </w:num>
  <w:num w:numId="45" w16cid:durableId="296229220">
    <w:abstractNumId w:val="72"/>
  </w:num>
  <w:num w:numId="46" w16cid:durableId="573971803">
    <w:abstractNumId w:val="74"/>
  </w:num>
  <w:num w:numId="47" w16cid:durableId="517156942">
    <w:abstractNumId w:val="106"/>
  </w:num>
  <w:num w:numId="48" w16cid:durableId="2059551569">
    <w:abstractNumId w:val="93"/>
  </w:num>
  <w:num w:numId="49" w16cid:durableId="1656303934">
    <w:abstractNumId w:val="66"/>
  </w:num>
  <w:num w:numId="50" w16cid:durableId="1758599758">
    <w:abstractNumId w:val="102"/>
  </w:num>
  <w:num w:numId="51" w16cid:durableId="403724968">
    <w:abstractNumId w:val="97"/>
  </w:num>
  <w:num w:numId="52" w16cid:durableId="74062032">
    <w:abstractNumId w:val="60"/>
  </w:num>
  <w:num w:numId="53" w16cid:durableId="39981665">
    <w:abstractNumId w:val="30"/>
  </w:num>
  <w:num w:numId="54" w16cid:durableId="921186635">
    <w:abstractNumId w:val="61"/>
  </w:num>
  <w:num w:numId="55" w16cid:durableId="1497845762">
    <w:abstractNumId w:val="63"/>
  </w:num>
  <w:num w:numId="56" w16cid:durableId="20589515">
    <w:abstractNumId w:val="47"/>
  </w:num>
  <w:num w:numId="57" w16cid:durableId="1460488201">
    <w:abstractNumId w:val="75"/>
  </w:num>
  <w:num w:numId="58" w16cid:durableId="860165095">
    <w:abstractNumId w:val="84"/>
  </w:num>
  <w:num w:numId="59" w16cid:durableId="1293561231">
    <w:abstractNumId w:val="77"/>
  </w:num>
  <w:num w:numId="60" w16cid:durableId="354158517">
    <w:abstractNumId w:val="114"/>
  </w:num>
  <w:num w:numId="61" w16cid:durableId="1481996471">
    <w:abstractNumId w:val="88"/>
  </w:num>
  <w:num w:numId="62" w16cid:durableId="84769514">
    <w:abstractNumId w:val="79"/>
  </w:num>
  <w:num w:numId="63" w16cid:durableId="950011192">
    <w:abstractNumId w:val="71"/>
  </w:num>
  <w:num w:numId="64" w16cid:durableId="1146553538">
    <w:abstractNumId w:val="110"/>
  </w:num>
  <w:num w:numId="65" w16cid:durableId="1978683567">
    <w:abstractNumId w:val="54"/>
  </w:num>
  <w:num w:numId="66" w16cid:durableId="1141850058">
    <w:abstractNumId w:val="20"/>
  </w:num>
  <w:num w:numId="67" w16cid:durableId="206528438">
    <w:abstractNumId w:val="108"/>
  </w:num>
  <w:num w:numId="68" w16cid:durableId="213279092">
    <w:abstractNumId w:val="35"/>
  </w:num>
  <w:num w:numId="69" w16cid:durableId="1635987527">
    <w:abstractNumId w:val="104"/>
  </w:num>
  <w:num w:numId="70" w16cid:durableId="1297294342">
    <w:abstractNumId w:val="92"/>
  </w:num>
  <w:num w:numId="71" w16cid:durableId="1700737883">
    <w:abstractNumId w:val="57"/>
  </w:num>
  <w:num w:numId="72" w16cid:durableId="1723092671">
    <w:abstractNumId w:val="94"/>
  </w:num>
  <w:num w:numId="73" w16cid:durableId="113329057">
    <w:abstractNumId w:val="70"/>
  </w:num>
  <w:num w:numId="74" w16cid:durableId="426924695">
    <w:abstractNumId w:val="50"/>
  </w:num>
  <w:num w:numId="75" w16cid:durableId="224296032">
    <w:abstractNumId w:val="119"/>
  </w:num>
  <w:num w:numId="76" w16cid:durableId="867257727">
    <w:abstractNumId w:val="58"/>
  </w:num>
  <w:num w:numId="77" w16cid:durableId="188951132">
    <w:abstractNumId w:val="67"/>
  </w:num>
  <w:num w:numId="78" w16cid:durableId="1583490321">
    <w:abstractNumId w:val="87"/>
  </w:num>
  <w:num w:numId="79" w16cid:durableId="1466242470">
    <w:abstractNumId w:val="51"/>
  </w:num>
  <w:num w:numId="80" w16cid:durableId="1797525468">
    <w:abstractNumId w:val="46"/>
  </w:num>
  <w:num w:numId="81" w16cid:durableId="1914503713">
    <w:abstractNumId w:val="43"/>
  </w:num>
  <w:num w:numId="82" w16cid:durableId="1394503138">
    <w:abstractNumId w:val="95"/>
  </w:num>
  <w:num w:numId="83" w16cid:durableId="270164250">
    <w:abstractNumId w:val="69"/>
  </w:num>
  <w:num w:numId="84" w16cid:durableId="1570732105">
    <w:abstractNumId w:val="112"/>
  </w:num>
  <w:num w:numId="85" w16cid:durableId="1709530851">
    <w:abstractNumId w:val="115"/>
  </w:num>
  <w:num w:numId="86" w16cid:durableId="63067827">
    <w:abstractNumId w:val="103"/>
  </w:num>
  <w:num w:numId="87" w16cid:durableId="563680383">
    <w:abstractNumId w:val="90"/>
  </w:num>
  <w:num w:numId="88" w16cid:durableId="1677996698">
    <w:abstractNumId w:val="117"/>
  </w:num>
  <w:num w:numId="89" w16cid:durableId="1086422878">
    <w:abstractNumId w:val="14"/>
  </w:num>
  <w:num w:numId="90" w16cid:durableId="1098599604">
    <w:abstractNumId w:val="11"/>
  </w:num>
  <w:num w:numId="91" w16cid:durableId="1557933962">
    <w:abstractNumId w:val="13"/>
  </w:num>
  <w:num w:numId="92" w16cid:durableId="381095422">
    <w:abstractNumId w:val="118"/>
  </w:num>
  <w:num w:numId="93" w16cid:durableId="1989283003">
    <w:abstractNumId w:val="21"/>
  </w:num>
  <w:num w:numId="94" w16cid:durableId="1095788725">
    <w:abstractNumId w:val="19"/>
  </w:num>
  <w:num w:numId="95" w16cid:durableId="1761172966">
    <w:abstractNumId w:val="42"/>
  </w:num>
  <w:num w:numId="96" w16cid:durableId="722411345">
    <w:abstractNumId w:val="25"/>
  </w:num>
  <w:num w:numId="97" w16cid:durableId="1893534879">
    <w:abstractNumId w:val="22"/>
  </w:num>
  <w:num w:numId="98" w16cid:durableId="944002629">
    <w:abstractNumId w:val="98"/>
  </w:num>
  <w:num w:numId="99" w16cid:durableId="35860019">
    <w:abstractNumId w:val="52"/>
  </w:num>
  <w:num w:numId="100" w16cid:durableId="1784768806">
    <w:abstractNumId w:val="24"/>
  </w:num>
  <w:num w:numId="101" w16cid:durableId="1958943946">
    <w:abstractNumId w:val="26"/>
  </w:num>
  <w:num w:numId="102" w16cid:durableId="401873055">
    <w:abstractNumId w:val="59"/>
  </w:num>
  <w:num w:numId="103" w16cid:durableId="894588697">
    <w:abstractNumId w:val="53"/>
  </w:num>
  <w:num w:numId="104" w16cid:durableId="409927862">
    <w:abstractNumId w:val="49"/>
  </w:num>
  <w:num w:numId="105" w16cid:durableId="924876572">
    <w:abstractNumId w:val="100"/>
  </w:num>
  <w:num w:numId="106" w16cid:durableId="1489900219">
    <w:abstractNumId w:val="34"/>
  </w:num>
  <w:num w:numId="107" w16cid:durableId="81997249">
    <w:abstractNumId w:val="83"/>
  </w:num>
  <w:num w:numId="108" w16cid:durableId="447045445">
    <w:abstractNumId w:val="116"/>
  </w:num>
  <w:num w:numId="109" w16cid:durableId="406197004">
    <w:abstractNumId w:val="36"/>
  </w:num>
  <w:num w:numId="110" w16cid:durableId="1392464973">
    <w:abstractNumId w:val="99"/>
  </w:num>
  <w:num w:numId="111" w16cid:durableId="265702006">
    <w:abstractNumId w:val="78"/>
  </w:num>
  <w:num w:numId="112" w16cid:durableId="1028750719">
    <w:abstractNumId w:val="91"/>
  </w:num>
  <w:num w:numId="113" w16cid:durableId="47187514">
    <w:abstractNumId w:val="64"/>
  </w:num>
  <w:num w:numId="114" w16cid:durableId="1434474237">
    <w:abstractNumId w:val="31"/>
  </w:num>
  <w:num w:numId="115" w16cid:durableId="2029797593">
    <w:abstractNumId w:val="111"/>
  </w:num>
  <w:num w:numId="116" w16cid:durableId="1330982829">
    <w:abstractNumId w:val="28"/>
  </w:num>
  <w:num w:numId="117" w16cid:durableId="1942058175">
    <w:abstractNumId w:val="48"/>
  </w:num>
  <w:num w:numId="118" w16cid:durableId="307824395">
    <w:abstractNumId w:val="40"/>
  </w:num>
  <w:num w:numId="119" w16cid:durableId="1377239171">
    <w:abstractNumId w:val="89"/>
  </w:num>
  <w:num w:numId="120" w16cid:durableId="1232888732">
    <w:abstractNumId w:val="85"/>
  </w:num>
  <w:num w:numId="121" w16cid:durableId="74667410">
    <w:abstractNumId w:val="39"/>
  </w:num>
  <w:num w:numId="122" w16cid:durableId="3170015">
    <w:abstractNumId w:val="9"/>
  </w:num>
  <w:num w:numId="123" w16cid:durableId="148179888">
    <w:abstractNumId w:val="105"/>
  </w:num>
  <w:num w:numId="124" w16cid:durableId="452603441">
    <w:abstractNumId w:val="125"/>
  </w:num>
  <w:num w:numId="125" w16cid:durableId="1338994243">
    <w:abstractNumId w:val="73"/>
  </w:num>
  <w:num w:numId="126" w16cid:durableId="43070616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16B3"/>
    <w:rsid w:val="0015074B"/>
    <w:rsid w:val="0029639D"/>
    <w:rsid w:val="00326F90"/>
    <w:rsid w:val="0033454E"/>
    <w:rsid w:val="00495569"/>
    <w:rsid w:val="00557646"/>
    <w:rsid w:val="005832AD"/>
    <w:rsid w:val="00741DEB"/>
    <w:rsid w:val="00874195"/>
    <w:rsid w:val="009F6795"/>
    <w:rsid w:val="00A427C7"/>
    <w:rsid w:val="00AA1D8D"/>
    <w:rsid w:val="00AA6E69"/>
    <w:rsid w:val="00B47730"/>
    <w:rsid w:val="00CB0664"/>
    <w:rsid w:val="00CE34EE"/>
    <w:rsid w:val="00F153D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41C82"/>
  <w14:defaultImageDpi w14:val="300"/>
  <w15:docId w15:val="{97389E82-2B14-4857-9AEF-5EAB2912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4806">
      <w:bodyDiv w:val="1"/>
      <w:marLeft w:val="0"/>
      <w:marRight w:val="0"/>
      <w:marTop w:val="0"/>
      <w:marBottom w:val="0"/>
      <w:divBdr>
        <w:top w:val="none" w:sz="0" w:space="0" w:color="auto"/>
        <w:left w:val="none" w:sz="0" w:space="0" w:color="auto"/>
        <w:bottom w:val="none" w:sz="0" w:space="0" w:color="auto"/>
        <w:right w:val="none" w:sz="0" w:space="0" w:color="auto"/>
      </w:divBdr>
    </w:div>
    <w:div w:id="240259516">
      <w:bodyDiv w:val="1"/>
      <w:marLeft w:val="0"/>
      <w:marRight w:val="0"/>
      <w:marTop w:val="0"/>
      <w:marBottom w:val="0"/>
      <w:divBdr>
        <w:top w:val="none" w:sz="0" w:space="0" w:color="auto"/>
        <w:left w:val="none" w:sz="0" w:space="0" w:color="auto"/>
        <w:bottom w:val="none" w:sz="0" w:space="0" w:color="auto"/>
        <w:right w:val="none" w:sz="0" w:space="0" w:color="auto"/>
      </w:divBdr>
    </w:div>
    <w:div w:id="279648623">
      <w:bodyDiv w:val="1"/>
      <w:marLeft w:val="0"/>
      <w:marRight w:val="0"/>
      <w:marTop w:val="0"/>
      <w:marBottom w:val="0"/>
      <w:divBdr>
        <w:top w:val="none" w:sz="0" w:space="0" w:color="auto"/>
        <w:left w:val="none" w:sz="0" w:space="0" w:color="auto"/>
        <w:bottom w:val="none" w:sz="0" w:space="0" w:color="auto"/>
        <w:right w:val="none" w:sz="0" w:space="0" w:color="auto"/>
      </w:divBdr>
    </w:div>
    <w:div w:id="572276902">
      <w:bodyDiv w:val="1"/>
      <w:marLeft w:val="0"/>
      <w:marRight w:val="0"/>
      <w:marTop w:val="0"/>
      <w:marBottom w:val="0"/>
      <w:divBdr>
        <w:top w:val="none" w:sz="0" w:space="0" w:color="auto"/>
        <w:left w:val="none" w:sz="0" w:space="0" w:color="auto"/>
        <w:bottom w:val="none" w:sz="0" w:space="0" w:color="auto"/>
        <w:right w:val="none" w:sz="0" w:space="0" w:color="auto"/>
      </w:divBdr>
    </w:div>
    <w:div w:id="708606924">
      <w:bodyDiv w:val="1"/>
      <w:marLeft w:val="0"/>
      <w:marRight w:val="0"/>
      <w:marTop w:val="0"/>
      <w:marBottom w:val="0"/>
      <w:divBdr>
        <w:top w:val="none" w:sz="0" w:space="0" w:color="auto"/>
        <w:left w:val="none" w:sz="0" w:space="0" w:color="auto"/>
        <w:bottom w:val="none" w:sz="0" w:space="0" w:color="auto"/>
        <w:right w:val="none" w:sz="0" w:space="0" w:color="auto"/>
      </w:divBdr>
    </w:div>
    <w:div w:id="808401252">
      <w:bodyDiv w:val="1"/>
      <w:marLeft w:val="0"/>
      <w:marRight w:val="0"/>
      <w:marTop w:val="0"/>
      <w:marBottom w:val="0"/>
      <w:divBdr>
        <w:top w:val="none" w:sz="0" w:space="0" w:color="auto"/>
        <w:left w:val="none" w:sz="0" w:space="0" w:color="auto"/>
        <w:bottom w:val="none" w:sz="0" w:space="0" w:color="auto"/>
        <w:right w:val="none" w:sz="0" w:space="0" w:color="auto"/>
      </w:divBdr>
    </w:div>
    <w:div w:id="1293487932">
      <w:bodyDiv w:val="1"/>
      <w:marLeft w:val="0"/>
      <w:marRight w:val="0"/>
      <w:marTop w:val="0"/>
      <w:marBottom w:val="0"/>
      <w:divBdr>
        <w:top w:val="none" w:sz="0" w:space="0" w:color="auto"/>
        <w:left w:val="none" w:sz="0" w:space="0" w:color="auto"/>
        <w:bottom w:val="none" w:sz="0" w:space="0" w:color="auto"/>
        <w:right w:val="none" w:sz="0" w:space="0" w:color="auto"/>
      </w:divBdr>
    </w:div>
    <w:div w:id="1486894883">
      <w:bodyDiv w:val="1"/>
      <w:marLeft w:val="0"/>
      <w:marRight w:val="0"/>
      <w:marTop w:val="0"/>
      <w:marBottom w:val="0"/>
      <w:divBdr>
        <w:top w:val="none" w:sz="0" w:space="0" w:color="auto"/>
        <w:left w:val="none" w:sz="0" w:space="0" w:color="auto"/>
        <w:bottom w:val="none" w:sz="0" w:space="0" w:color="auto"/>
        <w:right w:val="none" w:sz="0" w:space="0" w:color="auto"/>
      </w:divBdr>
    </w:div>
    <w:div w:id="1566336232">
      <w:bodyDiv w:val="1"/>
      <w:marLeft w:val="0"/>
      <w:marRight w:val="0"/>
      <w:marTop w:val="0"/>
      <w:marBottom w:val="0"/>
      <w:divBdr>
        <w:top w:val="none" w:sz="0" w:space="0" w:color="auto"/>
        <w:left w:val="none" w:sz="0" w:space="0" w:color="auto"/>
        <w:bottom w:val="none" w:sz="0" w:space="0" w:color="auto"/>
        <w:right w:val="none" w:sz="0" w:space="0" w:color="auto"/>
      </w:divBdr>
    </w:div>
    <w:div w:id="1651249987">
      <w:bodyDiv w:val="1"/>
      <w:marLeft w:val="0"/>
      <w:marRight w:val="0"/>
      <w:marTop w:val="0"/>
      <w:marBottom w:val="0"/>
      <w:divBdr>
        <w:top w:val="none" w:sz="0" w:space="0" w:color="auto"/>
        <w:left w:val="none" w:sz="0" w:space="0" w:color="auto"/>
        <w:bottom w:val="none" w:sz="0" w:space="0" w:color="auto"/>
        <w:right w:val="none" w:sz="0" w:space="0" w:color="auto"/>
      </w:divBdr>
    </w:div>
    <w:div w:id="1695299565">
      <w:bodyDiv w:val="1"/>
      <w:marLeft w:val="0"/>
      <w:marRight w:val="0"/>
      <w:marTop w:val="0"/>
      <w:marBottom w:val="0"/>
      <w:divBdr>
        <w:top w:val="none" w:sz="0" w:space="0" w:color="auto"/>
        <w:left w:val="none" w:sz="0" w:space="0" w:color="auto"/>
        <w:bottom w:val="none" w:sz="0" w:space="0" w:color="auto"/>
        <w:right w:val="none" w:sz="0" w:space="0" w:color="auto"/>
      </w:divBdr>
    </w:div>
    <w:div w:id="1793941296">
      <w:bodyDiv w:val="1"/>
      <w:marLeft w:val="0"/>
      <w:marRight w:val="0"/>
      <w:marTop w:val="0"/>
      <w:marBottom w:val="0"/>
      <w:divBdr>
        <w:top w:val="none" w:sz="0" w:space="0" w:color="auto"/>
        <w:left w:val="none" w:sz="0" w:space="0" w:color="auto"/>
        <w:bottom w:val="none" w:sz="0" w:space="0" w:color="auto"/>
        <w:right w:val="none" w:sz="0" w:space="0" w:color="auto"/>
      </w:divBdr>
    </w:div>
    <w:div w:id="1877541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14102</Words>
  <Characters>77562</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frederic.gaudin.sr@gmail.com</cp:lastModifiedBy>
  <cp:revision>3</cp:revision>
  <dcterms:created xsi:type="dcterms:W3CDTF">2025-06-03T13:03:00Z</dcterms:created>
  <dcterms:modified xsi:type="dcterms:W3CDTF">2025-06-03T13:13:00Z</dcterms:modified>
  <cp:category/>
</cp:coreProperties>
</file>